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9a31" w14:textId="db29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26 августа 2025 года № 327-н/қ. Зарегистрирован в Министерстве юстиции Республики Казахстан 29 августа 2025 года № 36751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марта 2015 года № 210 "Об утверждении Правил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 (зарегистрирован в Реестре нормативных правовых актов Республики Казахстан под № 11026)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руководители – лица, занимающие нижеперечисленные должности в организациях, в которых: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Производство, передача электрической и тепловой энергии является основным видом деятельности, в том числе системного оператора: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первый руководитель (председатель правления, генеральный директор, директор);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заместитель первого руководителя по техническим вопросам, по производству;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главный инженер;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руководитель службы (отдела) безопасности и охраны труда организаций (при отсутствии руководителя службы (отдела) безопасности и охраны труда лицо, ответственное за обеспечение внутреннего контроля за соблюдением требований безопасности и охраны труда организации);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должностное лицо, осуществляющее производственный контроль;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Производство, передача электрической и тепловой энергии является не основным видом деятельности: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руководитель по энергетической части;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заместитель руководителя по энергетической части;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главный инженер;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руководитель службы (отдела) безопасности и охраны труда организаций (при отсутствии руководителя службы (отдела) безопасности и охраны труда лицо, ответственное за обеспечение внутреннего контроля за соблюдением требований безопасности и охраны труда организации);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должностное лицо, осуществляющее производственный контроль;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квалификационная проверка знаний – проверка знаний персонала энергетической организации требований нормативных правовых актов в областях электроэнергетики и/или теплоэнергетики, относящихся к их компетенции, для присвоения, повышения или подтверждения группы допуска по электробезопасности;";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выдача предписания или направление рекомендации от государственного органа по государственному энергетическому надзору и контролю, при выявлении нарушений требований правовых актов в области электроэнергетики или теплоэнергетики.";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нарушение установленных настоящими Правилами сроков по прохождению первичной или периодической (очередной) квалификационной проверки знаний без уважительной причины, а также неподтверждение своей квалификации;";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невыполнение подчиненным оперативно-диспетчерским персоналом субъектов оптового рынка электрической энергии распоряжений вышестоящего оперативно-диспетчерского персонала системного оператора по режимам производства, передачи и потребления электрической энергии, выявленное государственным органом по энергетическому надзору и контролю по результатам государственного контроля.";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в течение 3 (трех) рабочих дней с даты утверждения нормативного правового акта о внесении изменений и (или) дополнений в настоящие Правила направляется информация о внесенных изменениях и (или) дополнениях в Единый контакт-центр и размещается на единой платформе интернет-ресурсов государственных органов Республики Казахстан www.gov.kz в разделе "Министерство энергетики".";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основных требований к оказанию государственной услуги "Квалификационная проверка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26 марта 2015 года № 234 "Об утверждении Правил работы с персоналом в энергетических организациях Республики Казахстан" (зарегистрирован в Реестре нормативных правовых актов Республики Казахстан под № 10830) следующие изменения: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с персоналом в энергетических организациях Республики Казахстан, утвержденных указанным приказом: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33-9 изложить в новой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выдача предписания или направление рекомендации от государственного органа по государственному энергетическому надзору и контролю, при выявлении нарушений требований правовых актов в области электроэнергетики или теплоэнергетики;";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33-10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"33-10. К основаниям для назначения внеочередной квалификационной проверки знаний, путем выдачи предписания или направления рекомендации от государственного органа по государственному энергетическому надзору и контролю, при выявлении нарушений требований правовых актов в области теплоэнергетики или электроэнергетики относятся: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в действие нового правового акта в области электроэнергетики, внесение изменений и дополнений в правовые акты в области электроэнергетики, если нормы этих актов вносят изменения в деятельность работника организации;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расследования несчастного случая на производстве, по результатам которого комиссией по расследованию несчастного случая выявлены нарушения требований правовых актов в области электроэнергетики со стороны персонала, приведшие к несчастному случаю;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 ошибочных действий персонала организации, в том числе по настройке устройств автоматики, релейной или технологической защиты, в результате которых произошло повреждение оборудования (электроустановок, зданий, сооружений), нарушение установленного режима производства, передачи и потребления электрической, тепловой энергии;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факт ошибочных действий персонала при проектировании, строительно-монтажных, ремонтных, пуско-наладочных, экспертных работах, в том числе при испытаниях и измерениях;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контроля и принятия мер, по выявленным нарушениям при работах в области электроэнергетики в организации, со стороны технических руководителей, работников служб безопасности и охраны труда организации;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технического руководителя организации при отсутствии им принятия решения при вводе в эксплуатацию оборудования (нового или после его реконструкции), изменении электрических и технологических схем, если это приводит к изменениям в деятельности работника организации;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выявленным нарушениям при работах в области электроэнергетики со стороны специалистов экспертных, проектных организаций в области электроэнергетики, в том числе лабораторий (электролабораторий) по изменениям и испытаниям;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нарушение установленных настоящими Правилами сроков по прохождению первичной или периодической (очередной) квалификационной проверки знаний без уважительной причины, а также неподтверждение своей квалификации;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отношении технического руководителя организации при невыполнении подчиненным оперативно-диспетчерским персоналом распоряжений вышестоящего оперативно-диспетчерского персонала системного оператора по режимам производства, передачи и потребления электрической энергии.".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0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1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2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327-н/қ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"Квалификационная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знаний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 техники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руководителей,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передачу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тепловой энергии,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"___" _____ 20__ года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1"/>
    <w:p>
      <w:pPr>
        <w:spacing w:after="0"/>
        <w:ind w:left="0"/>
        <w:jc w:val="both"/>
      </w:pPr>
      <w:bookmarkStart w:name="z68" w:id="52"/>
      <w:r>
        <w:rPr>
          <w:rFonts w:ascii="Times New Roman"/>
          <w:b w:val="false"/>
          <w:i w:val="false"/>
          <w:color w:val="000000"/>
          <w:sz w:val="28"/>
        </w:rPr>
        <w:t>
      Прошу Вас допустить меня к 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(первичной, очередной или внеочередной)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квалификационной проверке знаний правил технической эксплуатации и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техники безопасности у руководителей, специалистов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осуществляющих производство, передачу электрической и тепловой энергии,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контроля технического состояния и безопасности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электроустановок для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(присвоения, повышения или подтверждения)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группы по электробезопасности.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группу допуска)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заявлением подтверждаю достоверность представленной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даю согласие на сбор и обработку персональных данных, а также доступ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персональным данным ограниченного доступа в соответствии с перечнем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собираемых данных, предусмотренных пунктом 8 перечня основных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оказанию государственной услуги сроком на 3 (три)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организации на прохождение квалификационной проверки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электронная копия распорядительного документа (приказа) о приеме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переводе услугополучателя на должность № _______ (номер направления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на прохождение квалификационной проверки знаний или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копия распорядительного документа (приказа) о приеме или перевода на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