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3ce5" w14:textId="b743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марта 2015 года № 318 "Об утверждении Правил взимания платы за проезд по платной автомобильной дороге общего пользования республиканского значения (участку)"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28 августа 2025 года № 280. Зарегистрирован в Министерстве юстиции Республики Казахстан 29 августа 2025 года № 36750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318 "Об утверждении Правил взимания платы за проезд по платной автомобильной дороге общего пользования республиканского значения (участку)" (зарегистрирован в Реестре государственной регистрации нормативных правовых актов за № 11128)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взимания платы за проезд по платной автомобильной дороге общего пользования республиканского значения (участку),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законодательном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Казахстан,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2025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318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взимания платы за проезд по платным автомобильным дорогам общего пользования республиканского значения (участку)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взимания платы за проезд по платным автомобильным дорогам общего пользования республиканского и международного значения (участку)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(далее – Закон) и определяют порядок взимания платы за проезд по платной автомобильной дороге общего пользования республиканского и международного значения (участку).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— это плата за проезд по платным участкам, установленная уполномоченным государственным органом по автомобильным дорогам, на определенный период времени для местного автотранспорта в виде абонемента;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аварийный режим работы - внештатный режим работы программно-аппаратного комплекса взимания платы за проезд, при котором возможно возникновение сбоев, влияющих на корректность работы;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счет государственного регистрационного номерного знака автотранспортного средства - счет пользователя в программно-аппаратном комплексе взимания платы за проезд, закрепленный за автотранспортным средством. Идентификатором счета является государственный регистрационный номерной знак автотранспортного средства;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пользователи платными участками (далее - пользователи) - физические и юридические лица, являющиеся участниками дорожного движения или осуществляющие иную деятельность в пределах полосы отвода автомобильных дорог и придорожной полосы;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платные автомобильные дороги (участки) – платные участки, в отношении которых принято решение об использовании их на платной основе и за проезд, по которым взимается плата;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программно-аппаратный комплекс взимания платы за проезд – совокупность оборудования, программного обеспечения и элементов автомобильной дороги, предназначенных для взимания платы за проезд;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пункт взимания платы - элемент обустройства платной автомобильной дороги (участка), через который осуществляется проезд пользователей и на котором взимается плата за проезд;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полоса пункта взимания платы по предварительной плате за проезд – полоса выезда с платного участка для пользователей, имеющих абонемент или внесших предоплату;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организатор платного движения (далее - организатор) - Национальный оператор по управлению автомобильными дорогами или концессионер;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платного движения – мероприятия по взиманию платы за проезд по платным автомобильным дорогам (участкам) посредством внедрения и устройства программно-аппаратных комплексов взимания платы за проезд, а также управления платной автомобильной дорогой;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ставка платы за проезд по платным участкам (далее - ставка платы) – размер платы за проезд, установленный уполномоченным государственным органом в области автомобильных дорог в соответствии с законодательством Республики Казахстан;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зона -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предварительная оплата -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контакт-центр - структурное подразделение организатора, осуществляющее прием и обработку запросов пользователей через различные каналы связи, такие как телефонные звонки, электронная почта и онлайн-чаты. Номер контакт-центра указан в публичном договоре;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арка контроля - инженерное сооружение, установленное на платных автомобильных дорогах (участках), оборудованное комплексом технических устройств для регистрации, определения автотранспортных средств, а также измерения весовых и/или габаритных характеристик автотранспортных средств;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гибридный тип взимания платы – способ организации взимания платы за проезд, при котором на платной автомобильной дороге (участке) располагаются пункты взимания платы;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лицевой счет - учетная запись в программно-аппаратном комплексе, связанная с конкретным пользователем и предназначенная для отслеживания оказанных услуг, движения денежных средств, а также для регистрации поступлений и расходов денежных средств, внесенных в соответствии с заключенным публичным договором;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местный автотранспорт - автотранспортное средство, зарегистрированное в установленном порядке на административно-территориальной единице, прилегающей к платному участку при перемещении за пределами одного района;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центр по работе с клиентами - пункт для предоставления информационных услуг пользователям платных автомобильных дорог (участков).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платежная система - совокупность отношений, обеспечивающих осуществление платежей и (или) переводов денег путем взаимодействия оператора платежной системы и (или) участников платежной системы посредством применения процедур, инфраструктуры и правил, установленных оператором данной платежной системы;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открытый тип взимания платы – способ организации взимания платы за проезд, при котором на платной автомобильной дороге (участке) отсутствуют пункты взимания платы;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законодательством Республики Казахстан.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взимания платы за проезд по платным автомобильным дорогам (участкам)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платного движения на платных участках осуществляется с помощью устройства программно-аппаратного комплекса взимания платы за проезд.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Проезд по платному участку осуществляется на основании договора между пользователем и организатором. Договор на пользование платным участком является публичным. Моментом заключения публичного договора является момент въезда на платный участок.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Плата за проезд автотранспортных средств по платным участкам производится в национальной валюте Республики Казахстан.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Плата за проезд пользователем производится способами, предусмотренными условиями публичного договора.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Организатор перед въездом на платные автомобильные дороги (участки) размещает информационное табло с уведомлением о въезде на платные участки.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информационном табло также размещается следующая информация: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ставки платы;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протяженность платного участка;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способы оплаты за проезд;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контакт-центра организатора.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Пользователь может обратиться к организатору с вопросами, связанными с проездом по платным автомобильным дорогам (участкам) с помощью: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представителей на пункте взимания платы, при его наличии;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центров по работе с клиентами, при их наличии;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единого контакт-центра по Республике Казахстан с коротким номером, указанным в публичном договоре или на официальном интернет-ресурсе организатора.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наличии пункта взимания платы, организатор для исключения образования затора на пункте взимания платы, обеспечивает пропускной скоростной режим путем открытия шлагбаумов, для быстрого проезда через пункт взимания платы с сохранением всех начислений за проезд.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Плата за проезд взимается согласно установленным ставкам платы за каждую пройденную зону платной автомобильной дороги (участка), независимо от пройденного расстояния.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Организатор ограничивает доступ к данным пользователей, указанные в пункте 12 настоящих Правил, третьим лицам, за исключением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проезде автотранспортным средством через арку контроля, организатор осуществляет сбор, регистрацию и обработку данных о пользователе с его автотранспортным средством посредством идентифицирующих технических устройств, расположенных на платных участках в соответствии с Законом Республики Казахстан "О персональных данных и их защите".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Такими данными являются фотоизображение, видеоизображение, весовые и габаритные параметры автотранспортного средства с фиксацией его государственного регистрационного номерного знака, даты, времени проезда по зонам платного участка.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если автотранспортное средство въезжает на платный участок, в обход пункта взимания платы, при его наличии, проезд автотранспортного средства регистрируется на арках контроля.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денежных средств с лицевого счета или со счета государственного регистрационного номерного знака производится в программно-аппаратном комплексе взимания платы за проезд при фиксации автотранспортного средства на арках контроля и/или на пункте взимания платы, при его наличии.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пользователем постоплаты, организатор производит автоматическое списание денежных средств со счета государственного регистрационного номерного знака и/или лицевого счета на сумму образовавшейся задолженности. В случае недостаточности суммы, производится частичное погашение задолженности на имеющуюся сумму.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выезде с платного участка через пункт взимания платы, при его наличии, пользователю необходимо проверить корректность указанного на информационном табло государственного регистрационного номерного знака автотранспортного средства. При обнаружении ошибки, пользователь может обратиться к представителям организатора согласно пункту 8 настоящих Правил.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проезде автотранспортного средства по платным участкам, буксирующего другое автотранспортное средство на гибкой сцепке, плата взимается с обеих единиц автотранспорта.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От платы за пользование платными участками, освобождается категория автотранспортных средств, предусмотренная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пересечения автотранспортным средством арки контроля начисление суммы за проезд производится за зону платного участка, при проезде в обход арки контроля, начисление платы за проезд за зону платного участка производится после проезда автотранспортным средством следующей арки контроля. Организатор изменяет механизмы начисления и производит отключение программно-аппаратного комплекса взимания платы за проезд в случае наступления аварийного режима в программно-аппаратном комплексе взимания платы за проезд.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Организатор предоставляет абонемент для автотранспортного средства, зарегистрированного в административно-территориальной единице, на которой расположен платный участок автомобильной дороги, исходя из его грузоподъемности и типа. Если у грузового автотранспортного средства имеется прицеп, абонемент оформляется как для автотранспортного средства с грузоподъемностью свыше 15 тонн.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абонемента распространяется только на выбранный пользователем платный участок автомобильной дороги.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административно-территориальной единице нескольких платных участков автомобильных дорог, пользователь приобретает на каждый платный участок отдельный абонемент.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изменения государственного регистрационного номерного знака транспортного средства (без изменения района регистрации) владельцем, абонемент, оформленный на данное автотранспортное средство, сохраняет свою действительность на весь срок его действия.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наступления смерти пользователя, банкротства пользователя или продажи автотранспортного средства, абонемент не подлежит передаче или перерегистрации на другого пользователя. Такой абонемент аннулируется.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Действие абонемента не привязано к границе области, через которую проходит платный участок. Фиксация проезда автотранспортного средства по абонементу осуществляется по аркам контроля с привязкой к платному участку, а не по административным границам областей Республики Казахстан.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Абонемент предоставляется пользователям, после погашения образовавшейся задолженности за проезд по платным участкам.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Оплата за абонемент вносится пользователем после регистрации его в программно-аппаратном комплексе взимания платы, способами, предусмотренными организатором.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возникновении у организатора необходимости проведения технических работ программно-аппаратного комплекса взимания платы за проезд, то организатор оставляет за собой право переключить работу программно-аппаратного комплекса взимания платы за проезд в аварийный режим работы. При этом все операции, связанные со счетами пользователя, будут обработаны после завершения аварийного режима.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неуплате платы за проезд пользователя в течении семи календарных дней, на восьмой день организатор направляет материалы в органы транспортного контроля для рассмотрения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если автотранспортное средство подъезжает к пункту взимания платы или проезжает через арку контроля без государственного регистрационного номерного знака, программно-аппаратный комплекс взимания платы начисляет сумму за проезд за все зоны платного участка, по которому было совершено движение в одном направлении.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выявлении организатором дефекта, влияющего на безопасность и бесперебойность дорожного движения, требующего ремонта на отрезке платного участка (зоны) автомобильной дороги, взимание платы за проезд на указанном отрезке подлежит приостановлению до момента устранения выявленного дефекта.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Организатор в случае предусмотренном пунктом 26 настоящих Правил вносит изменения в алгоритм начисления платы за проезд по платным автомобильным дорогам (участкам) в соответствии с внутренним регламентом уполномоченного государственного органа по автомобильным дорогам.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