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e75d" w14:textId="74ee7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11 декабря 2020 года № ҚР ДСМ-249/2020 "Об утверждении правил оценки знаний и навыков обучающихся, оценки профессиональной подготовленности выпускников образовательных программ в области здравоохранения и специалистов в области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28 августа 2025 года № 86. Зарегистрирован в Министерстве юстиции Республики Казахстан 29 августа 2025 года № 36736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декабря 2020 года № ҚР ДСМ-249/2020 "Об утверждении правил оценки знаний и навыков обучающихся, оценки профессиональной подготовленности выпускников образовательных программ в области здравоохранения и специалистов в области здравоохранения" (зарегистрирован в Реестре государственной регистрации нормативных правовых актов под № 21763)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знаний и навыков обучающихся образовательных программ в области здравоохранения,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Оценке подлежат обучающиеся образовательных программ непрерывного медицинского образования по завершению освоения цикла базовых дисциплин, после завершения периода промежуточной аттестации по окончанию третьего курса.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Организации образования в области здравоохранения представляют в организацию по оценке свои графики учебного процесса не позднее чем за 4 (четыре) месяца до планируемого начала оценки. Организация по оценке на основании полученных данных устанавливает единые сроки проведения оценки для всех организаций образования в области здравоохранения по каждой образовательной программе и публикует их в открытом доступе на официальном сайте организации по оценке не позднее чем за 1 (один) месяц до начала оценки. Изменение сроков допускается только в исключительных случаях по заявлению организации образования в области здравоохранения, поданному не позднее чем за 60 (шестьдесят) календарных дней до установленной даты оценки. Решение об изменении сроков принимается учебно-методическим объединением по направлению подготовки кадров здравоохранения коллегиально. Принятое решение с обоснованием публикуется в открытом доступе.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Оценка знаний и навыков обучающихся проводится посредством автоматизированного компьютерного тестирования. Тестовые вопросы для оценки навыков составляются согласно первому уровню освоения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января 2023 года № 4 "Об утверждении типовых учебных программ по медицинским и фармацевтическим специальностям" (зарегистрирован в Реестре государственной регистрации нормативных правовых актов под № 31672).";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Пороговый балл оценки знаний устанавливается организацией по оценке по согласованию с учебно-методическими объединениями.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результатов оценки знаний без учета апелляции предоставляется в организации образования в области здравоохранения в день проведения оценки знаний.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Обучающиеся, не явившиеся на оценку знаний, в протоколе результатов не отражаются.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Обучающиеся, не явившиеся для прохождения оценки знаний, вне зависимости от причины неявки, проходят оценку знаний на базе организации по оценке во вновь установленный срок.";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При получении результата оценки ниже порогового балла обучающийся проходит повторную оценку не более двух раз в сроки не ранее, чем через две недели после первичной оценки и не позднее 25 августа года оценки. Сроки и условия повторной оценки определяет организация по оценке по согласованию с организациями образования в области здравоохранения. При этом для каждой образовательной программы устанавливается единый срок проведения повторной оценки во всех организациях образования в области здравоохранения.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 оценки, равный или выше порогового уровня, является обязательным условием перевода, обучающегося на 4 курс.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Перевод/восстановление обучающихся на 4 курс осуществляется после предоставления протокола организации по оценке о получении результата равного или выше порогового уровня.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результате ниже порогового уровня после двух последующих повторных оценок, обучающийся отчисляется из организации образования в области здравоохранения за академическую неуспеваемость.";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На период проведения оценки для разрешения спорных вопросов и защиты прав обучающихся, приказом организации образования в области здравоохранения создается апелляционная комиссия.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апелляционной комиссии состоит из нечетного количества не менее пяти членов из научно-педагогических работников, сотрудников практического здравоохранения, представителей организации по оценке, неправительственных организаций.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оценки, обучающийся подает апелляцию до 13.00 часов следующего рабочего дня после проведения оценки.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апелляционной комиссии принимает и регистрирует апелляционные заявления и материалы оценки заявителя, которые включают аудио и видеозаписи оценки, оценочный (ые) лист (ы).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Апелляционная комиссия приступает к рассмотрению апелляций на следующий день после завершения приема заявлений на аппеляцию оценки.";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профессиональной подготовленности выпускников образовательных программ в области здравоохранения, утвержденных указанным приказом: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Государственная аттестационная комиссия (далее - ГАК) - комиссия, создаваемая организацией образования и (или) научной организацией в области здравоохранения для организации и проведения итоговой аттестации выпускников образовательных программ в области здравоохранения;";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Для подтверждения данных выпускников научные организации и организации образования в области здравоохранения формируют и заблаговременно предоставляют в организацию по оценке списки выпускников.";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Оценка знаний выпускников проводится посредством автоматизированного компьютерного тестирования.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Пороговый балл оценки знаний устанавливается организацией по оценке по согласованию с учебно-методическими объединениями.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результатов оценки знаний без учета апелляции предоставляется в организации образования в области здравоохранения в день проведения оценки знаний, подписанный руководителем организации по оценке.";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Оценка навыков осуществляется по нескольким клиническим станциям экзаменационной комиссией, состав которой утверждается организацией образования в области здравоохранения.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экзаменационной комиссии формируется из научно – педагогических кадров организации образования в области здравоохранения по направлениям и языку обучения. Количество членов комиссии соответствует количеству клинических станций, по одному экзаменатору на каждую станцию.";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профессиональной подготовленности специалистов в области здравоохранения, утвержденных указанным приказом: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 изложить в следующей редакции:</w:t>
      </w:r>
    </w:p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состав Апелляционной комиссии входит нечетное число членов, но не менее чем два специалиста по соответствующей специальности и не менее одного по смежной специальности из числа представителей Отраслевого Совета по профессиональными квалификациям в области здравоохранения Министерства здравоохранения Республики Казахстан, профильных ассоциаций, работодателе, научных организаций и организаций образования в области здравоохранения.".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3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