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635b" w14:textId="40e6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осуществление деятельности по монтажу, наладке и техническому обслуживанию систем пожарной автоматики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августа 2025 года № 372. Зарегистрирован в Министерстве юстиции Республики Казахстан 29 августа 2025 года № 36734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01.02.2026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осуществление деятельности по монтажу, наладке и техническому обслуживанию систем пожарной автоматики.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февраля 2026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372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осуществление деятельности по монтажу, наладке и техническому обслуживанию систем пожарной автоматики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осуществление деятельности по монтажу, наладке и техническому обслуживанию систем пожарной автоматики"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разрешения на осуществление деятельности по монтажу, наладке и техническому обслуживанию систем пожарной автоматики.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разрешения на осуществление деятельности по монтажу, наладке и техническому обслуживанию систем пожарной автоматики осуществляется Комитетом противопожарной службы Министерства по чрезвычайным ситуациям Республики Казахстан (далее – услугодатель).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разрешения на осуществление деятельности по монтажу, наладке и техническому обслуживанию систем пожарной автоматики (далее – разрешение) индивидуальный предприниматель или юридическое лицо (далее – услугополучатель) подают услугодателю заявление на выдачу разрешения на осуществление деятельности по монтажу, наладке и техническому обслуживанию систем пожарной автоматики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в информационной системе "Государственная база данных "Е-лицензирование" (далее – 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индивидуального предпринимателя или юридического лица, наличии здания или помещения, об образовании и трудовой деятельности работников услугополучателя (при указании услугополучателем индивидуальных идентификационных номеров работников),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информация о статусе рассмотрения заявление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заявления на оказание государственной услуги работник канцелярии услугодателя осуществляет регистрацию заявления в Портале, услугополучатель получает уведомление о приеме документов, руководитель услугодателя определяет исполнителя заявления.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Исполнителем услугодателя в течение двух рабочих дней с момента получения документов проверяется полнота представленных документов.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исполнитель услугодателя в указанные сроки готовит мотивированный отказ в дальнейшем рассмотрении заявления в форме электронного документа, подписанный электронной цифровой подписью (далее – ЭЦП) руководителя услугодателя, и направляет услугополучателю в личный кабинет.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услуполучателем полного пакета документов для получения разрешения исполнитель услугодателя рассматривает документы на предмет соответствия разрешительным требованиям, предъявляемым к индивидуальным предпринимателям и юридическим лицам на осуществление деятельности по монтажу, наладке и техническому обслуживанию систем пожарной автоматики, утвержденным уполномоченным органом в сфере гражданской защиты в установленном законодательством порядке.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решения о выдаче разрешения услугодатель формирует электронную форму разрешения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одного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ответ об отказе в оказании государственной услуги.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одного рабочего дня подписывает электронный результат и осуществляет его выдачу посредством Портала.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при отсутствии электронной связи или возникновении иных обстоятельств, препятствующих отправке сообщений,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в указанный срок уведомляет заявителей о своем решении в выдаче разрешения с одновременной выдачей соответствующего разрешения на осуществление деятельности по монтажу, наладке и техническому обслуживанию систем пожарной автоматики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о мотивированном отказе в выдаче разрешения в соответствии с Перечнем основных требований.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для получения разрешения, а также его результаты формируются в дело.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Действие разрешения прекращается по следующим основаниям: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услугополучателем заявления (в произвольной форме) с просьбой о прекращении действия разрешения;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услугополучателя;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сфере гражданской защиты в течение 3 (трех) рабочих дней извещает оператора информационно-коммуникационной инфраструктуры "электронного правительства", а также Единый контакт-центр о внесенных изменениях и дополнениях в настоящие Правила.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 продлевается не более чем на десять рабочих дней в случаях необходимости проведения дополнительного изучения, проверки по жалобе либо получения дополнительной информации.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пожарной автоматики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разрешения на осуществление деятельности по монтажу, наладке и техническому обслуживанию систем пожарной автоматики</w:t>
      </w:r>
    </w:p>
    <w:bookmarkEnd w:id="43"/>
    <w:p>
      <w:pPr>
        <w:spacing w:after="0"/>
        <w:ind w:left="0"/>
        <w:jc w:val="both"/>
      </w:pPr>
      <w:bookmarkStart w:name="z54" w:id="44"/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прилагаемый перечень документов и выдать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осуществление деятельности по монтажу, наладке и техническому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обслуживанию систем пожарной автоматики.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свидетельства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пожарной автоматики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осуществление деятельности по монтажу, наладке и техническому обслуживанию систем пожарной автоматики"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 Министерства по чрезвычайным ситуациям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в информационной системе "Государственная база данных "Е-лицензирование"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разрешения на осуществление деятельности по монтажу, наладке и техническому обслуживанию систем пожарной автоматики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места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интернет-ресурсах услугодателя: www.emer.gov.kz;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веб-портале "электронного правительства": www.egov.kz, www.​elicense.kz.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электронный запрос, подписанный электронной цифровой подписью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 специалистов, подтверждающие: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группу допуска по электробезопасности не ниже III;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высшее техническое образование по специальностям "пожарная безопасность", "вычислительная техника и информационные сети", "программное обеспечение", "автоматизация и управление", "электроэнергетика", "радиотехника, электроника и телекоммуникации", "информационные системы", "системы информационной безопасности", "инжиниринг и автоматизированные системы управления", "автоматизация и управление технологическими процессами", "техническое обслуживание и ремонт автоматизированных систем производства", "мехатроника", "робототехника и встраиваемые системы", "цифровая техника", "электроснабжение", "техническое обслуживание, ремонт и эксплуатация электромеханического оборудования" и стаж работы не менее трех лет в сфере монтажа, наладки и технического обслуживания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и профессиональное образование по специальностям "пожарная безопасность", "вычислительная техника и информационные сети", "программное обеспечение", "автоматизация и управление", "электроэнергетика", "радиотехника, электроника и телекоммуникации", "информационные системы", "системы информационной безопасности", "инжиниринг и автоматизированные системы управления", "автоматизация и управление технологическими процессами", "техническое обслуживание и ремонт автоматизированных систем производства", "мехатроника", "робототехника и встраиваемые системы", "цифровая техника", "электроснабжение", "техническое обслуживание, ремонт и эксплуатация электромеханического оборудования" и стаж работы не менее пяти лет в сфере монтажа, наладки и технического обслуживания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трудовых договоров о приеме на работу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подтверждающих наличие здания или помещения, принадлежащего на праве собственности или ином законном основании;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копии документов, подтверждающих наличие необходимых средств измерений на осуществление деятельности по монтажу, наладке и техническому обслуживанию систем пожарной автоматики, соответствующих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указанных в пункте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канцелярии услугодателя 8 (7172) 60-21-33, Единого контакт-центра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пожарной автоматики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противопожарной службы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Государственный герб Республики Казахстан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_______________________ (номер разрешения)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НАСТОЯЩЕЕ РАЗРЕШЕНИЕ ВЫДАНО</w:t>
      </w:r>
    </w:p>
    <w:bookmarkEnd w:id="47"/>
    <w:p>
      <w:pPr>
        <w:spacing w:after="0"/>
        <w:ind w:left="0"/>
        <w:jc w:val="both"/>
      </w:pPr>
      <w:bookmarkStart w:name="z61" w:id="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(юридический адрес) и удостоверяет,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гражданской защите" данная организация наделена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выполнение работ по монтажу, наладке и техническому обслуживанию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пожарной автоматики.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разрешения в реестре выданных разрешений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 монтажу, наладке и техническому обслуживанию систем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автоматики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