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450b" w14:textId="9544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25 августа 2025 года № 315. Зарегистрирован в Министерстве юстиции Республики Казахстан 28 августа 2025 года № 36723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315</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июля 2016 года № 338 "Об утверждении Методики определения размера гарантийного взноса" (зарегистрирован в Реестре государственной регистрации нормативных правовых актов за № 14190)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размера гарантийного взноса, утвержденной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"3. Размер гарантийного взноса определяется как произведение ставки гарантийного взноса на разницу между проектной стоимостью многоквартирного жилого дома или комплекса индивидуальных жилых домов и стоимостью незавершенного строительства:</w:t>
      </w:r>
    </w:p>
    <w:bookmarkEnd w:id="11"/>
    <w:bookmarkStart w:name="z19" w:id="12"/>
    <w:p>
      <w:pPr>
        <w:spacing w:after="0"/>
        <w:ind w:left="0"/>
        <w:jc w:val="both"/>
      </w:pPr>
      <w:r>
        <w:rPr>
          <w:rFonts w:ascii="Times New Roman"/>
          <w:b w:val="false"/>
          <w:i w:val="false"/>
          <w:color w:val="000000"/>
          <w:sz w:val="28"/>
        </w:rPr>
        <w:t>
      Гв = СГв (ПС - НС)</w:t>
      </w:r>
    </w:p>
    <w:bookmarkEnd w:id="12"/>
    <w:bookmarkStart w:name="z20" w:id="13"/>
    <w:p>
      <w:pPr>
        <w:spacing w:after="0"/>
        <w:ind w:left="0"/>
        <w:jc w:val="both"/>
      </w:pPr>
      <w:r>
        <w:rPr>
          <w:rFonts w:ascii="Times New Roman"/>
          <w:b w:val="false"/>
          <w:i w:val="false"/>
          <w:color w:val="000000"/>
          <w:sz w:val="28"/>
        </w:rPr>
        <w:t>
      где,</w:t>
      </w:r>
    </w:p>
    <w:bookmarkEnd w:id="13"/>
    <w:bookmarkStart w:name="z21" w:id="14"/>
    <w:p>
      <w:pPr>
        <w:spacing w:after="0"/>
        <w:ind w:left="0"/>
        <w:jc w:val="both"/>
      </w:pPr>
      <w:r>
        <w:rPr>
          <w:rFonts w:ascii="Times New Roman"/>
          <w:b w:val="false"/>
          <w:i w:val="false"/>
          <w:color w:val="000000"/>
          <w:sz w:val="28"/>
        </w:rPr>
        <w:t>
      Гв – размер гарантийного взноса;</w:t>
      </w:r>
    </w:p>
    <w:bookmarkEnd w:id="14"/>
    <w:bookmarkStart w:name="z22" w:id="15"/>
    <w:p>
      <w:pPr>
        <w:spacing w:after="0"/>
        <w:ind w:left="0"/>
        <w:jc w:val="both"/>
      </w:pPr>
      <w:r>
        <w:rPr>
          <w:rFonts w:ascii="Times New Roman"/>
          <w:b w:val="false"/>
          <w:i w:val="false"/>
          <w:color w:val="000000"/>
          <w:sz w:val="28"/>
        </w:rPr>
        <w:t>
      СГв – ставка гарантийного взноса;</w:t>
      </w:r>
    </w:p>
    <w:bookmarkEnd w:id="15"/>
    <w:bookmarkStart w:name="z23" w:id="16"/>
    <w:p>
      <w:pPr>
        <w:spacing w:after="0"/>
        <w:ind w:left="0"/>
        <w:jc w:val="both"/>
      </w:pPr>
      <w:r>
        <w:rPr>
          <w:rFonts w:ascii="Times New Roman"/>
          <w:b w:val="false"/>
          <w:i w:val="false"/>
          <w:color w:val="000000"/>
          <w:sz w:val="28"/>
        </w:rPr>
        <w:t xml:space="preserve">
      ПС – проектная стоимость многоквартирного жилого дома или комплекса индивидуальных жилых домов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НС – стоимость незавершенного строительства, подтвержденная отчетом независимой оценочной компании и актами выполненных работ.</w:t>
      </w:r>
    </w:p>
    <w:bookmarkEnd w:id="17"/>
    <w:bookmarkStart w:name="z25" w:id="18"/>
    <w:p>
      <w:pPr>
        <w:spacing w:after="0"/>
        <w:ind w:left="0"/>
        <w:jc w:val="both"/>
      </w:pPr>
      <w:r>
        <w:rPr>
          <w:rFonts w:ascii="Times New Roman"/>
          <w:b w:val="false"/>
          <w:i w:val="false"/>
          <w:color w:val="000000"/>
          <w:sz w:val="28"/>
        </w:rPr>
        <w:t xml:space="preserve">
      4. Для определения размера гарантийного взноса используется многофакторная модель, основанная на оценке показателей и факторов риска, согласно Правилам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2016 года № 432 (зарегистрирован в Реестре государственной регистрации нормативных правовых актов за № 14312).";</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"6. Ставка гарантийного взноса зависит от формы и размера собственного участия уполномоченной компании в проекте многоквартирного жилого дома или комплекса индивидуальных жилых домов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Закона и составляет: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собственного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участия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гарантийного взноса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 до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bookmarkStart w:name="z28" w:id="20"/>
    <w:p>
      <w:pPr>
        <w:spacing w:after="0"/>
        <w:ind w:left="0"/>
        <w:jc w:val="both"/>
      </w:pPr>
      <w:r>
        <w:rPr>
          <w:rFonts w:ascii="Times New Roman"/>
          <w:b w:val="false"/>
          <w:i w:val="false"/>
          <w:color w:val="000000"/>
          <w:sz w:val="28"/>
        </w:rPr>
        <w:t xml:space="preserve">
      При предоставлении застройщику первой гарантии Единого оператора жилищного строительства, реализующего проект вне городов республиканского значения, столицы ставка гарантийного взноса составляет 0 %, при условии соблюдения требований к собственному участию в проекте,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 Закона.".</w:t>
      </w:r>
    </w:p>
    <w:bookmarkEnd w:id="20"/>
    <w:bookmarkStart w:name="z29"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июля 2016 года № 343 "Об утверждении типовой формы договора о предоставлении гарантии" (зарегистрирован в Реестре государственной регистрации нормативных правовых актов за № 14179) следующие изменения:</w:t>
      </w:r>
    </w:p>
    <w:bookmarkEnd w:id="21"/>
    <w:bookmarkStart w:name="z30"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 предоставлении гарантии, утвержденной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"1. Единый оператор обязуется обеспечить организацию завершения строительства многоквартирного жилого дома или комплекса индивидуальных жилых домов при наступлении гарантийного случая, а также передачу доли от Уполномоченной компании к дольщикам по договорам долевого участия в жилищном строительстве (далее - Гарантия).";</w:t>
      </w:r>
    </w:p>
    <w:bookmarkEnd w:id="23"/>
    <w:bookmarkStart w:name="z33" w:id="24"/>
    <w:p>
      <w:pPr>
        <w:spacing w:after="0"/>
        <w:ind w:left="0"/>
        <w:jc w:val="both"/>
      </w:pPr>
      <w:r>
        <w:rPr>
          <w:rFonts w:ascii="Times New Roman"/>
          <w:b w:val="false"/>
          <w:i w:val="false"/>
          <w:color w:val="000000"/>
          <w:sz w:val="28"/>
        </w:rPr>
        <w:t>
      "2. Объектом Договора являются обязательства Уполномоченной компании по строительству многоквартирного жилого дома или комплекса индивидуальных жилых домов по проекту _________ (далее - Проект), включая строительство инженерных сетей, в том числе наружных, систем и оборудований, благоустройство и озеленение в пределах территорий, отведенных под строительство многоквартирного жилого дома или комплекса индивидуальных жилых домов, приемки его в эксплуатацию, в порядке, установленном законодательством Республики Казахстан, не позднее _________________.";</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w:t>
      </w:r>
    </w:p>
    <w:bookmarkStart w:name="z36" w:id="25"/>
    <w:p>
      <w:pPr>
        <w:spacing w:after="0"/>
        <w:ind w:left="0"/>
        <w:jc w:val="both"/>
      </w:pPr>
      <w:r>
        <w:rPr>
          <w:rFonts w:ascii="Times New Roman"/>
          <w:b w:val="false"/>
          <w:i w:val="false"/>
          <w:color w:val="000000"/>
          <w:sz w:val="28"/>
        </w:rPr>
        <w:t xml:space="preserve">
      "7. Сумма гарантийного взноса подлежит пересмотру в сторону увеличения на сумму, определенной согласно Методике определения размера гарантийного взноса, утверждаемой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в течение действия настоящего Договора, в случае: </w:t>
      </w:r>
    </w:p>
    <w:bookmarkEnd w:id="25"/>
    <w:bookmarkStart w:name="z37" w:id="26"/>
    <w:p>
      <w:pPr>
        <w:spacing w:after="0"/>
        <w:ind w:left="0"/>
        <w:jc w:val="both"/>
      </w:pPr>
      <w:r>
        <w:rPr>
          <w:rFonts w:ascii="Times New Roman"/>
          <w:b w:val="false"/>
          <w:i w:val="false"/>
          <w:color w:val="000000"/>
          <w:sz w:val="28"/>
        </w:rPr>
        <w:t>
      1) удорожания проектной стоимости в связи с увеличением стоимости строительно-монтажных работ по результатам комплексной вневедомственной экспертизы на десять и более процентов в течение действия договора о предоставлении гарантии;</w:t>
      </w:r>
    </w:p>
    <w:bookmarkEnd w:id="26"/>
    <w:bookmarkStart w:name="z38" w:id="27"/>
    <w:p>
      <w:pPr>
        <w:spacing w:after="0"/>
        <w:ind w:left="0"/>
        <w:jc w:val="both"/>
      </w:pPr>
      <w:r>
        <w:rPr>
          <w:rFonts w:ascii="Times New Roman"/>
          <w:b w:val="false"/>
          <w:i w:val="false"/>
          <w:color w:val="000000"/>
          <w:sz w:val="28"/>
        </w:rPr>
        <w:t>
      2) удорожания проекта строительства на стоимость устройства наружных инженерных сетей;</w:t>
      </w:r>
    </w:p>
    <w:bookmarkEnd w:id="27"/>
    <w:bookmarkStart w:name="z39" w:id="28"/>
    <w:p>
      <w:pPr>
        <w:spacing w:after="0"/>
        <w:ind w:left="0"/>
        <w:jc w:val="both"/>
      </w:pPr>
      <w:r>
        <w:rPr>
          <w:rFonts w:ascii="Times New Roman"/>
          <w:b w:val="false"/>
          <w:i w:val="false"/>
          <w:color w:val="000000"/>
          <w:sz w:val="28"/>
        </w:rPr>
        <w:t>
      3) общего удорожания строительных материалов и работ, предусмотренных проектно-сметной документацией.</w:t>
      </w:r>
    </w:p>
    <w:bookmarkEnd w:id="28"/>
    <w:bookmarkStart w:name="z40" w:id="29"/>
    <w:p>
      <w:pPr>
        <w:spacing w:after="0"/>
        <w:ind w:left="0"/>
        <w:jc w:val="both"/>
      </w:pPr>
      <w:r>
        <w:rPr>
          <w:rFonts w:ascii="Times New Roman"/>
          <w:b w:val="false"/>
          <w:i w:val="false"/>
          <w:color w:val="000000"/>
          <w:sz w:val="28"/>
        </w:rPr>
        <w:t>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 подтвержденной отчетом об оценке.</w:t>
      </w:r>
    </w:p>
    <w:bookmarkEnd w:id="29"/>
    <w:bookmarkStart w:name="z41" w:id="30"/>
    <w:p>
      <w:pPr>
        <w:spacing w:after="0"/>
        <w:ind w:left="0"/>
        <w:jc w:val="both"/>
      </w:pPr>
      <w:r>
        <w:rPr>
          <w:rFonts w:ascii="Times New Roman"/>
          <w:b w:val="false"/>
          <w:i w:val="false"/>
          <w:color w:val="000000"/>
          <w:sz w:val="28"/>
        </w:rPr>
        <w:t>
      8. При досрочном расторжении договора о предоставлении гарантии Единый оператор возвращает часть гарантийного взноса уполномоченной компании, равную величине, исчисляемой пропорционально не истекшему на дату расчета сроку действия гарантии по договору о предоставлении гарантии.</w:t>
      </w:r>
    </w:p>
    <w:bookmarkEnd w:id="30"/>
    <w:bookmarkStart w:name="z42" w:id="31"/>
    <w:p>
      <w:pPr>
        <w:spacing w:after="0"/>
        <w:ind w:left="0"/>
        <w:jc w:val="both"/>
      </w:pPr>
      <w:r>
        <w:rPr>
          <w:rFonts w:ascii="Times New Roman"/>
          <w:b w:val="false"/>
          <w:i w:val="false"/>
          <w:color w:val="000000"/>
          <w:sz w:val="28"/>
        </w:rPr>
        <w:t>
      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возврата внесенных денег по договору о долевом участии в жилищном строительстве дольщикам.";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44" w:id="32"/>
    <w:p>
      <w:pPr>
        <w:spacing w:after="0"/>
        <w:ind w:left="0"/>
        <w:jc w:val="both"/>
      </w:pPr>
      <w:r>
        <w:rPr>
          <w:rFonts w:ascii="Times New Roman"/>
          <w:b w:val="false"/>
          <w:i w:val="false"/>
          <w:color w:val="000000"/>
          <w:sz w:val="28"/>
        </w:rPr>
        <w:t>
      "1) мониторинга строительства многоквартирного жилого дома или комплекса индивидуальных жилых домов;";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10 изложить в следующей редакции:</w:t>
      </w:r>
    </w:p>
    <w:bookmarkStart w:name="z46" w:id="33"/>
    <w:p>
      <w:pPr>
        <w:spacing w:after="0"/>
        <w:ind w:left="0"/>
        <w:jc w:val="both"/>
      </w:pPr>
      <w:r>
        <w:rPr>
          <w:rFonts w:ascii="Times New Roman"/>
          <w:b w:val="false"/>
          <w:i w:val="false"/>
          <w:color w:val="000000"/>
          <w:sz w:val="28"/>
        </w:rPr>
        <w:t>
      "1)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или комплекса индивидуальных жилых домов в срок не позднее десяти рабочих дней со дня поступления информации;";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"11.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bookmarkEnd w:id="34"/>
    <w:bookmarkStart w:name="z49" w:id="35"/>
    <w:p>
      <w:pPr>
        <w:spacing w:after="0"/>
        <w:ind w:left="0"/>
        <w:jc w:val="both"/>
      </w:pPr>
      <w:r>
        <w:rPr>
          <w:rFonts w:ascii="Times New Roman"/>
          <w:b w:val="false"/>
          <w:i w:val="false"/>
          <w:color w:val="000000"/>
          <w:sz w:val="28"/>
        </w:rPr>
        <w:t>
      1) нарушение срока приемки в эксплуатацию многоквартирного жилого дома или комплекса индивидуальных жилых домов. Допускается перенос приема в эксплуатацию многоквартирного жилого дома или комплекса индивидуальных жилых домов не более чем на 5 месяцев от срока, указанного в проектно-сметной документации объекта строительства;</w:t>
      </w:r>
    </w:p>
    <w:bookmarkEnd w:id="35"/>
    <w:bookmarkStart w:name="z50" w:id="36"/>
    <w:p>
      <w:pPr>
        <w:spacing w:after="0"/>
        <w:ind w:left="0"/>
        <w:jc w:val="both"/>
      </w:pPr>
      <w:r>
        <w:rPr>
          <w:rFonts w:ascii="Times New Roman"/>
          <w:b w:val="false"/>
          <w:i w:val="false"/>
          <w:color w:val="000000"/>
          <w:sz w:val="28"/>
        </w:rPr>
        <w:t xml:space="preserve">
      2) использование денег в нарушение требований </w:t>
      </w:r>
      <w:r>
        <w:rPr>
          <w:rFonts w:ascii="Times New Roman"/>
          <w:b w:val="false"/>
          <w:i w:val="false"/>
          <w:color w:val="000000"/>
          <w:sz w:val="28"/>
        </w:rPr>
        <w:t>статьи 20</w:t>
      </w:r>
      <w:r>
        <w:rPr>
          <w:rFonts w:ascii="Times New Roman"/>
          <w:b w:val="false"/>
          <w:i w:val="false"/>
          <w:color w:val="000000"/>
          <w:sz w:val="28"/>
        </w:rPr>
        <w:t xml:space="preserve"> Закона,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инжиниринговой компанией указанного факта;</w:t>
      </w:r>
    </w:p>
    <w:bookmarkEnd w:id="36"/>
    <w:bookmarkStart w:name="z51" w:id="37"/>
    <w:p>
      <w:pPr>
        <w:spacing w:after="0"/>
        <w:ind w:left="0"/>
        <w:jc w:val="both"/>
      </w:pPr>
      <w:r>
        <w:rPr>
          <w:rFonts w:ascii="Times New Roman"/>
          <w:b w:val="false"/>
          <w:i w:val="false"/>
          <w:color w:val="000000"/>
          <w:sz w:val="28"/>
        </w:rPr>
        <w:t xml:space="preserve">
      3) несостоятельность Застройщика - установленная вступившим в законную силу решением суда неспособность застройщика в полном объеме удовлетворить требования,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по деятельности, не связанной со строительством многоквартирного жилого дома или комплекса индивидуальных жилых домов.</w:t>
      </w:r>
    </w:p>
    <w:bookmarkEnd w:id="37"/>
    <w:bookmarkStart w:name="z52" w:id="38"/>
    <w:p>
      <w:pPr>
        <w:spacing w:after="0"/>
        <w:ind w:left="0"/>
        <w:jc w:val="both"/>
      </w:pPr>
      <w:r>
        <w:rPr>
          <w:rFonts w:ascii="Times New Roman"/>
          <w:b w:val="false"/>
          <w:i w:val="false"/>
          <w:color w:val="000000"/>
          <w:sz w:val="28"/>
        </w:rPr>
        <w:t>
      12. Ответственность Единого оператора по Договору наступает с момента наступления гарантийного случая. Размер ответственности Единого оператора по Договору равен сумме, необходимой для завершения строительства многоквартирного жилого дома или комплекса индивидуальных жилых домов.</w:t>
      </w:r>
    </w:p>
    <w:bookmarkEnd w:id="38"/>
    <w:bookmarkStart w:name="z53" w:id="39"/>
    <w:p>
      <w:pPr>
        <w:spacing w:after="0"/>
        <w:ind w:left="0"/>
        <w:jc w:val="both"/>
      </w:pPr>
      <w:r>
        <w:rPr>
          <w:rFonts w:ascii="Times New Roman"/>
          <w:b w:val="false"/>
          <w:i w:val="false"/>
          <w:color w:val="000000"/>
          <w:sz w:val="28"/>
        </w:rPr>
        <w:t>
      13. При наступлении гарантийного случая, Единого оператора осуществляет следующие мероприятия:</w:t>
      </w:r>
    </w:p>
    <w:bookmarkEnd w:id="39"/>
    <w:bookmarkStart w:name="z54" w:id="40"/>
    <w:p>
      <w:pPr>
        <w:spacing w:after="0"/>
        <w:ind w:left="0"/>
        <w:jc w:val="both"/>
      </w:pPr>
      <w:r>
        <w:rPr>
          <w:rFonts w:ascii="Times New Roman"/>
          <w:b w:val="false"/>
          <w:i w:val="false"/>
          <w:color w:val="000000"/>
          <w:sz w:val="28"/>
        </w:rPr>
        <w:t>
      1)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или комплекса индивидуальных жилых домов гарантийным случаем не позднее следующего рабочего дня после принятия решения Единого оператора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bookmarkEnd w:id="40"/>
    <w:bookmarkStart w:name="z55" w:id="41"/>
    <w:p>
      <w:pPr>
        <w:spacing w:after="0"/>
        <w:ind w:left="0"/>
        <w:jc w:val="both"/>
      </w:pPr>
      <w:r>
        <w:rPr>
          <w:rFonts w:ascii="Times New Roman"/>
          <w:b w:val="false"/>
          <w:i w:val="false"/>
          <w:color w:val="000000"/>
          <w:sz w:val="28"/>
        </w:rPr>
        <w:t>
      2)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bookmarkEnd w:id="41"/>
    <w:bookmarkStart w:name="z56" w:id="42"/>
    <w:p>
      <w:pPr>
        <w:spacing w:after="0"/>
        <w:ind w:left="0"/>
        <w:jc w:val="both"/>
      </w:pPr>
      <w:r>
        <w:rPr>
          <w:rFonts w:ascii="Times New Roman"/>
          <w:b w:val="false"/>
          <w:i w:val="false"/>
          <w:color w:val="000000"/>
          <w:sz w:val="28"/>
        </w:rPr>
        <w:t>
      3)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 в порядке, определяемом уполномоченным органом;</w:t>
      </w:r>
    </w:p>
    <w:bookmarkEnd w:id="42"/>
    <w:bookmarkStart w:name="z57" w:id="43"/>
    <w:p>
      <w:pPr>
        <w:spacing w:after="0"/>
        <w:ind w:left="0"/>
        <w:jc w:val="both"/>
      </w:pPr>
      <w:r>
        <w:rPr>
          <w:rFonts w:ascii="Times New Roman"/>
          <w:b w:val="false"/>
          <w:i w:val="false"/>
          <w:color w:val="000000"/>
          <w:sz w:val="28"/>
        </w:rPr>
        <w:t>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bookmarkEnd w:id="43"/>
    <w:bookmarkStart w:name="z58" w:id="44"/>
    <w:p>
      <w:pPr>
        <w:spacing w:after="0"/>
        <w:ind w:left="0"/>
        <w:jc w:val="both"/>
      </w:pPr>
      <w:r>
        <w:rPr>
          <w:rFonts w:ascii="Times New Roman"/>
          <w:b w:val="false"/>
          <w:i w:val="false"/>
          <w:color w:val="000000"/>
          <w:sz w:val="28"/>
        </w:rPr>
        <w:t>
      5) финансирует завершение строительства многоквартирного жилого дома или комплекса индивидуальных жилых домов за счет собственных средств на условиях их платности, срочности и возвратности при недостаточности средств Уполномоченной компании.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44"/>
    <w:bookmarkStart w:name="z59" w:id="45"/>
    <w:p>
      <w:pPr>
        <w:spacing w:after="0"/>
        <w:ind w:left="0"/>
        <w:jc w:val="both"/>
      </w:pPr>
      <w:r>
        <w:rPr>
          <w:rFonts w:ascii="Times New Roman"/>
          <w:b w:val="false"/>
          <w:i w:val="false"/>
          <w:color w:val="000000"/>
          <w:sz w:val="28"/>
        </w:rPr>
        <w:t>
      6) осуществляет дальнейший мониторинг за ходом завершения строительства многоквартирного жилого дома или комплекса индивидуальных жилых домов, приемки его в эксплуатацию и передачи дольщикам долей.";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"15.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или комплекса индивидуальных жилых домов,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bookmarkEnd w:id="46"/>
    <w:bookmarkStart w:name="z62" w:id="47"/>
    <w:p>
      <w:pPr>
        <w:spacing w:after="0"/>
        <w:ind w:left="0"/>
        <w:jc w:val="both"/>
      </w:pPr>
      <w:r>
        <w:rPr>
          <w:rFonts w:ascii="Times New Roman"/>
          <w:b w:val="false"/>
          <w:i w:val="false"/>
          <w:color w:val="000000"/>
          <w:sz w:val="28"/>
        </w:rPr>
        <w:t>
      16. В случае недостаточности средств Застройщика для возмещения средств (затрат) Единый оператор по завершению строительства многоквартирного жилого дома или комплекса индивидуальных жилых домов по договору о порядке погашения задолженности после выполнения действий, предусмотренных пунктами 13, 14 и 15 настоящего Договора,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 </w:t>
      </w:r>
    </w:p>
    <w:bookmarkStart w:name="z64" w:id="48"/>
    <w:p>
      <w:pPr>
        <w:spacing w:after="0"/>
        <w:ind w:left="0"/>
        <w:jc w:val="both"/>
      </w:pPr>
      <w:r>
        <w:rPr>
          <w:rFonts w:ascii="Times New Roman"/>
          <w:b w:val="false"/>
          <w:i w:val="false"/>
          <w:color w:val="000000"/>
          <w:sz w:val="28"/>
        </w:rPr>
        <w:t>
      "18. На основании требований Закона, Единый оператор заключает:</w:t>
      </w:r>
    </w:p>
    <w:bookmarkEnd w:id="48"/>
    <w:bookmarkStart w:name="z65" w:id="49"/>
    <w:p>
      <w:pPr>
        <w:spacing w:after="0"/>
        <w:ind w:left="0"/>
        <w:jc w:val="both"/>
      </w:pPr>
      <w:r>
        <w:rPr>
          <w:rFonts w:ascii="Times New Roman"/>
          <w:b w:val="false"/>
          <w:i w:val="false"/>
          <w:color w:val="000000"/>
          <w:sz w:val="28"/>
        </w:rPr>
        <w:t>
      с Уполномоченной компанией договор залога земельного участка, предназначенного для строительства многоквартирного жилого дома или комплекса индивидуальных жилых домов вместе с объектом незавершенного строительства в соответствии с гражданским законодательством;</w:t>
      </w:r>
    </w:p>
    <w:bookmarkEnd w:id="49"/>
    <w:bookmarkStart w:name="z66" w:id="50"/>
    <w:p>
      <w:pPr>
        <w:spacing w:after="0"/>
        <w:ind w:left="0"/>
        <w:jc w:val="both"/>
      </w:pPr>
      <w:r>
        <w:rPr>
          <w:rFonts w:ascii="Times New Roman"/>
          <w:b w:val="false"/>
          <w:i w:val="false"/>
          <w:color w:val="000000"/>
          <w:sz w:val="28"/>
        </w:rPr>
        <w:t>
      с Застройщиком:</w:t>
      </w:r>
    </w:p>
    <w:bookmarkEnd w:id="50"/>
    <w:bookmarkStart w:name="z67" w:id="51"/>
    <w:p>
      <w:pPr>
        <w:spacing w:after="0"/>
        <w:ind w:left="0"/>
        <w:jc w:val="both"/>
      </w:pPr>
      <w:r>
        <w:rPr>
          <w:rFonts w:ascii="Times New Roman"/>
          <w:b w:val="false"/>
          <w:i w:val="false"/>
          <w:color w:val="000000"/>
          <w:sz w:val="28"/>
        </w:rPr>
        <w:t xml:space="preserve">
      договор залога голосующих акций (долями участия в уставном капитале) Уполномоченной компании в соответствии с гражданским законодательством; </w:t>
      </w:r>
    </w:p>
    <w:bookmarkEnd w:id="51"/>
    <w:bookmarkStart w:name="z68" w:id="52"/>
    <w:p>
      <w:pPr>
        <w:spacing w:after="0"/>
        <w:ind w:left="0"/>
        <w:jc w:val="both"/>
      </w:pPr>
      <w:r>
        <w:rPr>
          <w:rFonts w:ascii="Times New Roman"/>
          <w:b w:val="false"/>
          <w:i w:val="false"/>
          <w:color w:val="000000"/>
          <w:sz w:val="28"/>
        </w:rPr>
        <w:t>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bookmarkEnd w:id="52"/>
    <w:bookmarkStart w:name="z69" w:id="53"/>
    <w:p>
      <w:pPr>
        <w:spacing w:after="0"/>
        <w:ind w:left="0"/>
        <w:jc w:val="both"/>
      </w:pPr>
      <w:r>
        <w:rPr>
          <w:rFonts w:ascii="Times New Roman"/>
          <w:b w:val="false"/>
          <w:i w:val="false"/>
          <w:color w:val="000000"/>
          <w:sz w:val="28"/>
        </w:rPr>
        <w:t>
      19. Залоговые требования Единого оператора на предметы залога действуют до приемки многоквартирного жилого дома или комплекса индивидуальных жилых домов в эксплуатацию в порядке, установленном законодательством Республики Казахстан.</w:t>
      </w:r>
    </w:p>
    <w:bookmarkEnd w:id="53"/>
    <w:bookmarkStart w:name="z70" w:id="54"/>
    <w:p>
      <w:pPr>
        <w:spacing w:after="0"/>
        <w:ind w:left="0"/>
        <w:jc w:val="both"/>
      </w:pPr>
      <w:r>
        <w:rPr>
          <w:rFonts w:ascii="Times New Roman"/>
          <w:b w:val="false"/>
          <w:i w:val="false"/>
          <w:color w:val="000000"/>
          <w:sz w:val="28"/>
        </w:rPr>
        <w:t>
      20. Договор о долевом участии в жилищном строительстве, проектно-сметная документация проекта строительства многоквартирного жилого дома или комплекса индивидуальных жилых домов, а также договор подряда являются неотъемлемыми частями данного договора.";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следующей редакции:</w:t>
      </w:r>
    </w:p>
    <w:bookmarkStart w:name="z72" w:id="55"/>
    <w:p>
      <w:pPr>
        <w:spacing w:after="0"/>
        <w:ind w:left="0"/>
        <w:jc w:val="both"/>
      </w:pPr>
      <w:r>
        <w:rPr>
          <w:rFonts w:ascii="Times New Roman"/>
          <w:b w:val="false"/>
          <w:i w:val="false"/>
          <w:color w:val="000000"/>
          <w:sz w:val="28"/>
        </w:rPr>
        <w:t xml:space="preserve">
      "2) запрашивать у Застройщика, Уполномоченной компании любую информацию по строительству многоквартирного жилого дома или комплекса индивидуальных жилых домов,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w:t>
      </w:r>
      <w:r>
        <w:rPr>
          <w:rFonts w:ascii="Times New Roman"/>
          <w:b w:val="false"/>
          <w:i w:val="false"/>
          <w:color w:val="000000"/>
          <w:sz w:val="28"/>
        </w:rPr>
        <w:t>Законом</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21 изложить в следующей редакции:</w:t>
      </w:r>
    </w:p>
    <w:bookmarkStart w:name="z74" w:id="56"/>
    <w:p>
      <w:pPr>
        <w:spacing w:after="0"/>
        <w:ind w:left="0"/>
        <w:jc w:val="both"/>
      </w:pPr>
      <w:r>
        <w:rPr>
          <w:rFonts w:ascii="Times New Roman"/>
          <w:b w:val="false"/>
          <w:i w:val="false"/>
          <w:color w:val="000000"/>
          <w:sz w:val="28"/>
        </w:rPr>
        <w:t>
      "5) организовать продажу не реализованных долей, а также голосующих акций (долей участия в уставном капитале) Уполномоченной компании для возмещения своих расходов по завершению строительства;</w:t>
      </w:r>
    </w:p>
    <w:bookmarkEnd w:id="56"/>
    <w:bookmarkStart w:name="z75" w:id="57"/>
    <w:p>
      <w:pPr>
        <w:spacing w:after="0"/>
        <w:ind w:left="0"/>
        <w:jc w:val="both"/>
      </w:pPr>
      <w:r>
        <w:rPr>
          <w:rFonts w:ascii="Times New Roman"/>
          <w:b w:val="false"/>
          <w:i w:val="false"/>
          <w:color w:val="000000"/>
          <w:sz w:val="28"/>
        </w:rPr>
        <w:t>
      6)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или комплекса индивидуальных жилых домов, при наступлении гарантийного случая, после приемки многоквартирного жилого дома или комплекса индивидуальных жилых домов в эксплуатацию;";</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7" w:id="58"/>
    <w:p>
      <w:pPr>
        <w:spacing w:after="0"/>
        <w:ind w:left="0"/>
        <w:jc w:val="both"/>
      </w:pPr>
      <w:r>
        <w:rPr>
          <w:rFonts w:ascii="Times New Roman"/>
          <w:b w:val="false"/>
          <w:i w:val="false"/>
          <w:color w:val="000000"/>
          <w:sz w:val="28"/>
        </w:rPr>
        <w:t>
      22. Единый оператор обязуется:</w:t>
      </w:r>
    </w:p>
    <w:bookmarkEnd w:id="58"/>
    <w:bookmarkStart w:name="z78" w:id="59"/>
    <w:p>
      <w:pPr>
        <w:spacing w:after="0"/>
        <w:ind w:left="0"/>
        <w:jc w:val="both"/>
      </w:pPr>
      <w:r>
        <w:rPr>
          <w:rFonts w:ascii="Times New Roman"/>
          <w:b w:val="false"/>
          <w:i w:val="false"/>
          <w:color w:val="000000"/>
          <w:sz w:val="28"/>
        </w:rPr>
        <w:t>
      1) организовать мероприятия по завершению строительства многоквартирного жилого дома или комплекса индивидуальных жилых домов при наступлении гарантийного случая;</w:t>
      </w:r>
    </w:p>
    <w:bookmarkEnd w:id="59"/>
    <w:bookmarkStart w:name="z79" w:id="60"/>
    <w:p>
      <w:pPr>
        <w:spacing w:after="0"/>
        <w:ind w:left="0"/>
        <w:jc w:val="both"/>
      </w:pPr>
      <w:r>
        <w:rPr>
          <w:rFonts w:ascii="Times New Roman"/>
          <w:b w:val="false"/>
          <w:i w:val="false"/>
          <w:color w:val="000000"/>
          <w:sz w:val="28"/>
        </w:rPr>
        <w:t xml:space="preserve">
      2) в соответствии с гражданским законодательством Республики Казахстан заключить договор с инжиниринговой компанией соответствующей требованиям, установленным в </w:t>
      </w:r>
      <w:r>
        <w:rPr>
          <w:rFonts w:ascii="Times New Roman"/>
          <w:b w:val="false"/>
          <w:i w:val="false"/>
          <w:color w:val="000000"/>
          <w:sz w:val="28"/>
        </w:rPr>
        <w:t>пункте 7</w:t>
      </w:r>
      <w:r>
        <w:rPr>
          <w:rFonts w:ascii="Times New Roman"/>
          <w:b w:val="false"/>
          <w:i w:val="false"/>
          <w:color w:val="000000"/>
          <w:sz w:val="28"/>
        </w:rPr>
        <w:t xml:space="preserve"> статьи 21 Закона,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 а по объекту, по которому уполномоченной компанией строительство начато (ведется) на момент подачи заявки на заключение договора о предоставлении гарантии, заключить трехстороннее соглашение к заключенному между уполномоченной компанией и инжиниринговой компанией договору;</w:t>
      </w:r>
    </w:p>
    <w:bookmarkEnd w:id="60"/>
    <w:bookmarkStart w:name="z80" w:id="61"/>
    <w:p>
      <w:pPr>
        <w:spacing w:after="0"/>
        <w:ind w:left="0"/>
        <w:jc w:val="both"/>
      </w:pPr>
      <w:r>
        <w:rPr>
          <w:rFonts w:ascii="Times New Roman"/>
          <w:b w:val="false"/>
          <w:i w:val="false"/>
          <w:color w:val="000000"/>
          <w:sz w:val="28"/>
        </w:rPr>
        <w:t>
      3) извещать местный исполнительный орган о фактах нарушения застройщиком,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bookmarkEnd w:id="61"/>
    <w:bookmarkStart w:name="z81" w:id="62"/>
    <w:p>
      <w:pPr>
        <w:spacing w:after="0"/>
        <w:ind w:left="0"/>
        <w:jc w:val="both"/>
      </w:pPr>
      <w:r>
        <w:rPr>
          <w:rFonts w:ascii="Times New Roman"/>
          <w:b w:val="false"/>
          <w:i w:val="false"/>
          <w:color w:val="000000"/>
          <w:sz w:val="28"/>
        </w:rPr>
        <w:t>
      4) размещать информацию о ходе строительства многоквартирного жилого дома или комплекса индивидуальных жилых домов, в том числе отчеты инжиниринговой компании, на собственном интернет-ресурсе;</w:t>
      </w:r>
    </w:p>
    <w:bookmarkEnd w:id="62"/>
    <w:bookmarkStart w:name="z82" w:id="63"/>
    <w:p>
      <w:pPr>
        <w:spacing w:after="0"/>
        <w:ind w:left="0"/>
        <w:jc w:val="both"/>
      </w:pPr>
      <w:r>
        <w:rPr>
          <w:rFonts w:ascii="Times New Roman"/>
          <w:b w:val="false"/>
          <w:i w:val="false"/>
          <w:color w:val="000000"/>
          <w:sz w:val="28"/>
        </w:rPr>
        <w:t>
      5) ежемесячно публиковать реестр договоров о предоставлении гарантии на собственном интернет-ресурсе на казахском и русском языках в порядке, определенном внутренними документами Единого оператора;</w:t>
      </w:r>
    </w:p>
    <w:bookmarkEnd w:id="63"/>
    <w:bookmarkStart w:name="z83" w:id="64"/>
    <w:p>
      <w:pPr>
        <w:spacing w:after="0"/>
        <w:ind w:left="0"/>
        <w:jc w:val="both"/>
      </w:pPr>
      <w:r>
        <w:rPr>
          <w:rFonts w:ascii="Times New Roman"/>
          <w:b w:val="false"/>
          <w:i w:val="false"/>
          <w:color w:val="000000"/>
          <w:sz w:val="28"/>
        </w:rPr>
        <w:t>
      6) не допускать совершений коррупционных правонарушений, за исполнение своих функций в виде принятия любого вознаграждения, денег, ценных бумаг, иного имущества, права на имущество, выгод имущественного и не имущественного характера для себя или других лиц;</w:t>
      </w:r>
    </w:p>
    <w:bookmarkEnd w:id="64"/>
    <w:bookmarkStart w:name="z84" w:id="65"/>
    <w:p>
      <w:pPr>
        <w:spacing w:after="0"/>
        <w:ind w:left="0"/>
        <w:jc w:val="both"/>
      </w:pPr>
      <w:r>
        <w:rPr>
          <w:rFonts w:ascii="Times New Roman"/>
          <w:b w:val="false"/>
          <w:i w:val="false"/>
          <w:color w:val="000000"/>
          <w:sz w:val="28"/>
        </w:rPr>
        <w:t>
      7) размещать на своем интернет-ресурсе документы, определяющие процесс выдачи гарантии;</w:t>
      </w:r>
    </w:p>
    <w:bookmarkEnd w:id="65"/>
    <w:bookmarkStart w:name="z85" w:id="66"/>
    <w:p>
      <w:pPr>
        <w:spacing w:after="0"/>
        <w:ind w:left="0"/>
        <w:jc w:val="both"/>
      </w:pPr>
      <w:r>
        <w:rPr>
          <w:rFonts w:ascii="Times New Roman"/>
          <w:b w:val="false"/>
          <w:i w:val="false"/>
          <w:color w:val="000000"/>
          <w:sz w:val="28"/>
        </w:rPr>
        <w:t>
      8) проводить оценку сметной документации на этапе проверки документов по проекту строительства многоквартирного жилого дома или комплекса индивидуальных жилых домов.";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87" w:id="67"/>
    <w:p>
      <w:pPr>
        <w:spacing w:after="0"/>
        <w:ind w:left="0"/>
        <w:jc w:val="both"/>
      </w:pPr>
      <w:r>
        <w:rPr>
          <w:rFonts w:ascii="Times New Roman"/>
          <w:b w:val="false"/>
          <w:i w:val="false"/>
          <w:color w:val="000000"/>
          <w:sz w:val="28"/>
        </w:rPr>
        <w:t>
      "24. Уполномоченная компания вправе погашать часть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или комплекса индивидуальных жилых домов, и фактического остатка денег на банковском счете уполномоченной компании за вычетом проектной стоимости.</w:t>
      </w:r>
    </w:p>
    <w:bookmarkEnd w:id="67"/>
    <w:bookmarkStart w:name="z88" w:id="68"/>
    <w:p>
      <w:pPr>
        <w:spacing w:after="0"/>
        <w:ind w:left="0"/>
        <w:jc w:val="both"/>
      </w:pPr>
      <w:r>
        <w:rPr>
          <w:rFonts w:ascii="Times New Roman"/>
          <w:b w:val="false"/>
          <w:i w:val="false"/>
          <w:color w:val="000000"/>
          <w:sz w:val="28"/>
        </w:rPr>
        <w:t>
      25. Застройщик и Уполномоченная компания обязаны предоставлять Единому оператору посредством информационных систем финансовую отчетность, в соответствии с требованиями законодательства Республики Казахстан о бухгалтерском учете и финансовой отчетности: Застройщик – ежегодно с аудиторским заключением, Уполномоченная компания – ежеквартально, в течение действия настоящего Договора.";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27 изложить в следующей редакции:</w:t>
      </w:r>
    </w:p>
    <w:bookmarkStart w:name="z90" w:id="69"/>
    <w:p>
      <w:pPr>
        <w:spacing w:after="0"/>
        <w:ind w:left="0"/>
        <w:jc w:val="both"/>
      </w:pPr>
      <w:r>
        <w:rPr>
          <w:rFonts w:ascii="Times New Roman"/>
          <w:b w:val="false"/>
          <w:i w:val="false"/>
          <w:color w:val="000000"/>
          <w:sz w:val="28"/>
        </w:rPr>
        <w:t xml:space="preserve">
      "11) обеспечить учет денег по банковскому счету в разрезе собственных денег, внесенных в соответствии с требованиями Закона, денег, полученных в оплату долей, в том числе в разрезе поступлений от каждого дольщика, а также заемных средств (при наличии), предоставленных в целях финансирования строительства многоквартирного жилого дома или комплекса индивидуальных жилых домов, и соблюдать целевое расходование денег в соответствии с требованиями </w:t>
      </w:r>
      <w:r>
        <w:rPr>
          <w:rFonts w:ascii="Times New Roman"/>
          <w:b w:val="false"/>
          <w:i w:val="false"/>
          <w:color w:val="000000"/>
          <w:sz w:val="28"/>
        </w:rPr>
        <w:t>пункта 8</w:t>
      </w:r>
      <w:r>
        <w:rPr>
          <w:rFonts w:ascii="Times New Roman"/>
          <w:b w:val="false"/>
          <w:i w:val="false"/>
          <w:color w:val="000000"/>
          <w:sz w:val="28"/>
        </w:rPr>
        <w:t xml:space="preserve"> статьи 20 Закона;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дополнить подпунктами 11-1) и 11-2) в следующей редакции:</w:t>
      </w:r>
    </w:p>
    <w:bookmarkStart w:name="z92" w:id="70"/>
    <w:p>
      <w:pPr>
        <w:spacing w:after="0"/>
        <w:ind w:left="0"/>
        <w:jc w:val="both"/>
      </w:pPr>
      <w:r>
        <w:rPr>
          <w:rFonts w:ascii="Times New Roman"/>
          <w:b w:val="false"/>
          <w:i w:val="false"/>
          <w:color w:val="000000"/>
          <w:sz w:val="28"/>
        </w:rPr>
        <w:t>
      11-1) открыть не более одного текущего счета в национальной валюте только в одном банке второго уровня;</w:t>
      </w:r>
    </w:p>
    <w:bookmarkEnd w:id="70"/>
    <w:bookmarkStart w:name="z93" w:id="71"/>
    <w:p>
      <w:pPr>
        <w:spacing w:after="0"/>
        <w:ind w:left="0"/>
        <w:jc w:val="both"/>
      </w:pPr>
      <w:r>
        <w:rPr>
          <w:rFonts w:ascii="Times New Roman"/>
          <w:b w:val="false"/>
          <w:i w:val="false"/>
          <w:color w:val="000000"/>
          <w:sz w:val="28"/>
        </w:rPr>
        <w:t>
      11-2) открыть текущий счет в иностранной валюте в банке второго уровня с кредитным рейтингом не ниже "B+", присвоенным одним из рейтинговых агентств. При наличии рейтингов от нескольких рейтинговых агентств применяется наименьший.";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95" w:id="72"/>
    <w:p>
      <w:pPr>
        <w:spacing w:after="0"/>
        <w:ind w:left="0"/>
        <w:jc w:val="both"/>
      </w:pPr>
      <w:r>
        <w:rPr>
          <w:rFonts w:ascii="Times New Roman"/>
          <w:b w:val="false"/>
          <w:i w:val="false"/>
          <w:color w:val="000000"/>
          <w:sz w:val="28"/>
        </w:rPr>
        <w:t>
      "31. Средства Единого оператора, вложенные в завершение строительства многоквартирного жилого дома или комплекса индивидуальных жилых домов при наступлении гарантийного случая, подлежат возмещению (возврату) Уполномоченной компанией, после завершения строительства многоквартирного жилого дома и/или комплекса индивидуальных жилых домов, из средств, вырученных от продажи жилых или нежилых помещений, а также из денег после реализации залога Застройщика - доли участия в уставном капитале Уполномоченной компании.</w:t>
      </w:r>
    </w:p>
    <w:bookmarkEnd w:id="72"/>
    <w:bookmarkStart w:name="z96" w:id="73"/>
    <w:p>
      <w:pPr>
        <w:spacing w:after="0"/>
        <w:ind w:left="0"/>
        <w:jc w:val="both"/>
      </w:pPr>
      <w:r>
        <w:rPr>
          <w:rFonts w:ascii="Times New Roman"/>
          <w:b w:val="false"/>
          <w:i w:val="false"/>
          <w:color w:val="000000"/>
          <w:sz w:val="28"/>
        </w:rPr>
        <w:t>
      32.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или комплекса индивидуальных жилых домов,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 Средства Единого оператора, затраченные на закупку услуг независимой аудиторской компании, должны быть возмещены Уполномоченной компанией/Застройщиком в полном объеме.</w:t>
      </w:r>
    </w:p>
    <w:bookmarkEnd w:id="73"/>
    <w:bookmarkStart w:name="z97" w:id="74"/>
    <w:p>
      <w:pPr>
        <w:spacing w:after="0"/>
        <w:ind w:left="0"/>
        <w:jc w:val="both"/>
      </w:pPr>
      <w:r>
        <w:rPr>
          <w:rFonts w:ascii="Times New Roman"/>
          <w:b w:val="false"/>
          <w:i w:val="false"/>
          <w:color w:val="000000"/>
          <w:sz w:val="28"/>
        </w:rPr>
        <w:t>
      33.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или комплекса индивидуальных жилых домов по договору о порядке погашения задолженности,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74"/>
    <w:bookmarkStart w:name="z98" w:id="7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сентября 2016 года № 432 "Об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 (зарегистрирован в Реестре государственной регистрации нормативных правовых актов за № 14312) следующие изменения: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0" w:id="76"/>
    <w:p>
      <w:pPr>
        <w:spacing w:after="0"/>
        <w:ind w:left="0"/>
        <w:jc w:val="both"/>
      </w:pPr>
      <w:r>
        <w:rPr>
          <w:rFonts w:ascii="Times New Roman"/>
          <w:b w:val="false"/>
          <w:i w:val="false"/>
          <w:color w:val="000000"/>
          <w:sz w:val="28"/>
        </w:rPr>
        <w:t>
      "Об утверждении Правил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2" w:id="7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w:t>
      </w:r>
    </w:p>
    <w:bookmarkEnd w:id="77"/>
    <w:bookmarkStart w:name="z10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документов по проекту строительства многоквартирного жилого дома для заключения договора о предоставлении гарантии,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5" w:id="79"/>
    <w:p>
      <w:pPr>
        <w:spacing w:after="0"/>
        <w:ind w:left="0"/>
        <w:jc w:val="both"/>
      </w:pPr>
      <w:r>
        <w:rPr>
          <w:rFonts w:ascii="Times New Roman"/>
          <w:b w:val="false"/>
          <w:i w:val="false"/>
          <w:color w:val="000000"/>
          <w:sz w:val="28"/>
        </w:rPr>
        <w:t>
      "Правила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7" w:id="80"/>
    <w:p>
      <w:pPr>
        <w:spacing w:after="0"/>
        <w:ind w:left="0"/>
        <w:jc w:val="both"/>
      </w:pPr>
      <w:r>
        <w:rPr>
          <w:rFonts w:ascii="Times New Roman"/>
          <w:b w:val="false"/>
          <w:i w:val="false"/>
          <w:color w:val="000000"/>
          <w:sz w:val="28"/>
        </w:rPr>
        <w:t xml:space="preserve">
      "1. Настоящие Правила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апреля 2016 года "О долевом участии в жилищном строительства" (далее – Закон) и регламентируют порядок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 при организации долевого участия в жилищном строительстве способом получения гарантии Единого оператора жилищного строительства (далее – Единый оператор).";</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9" w:id="81"/>
    <w:p>
      <w:pPr>
        <w:spacing w:after="0"/>
        <w:ind w:left="0"/>
        <w:jc w:val="both"/>
      </w:pPr>
      <w:r>
        <w:rPr>
          <w:rFonts w:ascii="Times New Roman"/>
          <w:b w:val="false"/>
          <w:i w:val="false"/>
          <w:color w:val="000000"/>
          <w:sz w:val="28"/>
        </w:rPr>
        <w:t xml:space="preserve">
      "1) проверка полноты предоставленных документов по проекту строительства многоквартирного жилого дома или комплекса индивидуальных жилых домов согласно перечню документов, указанных в </w:t>
      </w:r>
      <w:r>
        <w:rPr>
          <w:rFonts w:ascii="Times New Roman"/>
          <w:b w:val="false"/>
          <w:i w:val="false"/>
          <w:color w:val="000000"/>
          <w:sz w:val="28"/>
        </w:rPr>
        <w:t>приложении 2</w:t>
      </w:r>
      <w:r>
        <w:rPr>
          <w:rFonts w:ascii="Times New Roman"/>
          <w:b w:val="false"/>
          <w:i w:val="false"/>
          <w:color w:val="000000"/>
          <w:sz w:val="28"/>
        </w:rPr>
        <w:t>;</w:t>
      </w:r>
    </w:p>
    <w:bookmarkEnd w:id="81"/>
    <w:bookmarkStart w:name="z110" w:id="82"/>
    <w:p>
      <w:pPr>
        <w:spacing w:after="0"/>
        <w:ind w:left="0"/>
        <w:jc w:val="both"/>
      </w:pPr>
      <w:r>
        <w:rPr>
          <w:rFonts w:ascii="Times New Roman"/>
          <w:b w:val="false"/>
          <w:i w:val="false"/>
          <w:color w:val="000000"/>
          <w:sz w:val="28"/>
        </w:rPr>
        <w:t>
      2) регистрация заявки и анализ предоставленных документов по проекту строительства многоквартирного жилого дома или комплекса индивидуальных жилых домов;</w:t>
      </w:r>
    </w:p>
    <w:bookmarkEnd w:id="82"/>
    <w:bookmarkStart w:name="z111" w:id="83"/>
    <w:p>
      <w:pPr>
        <w:spacing w:after="0"/>
        <w:ind w:left="0"/>
        <w:jc w:val="both"/>
      </w:pPr>
      <w:r>
        <w:rPr>
          <w:rFonts w:ascii="Times New Roman"/>
          <w:b w:val="false"/>
          <w:i w:val="false"/>
          <w:color w:val="000000"/>
          <w:sz w:val="28"/>
        </w:rPr>
        <w:t>
      3) принятие решения о заключении либо о мотивированном отказе в заключении договора о предоставлении гарантии.";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3" w:id="84"/>
    <w:p>
      <w:pPr>
        <w:spacing w:after="0"/>
        <w:ind w:left="0"/>
        <w:jc w:val="both"/>
      </w:pPr>
      <w:r>
        <w:rPr>
          <w:rFonts w:ascii="Times New Roman"/>
          <w:b w:val="false"/>
          <w:i w:val="false"/>
          <w:color w:val="000000"/>
          <w:sz w:val="28"/>
        </w:rPr>
        <w:t>
      "9. Анализ документов по проекту строительства многоквартирного жилого дома или комплекса индивидуальных жилых домов включает в себя финансовую и юридическую оценку.";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15" w:id="85"/>
    <w:p>
      <w:pPr>
        <w:spacing w:after="0"/>
        <w:ind w:left="0"/>
        <w:jc w:val="both"/>
      </w:pPr>
      <w:r>
        <w:rPr>
          <w:rFonts w:ascii="Times New Roman"/>
          <w:b w:val="false"/>
          <w:i w:val="false"/>
          <w:color w:val="000000"/>
          <w:sz w:val="28"/>
        </w:rPr>
        <w:t>
      "11-1. Если проект строительства многоквартирного жилого дома или комплекса индивидуальных жилых домов реализуется Уполномоченной компанией являющейся участницей специальной экономической зоны – юридическим лицом, осуществляющим на территории специальной экономической зоны приоритетные виды деятельности и включенное в единый реестр участников специальной экономической зоны (далее – участник СЭЗ), договор строительного подряда может содержать приобретение Уполномоченной компанией части материалов и (или) оборудования, предусмотренных проектно-сметной документацией.";</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13 изложить в следующей редакции:</w:t>
      </w:r>
    </w:p>
    <w:bookmarkStart w:name="z117" w:id="86"/>
    <w:p>
      <w:pPr>
        <w:spacing w:after="0"/>
        <w:ind w:left="0"/>
        <w:jc w:val="both"/>
      </w:pPr>
      <w:r>
        <w:rPr>
          <w:rFonts w:ascii="Times New Roman"/>
          <w:b w:val="false"/>
          <w:i w:val="false"/>
          <w:color w:val="000000"/>
          <w:sz w:val="28"/>
        </w:rPr>
        <w:t xml:space="preserve">
      "5) по результатам проверки рассмотрения документов по проекту строительства многоквартирного жилого дома или комплекса индивидуальных жилых домов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6"/>
    <w:bookmarkStart w:name="z118" w:id="87"/>
    <w:p>
      <w:pPr>
        <w:spacing w:after="0"/>
        <w:ind w:left="0"/>
        <w:jc w:val="both"/>
      </w:pPr>
      <w:r>
        <w:rPr>
          <w:rFonts w:ascii="Times New Roman"/>
          <w:b w:val="false"/>
          <w:i w:val="false"/>
          <w:color w:val="000000"/>
          <w:sz w:val="28"/>
        </w:rPr>
        <w:t xml:space="preserve">
      верхний правый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 по проекту</w:t>
            </w:r>
            <w:r>
              <w:br/>
            </w:r>
            <w:r>
              <w:rPr>
                <w:rFonts w:ascii="Times New Roman"/>
                <w:b w:val="false"/>
                <w:i w:val="false"/>
                <w:color w:val="000000"/>
                <w:sz w:val="20"/>
              </w:rPr>
              <w:t>строительства многоквартирного</w:t>
            </w:r>
            <w:r>
              <w:br/>
            </w:r>
            <w:r>
              <w:rPr>
                <w:rFonts w:ascii="Times New Roman"/>
                <w:b w:val="false"/>
                <w:i w:val="false"/>
                <w:color w:val="000000"/>
                <w:sz w:val="20"/>
              </w:rPr>
              <w:t>жилого дома или комплекса</w:t>
            </w:r>
            <w:r>
              <w:br/>
            </w:r>
            <w:r>
              <w:rPr>
                <w:rFonts w:ascii="Times New Roman"/>
                <w:b w:val="false"/>
                <w:i w:val="false"/>
                <w:color w:val="000000"/>
                <w:sz w:val="20"/>
              </w:rPr>
              <w:t>индивидуальных жилых домов</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bl>
    <w:bookmarkStart w:name="z120"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88"/>
    <w:bookmarkStart w:name="z121" w:id="89"/>
    <w:p>
      <w:pPr>
        <w:spacing w:after="0"/>
        <w:ind w:left="0"/>
        <w:jc w:val="both"/>
      </w:pPr>
      <w:r>
        <w:rPr>
          <w:rFonts w:ascii="Times New Roman"/>
          <w:b w:val="false"/>
          <w:i w:val="false"/>
          <w:color w:val="000000"/>
          <w:sz w:val="28"/>
        </w:rPr>
        <w:t>
      верхний правый угол изложить в следующей редакции: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 по проекту</w:t>
            </w:r>
            <w:r>
              <w:br/>
            </w:r>
            <w:r>
              <w:rPr>
                <w:rFonts w:ascii="Times New Roman"/>
                <w:b w:val="false"/>
                <w:i w:val="false"/>
                <w:color w:val="000000"/>
                <w:sz w:val="20"/>
              </w:rPr>
              <w:t>строительства многоквартирного</w:t>
            </w:r>
            <w:r>
              <w:br/>
            </w:r>
            <w:r>
              <w:rPr>
                <w:rFonts w:ascii="Times New Roman"/>
                <w:b w:val="false"/>
                <w:i w:val="false"/>
                <w:color w:val="000000"/>
                <w:sz w:val="20"/>
              </w:rPr>
              <w:t>жилого дома или комплекса</w:t>
            </w:r>
            <w:r>
              <w:br/>
            </w:r>
            <w:r>
              <w:rPr>
                <w:rFonts w:ascii="Times New Roman"/>
                <w:b w:val="false"/>
                <w:i w:val="false"/>
                <w:color w:val="000000"/>
                <w:sz w:val="20"/>
              </w:rPr>
              <w:t>индивидуальных жилых домов</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24" w:id="90"/>
    <w:p>
      <w:pPr>
        <w:spacing w:after="0"/>
        <w:ind w:left="0"/>
        <w:jc w:val="both"/>
      </w:pPr>
      <w:r>
        <w:rPr>
          <w:rFonts w:ascii="Times New Roman"/>
          <w:b w:val="false"/>
          <w:i w:val="false"/>
          <w:color w:val="000000"/>
          <w:sz w:val="28"/>
        </w:rPr>
        <w:t>
      "1) копии актов ввода в эксплуатацию проекта строительства, с учетом сданных квадратных метров, подтверждающие опыт застройщика по возведению многоквартирных жилых домов и/или комплекса индивидуальных жилых домов, в том числе по государственному заказу;";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126" w:id="91"/>
    <w:p>
      <w:pPr>
        <w:spacing w:after="0"/>
        <w:ind w:left="0"/>
        <w:jc w:val="both"/>
      </w:pPr>
      <w:r>
        <w:rPr>
          <w:rFonts w:ascii="Times New Roman"/>
          <w:b w:val="false"/>
          <w:i w:val="false"/>
          <w:color w:val="000000"/>
          <w:sz w:val="28"/>
        </w:rPr>
        <w:t>
      "2) акт на право частной собственности на земельный участок, либо акт на право временного (возмездного) землепользования, либо кадастровый паспорт объекта недвижимости (копия, нотариально засвидетельствованная/копия электронного документа);";</w:t>
      </w:r>
    </w:p>
    <w:bookmarkEnd w:id="91"/>
    <w:bookmarkStart w:name="z12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p>
    <w:bookmarkEnd w:id="92"/>
    <w:bookmarkStart w:name="z128" w:id="93"/>
    <w:p>
      <w:pPr>
        <w:spacing w:after="0"/>
        <w:ind w:left="0"/>
        <w:jc w:val="both"/>
      </w:pPr>
      <w:r>
        <w:rPr>
          <w:rFonts w:ascii="Times New Roman"/>
          <w:b w:val="false"/>
          <w:i w:val="false"/>
          <w:color w:val="000000"/>
          <w:sz w:val="28"/>
        </w:rPr>
        <w:t>
      верхний правый угол изложить в следующей редакции: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 по проекту</w:t>
            </w:r>
            <w:r>
              <w:br/>
            </w:r>
            <w:r>
              <w:rPr>
                <w:rFonts w:ascii="Times New Roman"/>
                <w:b w:val="false"/>
                <w:i w:val="false"/>
                <w:color w:val="000000"/>
                <w:sz w:val="20"/>
              </w:rPr>
              <w:t>строительства многоквартирного</w:t>
            </w:r>
            <w:r>
              <w:br/>
            </w:r>
            <w:r>
              <w:rPr>
                <w:rFonts w:ascii="Times New Roman"/>
                <w:b w:val="false"/>
                <w:i w:val="false"/>
                <w:color w:val="000000"/>
                <w:sz w:val="20"/>
              </w:rPr>
              <w:t>жилого дома или комплекса</w:t>
            </w:r>
            <w:r>
              <w:br/>
            </w:r>
            <w:r>
              <w:rPr>
                <w:rFonts w:ascii="Times New Roman"/>
                <w:b w:val="false"/>
                <w:i w:val="false"/>
                <w:color w:val="000000"/>
                <w:sz w:val="20"/>
              </w:rPr>
              <w:t>индивидуальных жилых домов</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31" w:id="94"/>
    <w:p>
      <w:pPr>
        <w:spacing w:after="0"/>
        <w:ind w:left="0"/>
        <w:jc w:val="both"/>
      </w:pPr>
      <w:r>
        <w:rPr>
          <w:rFonts w:ascii="Times New Roman"/>
          <w:b w:val="false"/>
          <w:i w:val="false"/>
          <w:color w:val="000000"/>
          <w:sz w:val="28"/>
        </w:rPr>
        <w:t>
      "2. План продаж и сдачи в аренду помещений в многоквартирном жилом доме или комплексе индивидуальных жилых домов";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квадратных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продажи/</w:t>
            </w:r>
          </w:p>
          <w:p>
            <w:pPr>
              <w:spacing w:after="20"/>
              <w:ind w:left="20"/>
              <w:jc w:val="both"/>
            </w:pPr>
            <w:r>
              <w:rPr>
                <w:rFonts w:ascii="Times New Roman"/>
                <w:b w:val="false"/>
                <w:i w:val="false"/>
                <w:color w:val="000000"/>
                <w:sz w:val="20"/>
              </w:rPr>
              <w:t>аренды за 1 квадратный метр,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продаж и сдачи в аренду помещений, ________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p>
    <w:bookmarkEnd w:id="95"/>
    <w:bookmarkStart w:name="z133" w:id="96"/>
    <w:p>
      <w:pPr>
        <w:spacing w:after="0"/>
        <w:ind w:left="0"/>
        <w:jc w:val="both"/>
      </w:pPr>
      <w:r>
        <w:rPr>
          <w:rFonts w:ascii="Times New Roman"/>
          <w:b w:val="false"/>
          <w:i w:val="false"/>
          <w:color w:val="000000"/>
          <w:sz w:val="28"/>
        </w:rPr>
        <w:t>
      верхний правый угол изложить в следующей редакции: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 по проекту</w:t>
            </w:r>
            <w:r>
              <w:br/>
            </w:r>
            <w:r>
              <w:rPr>
                <w:rFonts w:ascii="Times New Roman"/>
                <w:b w:val="false"/>
                <w:i w:val="false"/>
                <w:color w:val="000000"/>
                <w:sz w:val="20"/>
              </w:rPr>
              <w:t>строительства многоквартирного</w:t>
            </w:r>
            <w:r>
              <w:br/>
            </w:r>
            <w:r>
              <w:rPr>
                <w:rFonts w:ascii="Times New Roman"/>
                <w:b w:val="false"/>
                <w:i w:val="false"/>
                <w:color w:val="000000"/>
                <w:sz w:val="20"/>
              </w:rPr>
              <w:t>жилого дома или комплекса</w:t>
            </w:r>
            <w:r>
              <w:br/>
            </w:r>
            <w:r>
              <w:rPr>
                <w:rFonts w:ascii="Times New Roman"/>
                <w:b w:val="false"/>
                <w:i w:val="false"/>
                <w:color w:val="000000"/>
                <w:sz w:val="20"/>
              </w:rPr>
              <w:t>индивидуальных жилых домов</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bl>
    <w:bookmarkStart w:name="z135" w:id="97"/>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97"/>
    <w:bookmarkStart w:name="z136"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 работы компании-застройщика (от 1 до 10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введенной в эксплуатацию площади жилья (квадратных метров) или объем введенного в эксплуатацию жилья (квадратных метров) от 1 до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в городах республиканского значения, столице,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в иных административно-территориальных единицах,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 w:id="99"/>
    <w:p>
      <w:pPr>
        <w:spacing w:after="0"/>
        <w:ind w:left="0"/>
        <w:jc w:val="both"/>
      </w:pPr>
      <w:r>
        <w:rPr>
          <w:rFonts w:ascii="Times New Roman"/>
          <w:b w:val="false"/>
          <w:i w:val="false"/>
          <w:color w:val="000000"/>
          <w:sz w:val="28"/>
        </w:rPr>
        <w:t>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