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89b3" w14:textId="d678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предупреждению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2025 года № 367. Зарегистрирован в Министерстве юстиции Республики Казахстан 28 августа 2025 года № 36708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2027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предупреждению чрезвычайных ситуаций.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предупреждения чрезвычайных ситуаций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2027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cельского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367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предупреждению чрезвычайных ситуаций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по предупреждению чрезвычайных ситуаций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Выполнение требований по предупреждению чрезвычайных ситуаций обеспечивается руководителями центральных и местных исполнительных органов в пределах их компетенции, установленной законом и иными нормативными правовыми актами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систем мониторинга, в том числе с использованием средств дистанционного зондирования земли, оповещения гражданской защиты, защиты территорий и объектов от чрезвычайных ситуаций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государственные органы, ответственные за обеспечение и функционирование республиканских служб гражданской защиты, обеспечивают создание и непрерывную работу круглосуточных служб мониторинга и оперативного реагирования на чрезвычайные ситуации природного и техногенного характера, включающую: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круглосуточной диспетчерской (дежурной) службы с необходимой штатной численностью, определяемой в зависимости от объемов и характера возлагаемых задач, с учетом специфики отрасли и рисков чрезвычайных ситуаций;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службы техническими средствами мониторинга, связи, оповещения, видеонаблюдения, обработки и передачи информации, необходимыми для обеспечения бесперебойного наблюдения за обстановкой и своевременного реагирования на чрезвычайные ситуации;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сбор, обработку и интеграцию данных дистанционного зондирования земли, включая оперативный спутниковый мониторинг;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соблюдение регламентов реагирования, включая порядок действий, допустимые сроки реагирования и алгоритмы оповещения и взаимодействия с иными субъектами гражданской защиты;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оперативного журнала с фиксацией всех сигналов, происшествий и принятых мер реагирования, с обеспечением возможности внутреннего контроля и анализа;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ежегодной оценки готовности и эффективности функционирования служб с устранением выявленных недостатков.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сфере метеорологического и гидрологического мониторинга: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работу круглосуточной государственной наблюдательной сети по метео- и гидрологическому мониторингу на территории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своевременное и открытое информирование о штормовых, паводковых и иных опасных гидрометеорологических явлениях путем: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предупреждений не реже одного раза в неделю, а также при каждом обновлении прогнозных данных;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предупреждений через официальный интернет-ресурс, мобильные приложения, средства массовой информации, а также иные каналы оповещения;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ответственных структурных подразделений (или должностных лиц) за формирование, утверждение и публикацию предупреждений в установленные сроки;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архива опубликованных предупреждений с открытым доступом для уполномоченного органа в сфере гражданской защиты (далее – уполномоченный орган) и местных исполнительных органов;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оперативную передачу данных о текущем состоянии гидрометеорологической обстановки, включая уровни и расходы воды, количество и интенсивность осадков, скорость и направление ветра, температуру воздуха и воды.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опасных и стихийных гидрометеорологических явлений информация незамедлительно передается уполномоченному органу и местным исполнительным органам: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минут с момента фиксации события;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формате через официальные каналы передачи данных, включая электронную почту, специализированные платформы и иные технические средства, обеспечивающие немедленную доставку;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ответственного структурного подразделения или дежурного должностного лица, обеспечивающего своевременность, полноту и достоверность передаваемой информации;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научно обоснованный прогноз наводнений и паводков, включая расчет времени их наступления, уровня подъема воды, продолжительности паводкового периода, сроков вскрытия и замерзания рек, а также вероятности образования ледовых заторов и зажоров. Прогнозы готовятся с использованием современных методов математического моделирования и анализа климатических данных;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качественное и своевременное наполнение информацией национальных информационных систем и специализированных порталов, включая карты предупреждений, интерактивные карты гидрометеорологической обстановки, климатические кадастры и другие ресурсы, предназначенные для мониторинга, прогноза и предупреждения чрезвычайных ситуаций природного характера;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доступ уполномоченному органу и местным исполнительным органам к информационным системам и порталам Национальной гидрометеорологической службы.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круглосуточную работу дежурно-диспетчерских служб, осуществляющих постоянный мониторинг чрезвычайных ситуаций природного и техногенного характера на подведомственных территориях. Диспетчерские службы принимают и обрабатывают оперативную информацию, обеспечивают ее своевременную передачу в уполномоченные государственные органы и организуют реагирование в случае выявления угроз;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установку и эксплуатацию автоматизированных систем раннего обнаружения чрезвычайных ситуаций: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метеостанции, гидропосты, тепловизионные видеокамеры;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сенсоры загазованности, задымления, температуры, движения на опасных производственных и инфраструктурных объектах;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информирование населения через: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системы централизованного оповещения на базе аналогового и цифрового радиовещания, сотовой связи и Интернета;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громкоговорящие установки в местах массового пребывания населения;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приложения и СМС-оповещения, интегрированные с базой данных населения, проживающего в зонах риска;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регулярное размещение актуальной информации о потенциальных рисках, прогнозируемых чрезвычайных ситуациях и текущей оперативной обстановки на официальных интернет-ресурсах, в социальных сетях акиматов и органов гражданской защиты. В период повышенной опасности такие сведения публикуются не реже одного раза в неделю в целях осведомленности населения и формирования культуры безопасности;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проведение полугодовых проверок работоспособности систем мониторинга и оповещения с составлением акта технического состояния и направлением отчета в уполномоченный орган.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планированию мероприятий по предупреждению чрезвычайных ситуаций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исполнительные органы ежегодно разрабатывают проекты планов по предупреждению чрезвычайных ситуаций на предстоящий год по компетенциям деятельности и до 1 декабря утверждают по согласованию с уполномоченным органом.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по предупреждению чрезвычайных ситуаций содержат следующие разделы: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угроз по каждому виду чрезвычайных ситуаций;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риски;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и минимизации последствий чрезвычайных ситуаций;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мероприятия по обучению персонала и населения;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запланированные учения;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информированию населения;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материальные резервы.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с учетом подверженности территории разрабатывают, согласовывают с территориальными органами уполномоченного органа и утверждают акимами административно-территориальных единиц (область (город республиканского значения), район (город областного значения) следующие ежегодные планы по предупреждению чрезвычайных ситуаций: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– план по предупреждению чрезвычайных ситуаций техногенного характера;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- план по обеспечению сейсмической безопасности;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- план по предупреждению чрезвычайных ситуаций в паводковый период;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апреля - план по обеспечению безопасности граждан на водоемах;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апреля - план по предупреждению чрезвычайных ситуаций в пожароопасный период;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мая - план инженерных работ по подготовке к предстоящему паводковому периоду;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мая - план по обеспечению безопасности населения в селеопасный и оползнеопасный периоды;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октября - план по обеспечению безопасности населения в зимний период;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ноября - план по обеспечению безопасности населения в лавинноопасный период.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Областные (города республиканского значения), районные (города областного значения) планы по предупреждению чрезвычайных ситуаций содержат следующие разделы: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потенциальных источников чрезвычайных ситуаций и зон возможного поражения;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 последствий возникновения чрезвычайных ситуаций;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снижению риска и устранению факторов, способствующих возникновению чрезвычайных ситуаций;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организаций и служб, ответственных за выполнение предупредительных мероприятий;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информирования и оповещения населения;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мероприятия, направленные на сохранение жизни и здоровья людей, снижение материального ущерба и обеспечение первоочередных потребностей населения в случае возникновения чрезвычайных ситуаций;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взаимодействия с соседними регионами при трансграничных угрозах.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Центральные и местные исполнительные органы обеспечивают внутренний контроль за реализацией мероприятий, предусмотренных планами по предупреждению чрезвычайных ситуаций, не реже одного раза в полугодие.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включает: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своевременности и полноты выполнения мероприятий;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и соответствия отчетных документов по каждому мероприятию;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оформление результатов внутреннего контроля с возможностью последующего анализа.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Центральные и местные исполнительные органы ежегодно проводят анализ эффективности выполнения мероприятий, включенных в планы по предупреждению чрезвычайных ситуаций, по завершению соответствующих сезонов риска.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ежегодно формируют чрезвычайные резервы для обеспечения своевременного реагирования на чрезвычайные ситуации природного и техногенного характера.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Чрезвычайные резервы местных исполнительных органов создаются исходя из прогнозируемых видов и масштабов чрезвычайных ситуаций, предполагаемого объема работ по их ликвидации, а также максимального возможного использования имеющихся сил и средств для предотвращения и ликвидации чрезвычайных ситуаций.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предложений в соответствующие государственные органы по расширению, перераспределению или обновлению чрезвычайных резервов осуществляется: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уязвимостей и прогнозов по чрезвычайным ситуациям;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учений и реальных чрезвычайных ситуаций;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в законодательстве и нормативных актах.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разработке паспортов безопасности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Разработка, корректировка и утверждение паспортов безопасности областей, городов республиканского значения и столицы осуществляется территориальными органами уполномоченного органа.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Паспорт безопасности содержит: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потенциальных источников опасности;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краткую характеристику территории (географические, климатические и сейсмические особенности);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 данные и характеристику социально значимых объектов;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системах мониторинга и оповещения;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уязвимости населения и инфраструктуры;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сценарии возникновения возможных чрезвычайных ситуаций и их последствий;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имеющихся силах и средствах гражданской защиты;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снижению риска возникновения чрезвычайных ситуаций и повышению устойчивости функционирования объектов.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ежегодно до 10 января предоставляют в территориальные органы уполномоченного органа сведения, необходимые для подготовки паспортов безопасности, включая: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потенциальных источниках опасности для оценки риска и прогнозирования чрезвычайных ситуаций;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 данные, в том числе списки социально уязвимых категорий граждан;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готовности и состоянии объектов жизнеобеспечения и социально значимых объектов;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мероприятиях по снижению риска возникновения чрезвычайных ситуаций и повышению устойчивости функционирования объектов.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Паспорт безопасности корректируется ежегодно и подлежит пересмотру: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административно-территориального деления;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характеристик природной среды;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комплексной оценки рисков.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безопасности публикуется в открытом доступе на официальных сайтах местных исполнительных органов, за исключением сведений, отнесенных к категории ограниченного доступа.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из паспортов безопасности используется при планировании мероприятий по защите населения и территорий от чрезвычайных ситуаций, а также при проведении учений и тренировок.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паспортов акваторий водных объектов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Разработка, корректировка и утверждение паспортов акваторий водных объектов осуществляется территориальными органами уполномоченного органа.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Паспорт акватории водного объекта включает: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водного объекта (география, глубина, площадь, притоки, режим стока);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возможных рисков чрезвычайных ситуаций и гидрологических угроз с учетом многолетнего наблюдения и климатических изменений;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состоянии гидротехнических сооружений;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прибрежных объектов и населенных пунктов, находящихся в зоне риска с указанием количества проживающего населения с разделением их на подкатегории;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историю ранее произошедших гидрологических чрезвычайных ситуаций с анализом причин и последствий;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возможного распространения затоплений и зон потенциального подтопления;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мониторинга водного объекта, в том числе с использованием систем дистанционного зондирования земли;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защите прибрежных территорий и объектов от подтопления;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 эвакуации населения при угрозе затопления;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ответственных органов и организаций за реализацию мероприятий предупреждения чрезвычайных ситуаций на акваториях.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Паспорта акваторий подлежат ежегодной корректировке, а также: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капитальных или реконструктивных работ на водных объектах;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возникновения чрезвычайных ситуаций, связанных с данным объектом.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Местные исполнительные органы ежегодно до 10 января предоставляют в территориальные органы уполномоченного органа сведения, необходимые для подготовки паспортов акваторий водных объектов, включая: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водных объектах (география, глубина, площадь, притоки, режим стока);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состоянии гидротехнических сооружений;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прибрежных объектов и населенных пунктов, находящихся в зоне риска с указанием количества проживающего населения с разделением их на подкатегории;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возможного распространения затоплений и зон потенциального подтопления;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защите прибрежных территорий и объектов от подтопления.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из паспортов акваторий водных объектов используется при планировании мероприятий по защите населения и территорий от чрезвычайных ситуаций, а также при проведении учений и тренировок.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пропаганде, тренировке и обучению в сфере гражданской защиты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Местные исполнительные органы ежегодно до 25 декабря утверждают План пропаганды знаний в сфере гражданской защиты на соответствующей территории с оформлением в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 (далее – Правила информирования, пропаганды знаний, обучения населения).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Центральные и местные исполнительные органы информируют население о принятых ими мерах в сфере гражданской защиты и содействуют распространению знаний. Информация населению о чрезвычайных ситуациях передается через систему оповещения гражданской защиты и средства массовой информации.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и пропаганда знаний в сфере гражданской защиты включают: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информирования населения через средства массовой информации, в том числе путем создания на республиканских и областных (городских) телеканалах специальных программ, о порядке действий при чрезвычайных ситуациях;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регулярных публикаций в печати, на интернет-ресурсах, передач по сетям телерадиовещания, пропагандирующих знания в сфере гражданской защиты, правила безопасности в быту и на производстве.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Центральные и местные исполнительные органы обеспечивают направление соответствующих категорий работников на обучение в сфере гражданской защиты в учебные заведения уполномоченного органа в соответствии с Планом подготовки и переподготовки руководящего состава и специалистов центральных и местных исполнительных органов в сфере гражданской защиты, а также в сроки и с периодичностью, определенными Правилами информирования, пропаганды знаний, обучения населения.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Центральные и местные исполнительные органы направляют на обучение в учебные заведения уполномоченного органа вновь назначенных должностных лиц, ответственных за организацию и ведение мероприятий гражданской защиты, в сроки, установленные Планом подготовки и переподготовки руководящего состава и специалистов центральных и местных исполнительных органов в сфере гражданской защиты, но не позднее шести месяцев с момента их назначения.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в целях обучения населения и специалистов в сфере гражданской защиты организуют и проводят учения и тренировки в сфере гражданской защиты в соответствии с утвержденным планом с оформлением программ, сценариев и итоговых отчетов.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Местные исполнительные органы в соответствии с Правилами информирования, пропаганды знаний, обучения населения разрабатывают и утверждают планы проведения комплексных учений в сфере гражданской защиты на соответствующей территории с периодичностью не реже одного раза в три года.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в целях обучения населения организуют проведение сейсмотренировок и селетренировок в организациях образования, дошкольных учреждениях, а также в организациях, расположенных в сейсмоопасных и селеопасных регионах.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Сейсмотренировки проводятся не реже одного раза в квартал, а селетренировки - не реже одного раза в год перед началом селеопасного периода. Допускается объединение сейсмотренировок и селетренировок с тактико-специальными учениями.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планированию застройки территорий с учетом возможных чрезвычайных ситуаций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Планирование, освоение и развитие территорий, включая разработку и утверждение генеральных планов, планов детальной планировки, проектирование и строительство, осуществляется с учетом риска возникновения чрезвычайных ситуаций природного и техногенного характера.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градостроительных решений обеспечивается минимизация последствий возможных чрезвычайных ситуаций и безопасность населения, объектов социальной, производственной и транспортной инфраструктуры.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Центральные и местные исполнительные органы: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планировании и застройке территорий учитывают информацию из паспортов безопасности территорий и иных аналитических материалов по чрезвычайным ситуациям;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недопущение строительства жилых, социальных и производственных объектов в зонах высокого риска возникновения чрезвычайных ситуаций без предварительного проведения специальных инженерных мероприятий по защите населения, имущества и инфраструктуры. При застройке в потенциально опасных зонах предусматриваются меры инженерной защиты, направленные на снижение вероятности возникновения и (или) последствий чрезвычайных ситуаций, в соответствии с требованиями градостроительных, строительных и санитарных норм и правил.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Местными исполнительными органами при разработке градостроительной документации определяются: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зоны потенциального риска, а также иные территории, подверженные воздействию природных и техногенных факторов, подлежащие идентификации на основании данных мониторинга, оценки опасностей и анализа риска;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допустимые виды использования территорий с учетом риска чрезвычайных ситуаций;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санитарно-защитных и охранных зон вокруг опасных объектов;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инженерные мероприятия по защите территорий от последствий возможных чрезвычайных ситуаций;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плотности и высотности застройки в зависимости от рисков.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 допускается: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объектов социальной инфраструктуры в зонах высокого риска чрезвычайных ситуаций без специальных проектных решений;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застройка русел временных водотоков, селевых каналов, разломов и зон с высоким риском землетрясений без специальных обоснований;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на участках, подверженных подтоплению, без предварительного инженерного обоснования и мероприятий по дренажу/защите.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планировании территорий местные исполнительные органы предусматривают: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защитных сооружений (дамбы, дренажные системы, берегоукрепление, противолавинные щиты);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зонирование территорий по уровню сейсмической опасности с соответствующими требованиями к застройке;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минимальных расстояний между потенциально опасными объектами и жилой застройкой;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резервных эвакуационных маршрутов и площадок для временного размещения населения;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обязательное проведение инженерно-геологических и гидрометеорологических изысканий перед строительством;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"зеленых поясов" и противопожарных разрывов в лесопожарных и степных зонах.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Местные и региональные программы развития включают мероприятия по повышению устойчивости районов к чрезвычайным ситуациям, а также по модернизации существующей застройки.</w:t>
      </w:r>
    </w:p>
    <w:bookmarkEnd w:id="178"/>
    <w:bookmarkStart w:name="z1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обеспечению готовности органов управления, сил и средств гражданской защиты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обеспечения выполнения мероприятий гражданской защиты и подготовки сил и средств создаются республиканские, областные, городские, районные службы гражданской защиты.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Перечень республиканских служб гражданской защиты утверждается постановлением Правительства Республики Казахстан.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Службы гражданской защиты территориальной подсистемы гражданской защиты создаются решениями акимов соответствующих административно-территориальных единиц.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Общее количество личного состава территориальных формирований гражданской защиты рассчитывается: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регионов подверженных землетрясению, из расчета один член формирования на десять человек пострадавшего населения;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регионов, из расчета один член формирования на двадцать человек пострадавшего населения.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Расчеты потребности в формированиях гражданской защиты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 в Реестре государственной регистрации нормативных правовых актов за № 11243).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Основные мероприятия по обеспечению готовности служб гражданской защиты включают: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штабных, командно-штабных, тактико-специальных учений;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технической готовности систем оповещения и связи;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регулярное обновление планов действий при чрезвычайных ситуациях;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резервов имущества, техники, топлива, медикаментов;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пунктов управления и полевых штабов при угрозе чрезвычайных ситуаций;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готовности сил к быстрой передислокации в зону поражения;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аттестацию аварийно-спасательных формирований;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тренировок с соседними регионами и странами.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Центральные исполнительные органы: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ведомственные аварийно-спасательные службы и группы реагирования;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планы реагирования на отраслевые чрезвычайные ситуации и обеспечивают их актуализацию;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материальные, кадровые и технические ресурсы, необходимые для функционирования сил и средств в условиях чрезвычайных ситуаций;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непрерывное дежурство ответственных лиц, обеспечивающих функционирование систем управления.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Местные исполнительные органы: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 добровольные аварийно-спасательные службы и формирования, оснащенные специальной техникой, оборудованием, снаряжением, экипировкой и инструментами;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реализуют планы взаимодействия с территориальными подразделениями уполномоченного органа, другими ведомствами и организациями;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резерв сил и средств для первоочередного реагирования на соответствующих административно-территориальных единицах;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функционирование единых дежурно-диспетчерских служб и систем оповещения.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Требования к предупреждению пожаров на территории государственного лесного фонда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Местные исполнительные органы: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разрабатывают, утверждают и реализуют исполнение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порядок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обеспечивают привлекаемых к этой работе физических лиц средствами передвижения, пожаротушения, питанием и медицинской помощью;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содействие функционированию добровольных противопожарных формирований в соответствии с законодательством Республики Казахстан;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 резерв горюче-смазочных материалов на пожароопасный сезон в лесу для тушения пожаров на территории государственного лесного фонда;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соблюдение установленных требований при проведении крестьянскими и фермерскими хозяйствами, а также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а также отжигов травянистой растительности на территориях, прилегающих к лесному фонду;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координируют работу по борьбе с лесными пожарами на территории региона с созданием в необходимых случаях для этой цели специальных комиссий.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Уполномоченный орган в области лесного хозяйства: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 устройства лесохозяйственных дорог, обеспечивающих свободный проезд всех видов автотранспорта, в том числе для перевозки противопожарных грузов, оборудования и древесины в лесных хозяйствах;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дополнение к существующей сети лесных дорог устанавливает противопожарные лесные дороги для обеспечения проезда автотранспорта к лесным участкам и водоисточникам, а также для организации эффективного доступа к очагам возможных пожаров;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проектирует и строит лесные дороги с расчетом их использования в качестве естественных преград для распространения низовых лесных пожаров и как опорные линии для локализации действующих очагов возгораний. При проектировании лесных дорог использует типовые проекты, предусматривающие соответствующие технические параметры для свободного и безопасного проезда пожарной и лесохозяйственной техники;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эффективного применения водных средств пожаротушения предусматривает мероприятия по подготовке и оборудованию естественных водоисточников, таких как реки, озера и другие доступные водоемы;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регулярный мониторинг состояния лесных дорог и противопожарных водоисточников с принятием мер по их своевременному ремонту, очистке и содержанию;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обустраивает подъездные пути для пожарной техники;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оборудует специальные площадки для забора воды пожарными автоцистернами и мотопомпами;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углубляет водоемы и создает запруды;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местах с ограниченными водными ресурсами устанавливает специальные искусственные противопожарные водоемы с минимальным эффективным запасом воды не менее 100 м³ в самый жаркий период года;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поддерживает в исправном состоянии все водоисточники, предусмотренные для целей пожаротушения, и обеспечивает беспрепятственный и быстрый доступ пожарной техники к ним;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территории государственного лесного фонда устанавливает системы автоматизированного видеонаблюдения, тепловизионного контроля и дистанционного мониторинга лесных пожаров с применением спутниковых, тепловизионных и беспилотных технологий.</w:t>
      </w:r>
    </w:p>
    <w:bookmarkEnd w:id="226"/>
    <w:bookmarkStart w:name="z23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Требования к предупреждению наводнений, паводков и затоплений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Центральные исполнительные органы в пределах своей компетенции координируют деятельность подведомственных и территориальных структур, обеспечивают методическое сопровождение, а также разрабатывают и внедряют отраслевые стандарты и регламенты по предупреждению и минимизации последствий паводков, наводнений и затоплений.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Центральные исполнительные органы организуют и поддерживают межведомственное взаимодействие с другими уполномоченными органами, местными исполнительными органами, научными учреждениями, субъектами бизнеса и международными партнерами для комплексного и скоординированного подхода к решению паводковых рисков.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Уполномоченный орган в области космической деятельности: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сбор, обработку и интеграцию данных дистанционного зондирования земли, включая оперативный спутниковый мониторинг паводкоопасных территорий, потенциальных зон затопления, состояния рек, водохранилищ, снежного покрова и ледовых образований. Мониторинг проводится на регулярной основе и усиливается в паводковый период для своевременного выявления изменений;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и поддерживает современные геоинформационные системы и платформы, позволяющие наглядно визуализировать риски, зоны возможного затопления, динамику паводковых процессов и текущую обстановку. Доступ к геоинформационным системам в режиме реального времени предоставляется уполномоченному органу, местным исполнительным органам и другим заинтересованным государственным органам;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цифровизацию межведомственного обмена информацией, предоставляя спутниковые и картографические данные о погодных, гидрологических и климатических условиях в удобных для интеграции форматах.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Уполномоченный орган в социально-трудовой сфере: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комплексных мер социальной поддержки граждан, пострадавших в результате паводков, наводнений и затоплений. Меры включают в себя предоставление финансовой помощи, компенсаций, временного жилья, бесплатного питания и других форм поддержки, направленных на восстановление и улучшение условий жизни пострадавших;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ежегодно обновляет поименные списки социально уязвимых категорий граждан, требующие особого внимания. Списки структурируются по населенным пунктам и районам, с выделением подгрупп в зависимости от степени социальной уязвимости. Обновленная информация предоставляется в уполномоченный орган ежегодно, не позднее 10 ноября, для планирования своевременной эвакуации и оказания помощи;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социальных служб на местах, обеспечивая готовность к экстренному развертыванию временных пунктов размещения, организации питания, предоставлению одежды, психологической и медицинской поддержки для эвакуированных граждан. Особое внимание уделяется оперативному обслуживанию социально уязвимых категорий и обеспечению их первоочередной поддержки;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и внедрение стандартов реагирования служб социальной защиты в случае чрезвычайных ситуаций водного характера. Взаимодействуя с уполномоченным органом, формирует типовые алгоритмы действий социальных работников, регламентирует сроки реагирования и порядок предоставления социальной помощи в период наводнений, паводков и затоплений.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Уполномоченный орган в сфере бюджетного планирования: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планированию и финансированию мероприятий по предупреждению наводнений, паводков и затоплений, и ликвидации их последствий в рамках республиканского бюджета;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учет бюджетных затрат, направленных на ликвидацию последствий паводков;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предложения от местных исполнительных органов и уполномоченного органа по финансированию инженерных сооружений и закупке оборудования для откачки воды, автоматизированной системы мониторинга и оповещения.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Уполномоченный орган в сфере архитектурной, градостроительной и строительной деятельности: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строительные нормы и правила по устойчивому проектированию объектов в зонах, подверженных риску наводнений, паводков и затоплений, с учетом климатических изменений;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градостроительной документации, а также выполнение ограничений на строительство в поймах рек, зонах с высоким уровнем грунтовых вод и иных территориях, подверженных высокому риску затоплений;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внедрение и применение современных технологий дренажа, ливневой канализации и водоотведения при строительстве жилых, промышленных и транспортных объектов. Разработка проектной документации включает инженерные решения для своевременного отвода поверхностных и паводковых вод;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разработке и внедрению типовых проектов дамб, водоотводных каналов, временных и стационарных защитных сооружений, максимально адаптированных к различным географическим, климатическим и гидрологическим условиям Республики Казахстан.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Уполномоченный орган в сфере охраны здоровья граждан: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готовность медицинских организаций и экстренных служб здравоохранения к приему пострадавших в случае наводнений, паводков и затоплений. Разрабатывает планы маршрутизации и альтернативных путей доставки экстренной медицинской помощи, в том числе с применением водного и воздушного транспорта;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алгоритмы санитарно-эпидемиологического контроля, включающие регулярный отбор проб питьевой воды, продуктов питания и контроль санитарного состояния временных пунктов размещения эвакуированного населения. Организует мониторинг возможных очагов инфекционных заболеваний и профилактические мероприятия для предотвращения эпидемий в пострадавших районах;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закупку и размещение медикаментов, мобильных медицинских пунктов, средств дезинфекции и вакцинации для предотвращения инфекций после паводков;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обучение и регулярный инструктаж медицинских работников, работающих в паводкоопасных регионах, по вопросам оказания экстренной медицинской помощи, санитарно-эпидемиологических мероприятий и медицинской эвакуации населения в условиях наводнений, паводков и затоплений.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Уполномоченный орган в сфере охраны общественного порядка и обеспечения общественной безопасности: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поддержание правопорядка на территориях, подверженных паводкам и наводнениям. Организует охрану имущества, эвакуированных жилых домов, объектов критической и социальной инфраструктуры, складов, торговых точек и других объектов, временно оставленных населением. В целях предотвращения мародерства, краж и других противоправных действий в зоне чрезвычайной ситуации организует круглосуточные патрули, блокпосты и ограничительные меры по доступу на подтопленные и эвакуированные территории;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дорожного движения на затопленных и подверженных размыву участках автомобильных и железных дорог, мостов и переправ. Проводит установку предупредительных и запрещающих знаков, организует сопровождение транспортных колонн, а также обеспечивает функционирование временных схем объезда и направление транспортных потоков в обход опасных участков;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эвакуационных мероприятиях, обеспечивает помощь гражданам, нуждающимся в установлении личности, особенно в случае утраты документов. Осуществляет работу с социально уязвимыми слоями населения, в том числе с иностранными гражданами, с предоставлением им при необходимости правовой и организационной поддержки;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деятельности оперативных штабов, обеспечивает постоянное взаимодействие с уполномоченным органом, местными исполнительными органами, медицинскими, коммунальными и аварийными службами.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Уполномоченный орган в сфере информатизации и культуры: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системную организацию информационно-разъяснительной работы среди населения о паводковых рисках, профилактических мероприятиях и правилах поведения при угрозе и возникновении наводнений, паводков и затоплений. Разъяснительная работа ведется на постоянной основе с использованием государственных и частных средств массовой информации, социальных сетей, мессенджеров, наружной рекламы, информационных табло, а также через местные и региональные каналы коммуникации с охватом как городских, так и сельских населенных пунктов;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включение тематики предупреждения и реагирования на чрезвычайные ситуации, а также вопросов паводковой безопасности в постоянные программы государственных телеканалов, радиостанций, информационных агентств и официальных интернет-ресурсов;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по сохранению объектов историко-культурного наследия, расположенных в паводкоопасных зонах, обеспечивает разработку и реализацию мер по эвакуации музейных ценностей, архивных материалов, произведений искусства и других уникальных объектов. При необходимости организует информационное сопровождение мероприятий по спасению культурного наследия и освещение данных вопросов в средствах массовой информации.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Уполномоченный орган в сфере науки: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государственную поддержку, организацию и финансирование фундаментальных и прикладных научных исследований, направленных на всестороннее изучение гидрологических и климатических факторов, влияющих на формирование, интенсивность и частоту паводков, включая оценку рисков, сценарное планирование, а также разработку эффективных моделей реагирования и профилактики;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способствует развитию современных академических программ, учебных курсов и специализированных дисциплин в области управления водными рисками, гидрологии, климатологии, прогнозирования чрезвычайных ситуаций, а также обучению кадров для государственных органов, местных исполнительных органов и организаций, вовлеченных в сферу предупреждения и ликвидации паводков;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научных учреждений, исследовательских институтов и высших учебных заведений по созданию и совершенствованию математических, гидродинамических и цифровых моделей прогнозирования наводнений, паводков и затоплений, оценке уязвимости конкретных территорий и объектов, а также формированию научно обоснованных предложений по превентивным и защитным мероприятиям;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заключению соглашений о научно-техническом сотрудничестве с зарубежными научно-исследовательскими организациями, специализированными международными центрами и партнерскими структурами в целях обмена передовыми технологиями, методологиями, а также получению доступа к глобальным климатическим данным и спутниковому мониторингу;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научно-исследовательских и опытно-конструкторских работ, выполняемых казахстанскими вузами и научными организациями, направленных на разработку и адаптацию для условий Республики Казахстан новых технологий и конструкций защитных дамб, фильтрационных и дренажных систем, насосных станций, мобильных барьеров и других инженерных решений для эффективной защиты от паводков.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Уполномоченный орган в сфере использования и охраны водного фонда: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регулярные технические осмотры, диагностику и паспортизацию всех гидротехнических сооружений, включая дамбы, плотины, шлюзы, водохранилища и каналы, с обязательной оценкой их готовности к пропуску паводковых вод, технической исправности и устойчивости к экстремальным нагрузкам. Осмотры проводятся по утвержденным графикам, с фиксацией выявленных дефектов и принятием мер по их устранению;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своевременное проведение капитальных и текущих ремонтов гидротехнических сооружений, приоритетно в регионах с повышенным риском наводнений, паводков и затоплений, с целью предотвращения аварий и разрушений, которые могут привести к чрезвычайным ситуациям и угрозе жизни населения;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единый государственный реестр и организует детализированное картографирование всех водохозяйственных объектов на территории Республики Казахстан, с указанием их технического состояния, пропускной способности, истории ремонтов, режимов эксплуатации и потенциальных аварийных рисков, что позволяет обеспечить централизированный учет и контроль;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внедряет и сопровождает автоматизированные системы управления и регулирования режимов сброса воды из водохранилищ и плотин, с учетом погодных и гидрологических прогнозов, с целью минимизации рисков неконтролируемых наводнений, паводков и затоплений;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межгосударственное сотрудничество с уполномоченными органами соседних стран по вопросам оперативного обмена гидрологическими данными, уровнями воды, режимами сброса и управления трансграничными водотоками для предупреждения чрезвычайных ситуаций и оптимального регулирования стока;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водоохранных зон и установленных ограничений на ведение хозяйственной деятельности на прибрежных и затопляемых территориях в целях предотвращения эрозии берегов, засорения водных объектов и снижения их пропускной способности;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выстраивает постоянное взаимодействие с местными исполнительными органами и уполномоченным органом для совместного реагирования в случае угроз аварий на гидротехнических сооружениях, а также обеспечивает оперативное информирование о повышенных сбросах и возникших рисках;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реализует комплекс мероприятий по восстановлению естественной водопроницаемости земель и пропускной способности водных объектов, включая проектирование дренажных систем, биоинженерные решения по укреплению берегов и предотвращению застойных зон;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прогнозировании возможных последствий изменения климата на водный режим рек, приточность и характер паводков, с последующим учетом этих факторов в государственных программах регулирования водных ресурсов и модернизации водохозяйственной инфраструктуры;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цифровой кадастр водных объектов и всех инженерных сооружений, расположенных в паводкоопасных зонах, с указанием их характеристик, технического состояния, степени риска при наводнениях, паводках, затоплениях и их влияния на прилегающие территории и населенные пункты;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разрабатывает и актуализирует планы водного регулирования с учетом прогнозируемых объемов приточности, режимов накопления и сброса воды, при этом осуществляет тесное взаимодействие с местными исполнительными органами для оперативного управления сбросами и согласования решений, направленных на предотвращение подтоплений;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и реализацию государственных программ по реконструкции, модернизации и приведению в надлежащее состояние гидротехнических сооружений, в том числе объектов, находящихся в критическом или предаварийном состоянии, с учетом современных требований обеспечения безопасности и устойчивости.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Уполномоченный орган в сфере метеорологического и гидрологического мониторинга: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устойчивое функционирование, техническое обслуживание и развитие национальной гидрометеорологической сети наблюдений, включающей стационарные и автоматизированные посты мониторинга уровней воды, осадков, температуры, снегозапасов и других гидрометеорологических параметров;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круглосуточный режим гидрометеорологического мониторинга с проведением раннего оповещения о потенциальных рисках возникновения наводнений, паводков и затоплений, ливневых осадков, интенсивного снеготаяния, ледовых заторов, резких изменений уровня воды и иных гидрологических угроз. Информация о выявленных рисках в экстренном порядке передается в уполномоченный орган, местные исполнительные органы и иные заинтересованные организации;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разработку и предоставление краткосрочных и долгосрочных гидрологических прогнозов, которые служат основой для планирования предупредительных и защитных мероприятий;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долгосрочные гидрологические прогнозы разрабатываются на месяц вперед в паводкоопасный период, начиная с февраля по май, и направляются в уполномоченный орган, местные исполнительные органы и другие заинтересованные органы не позднее 5-го числа каждого месяца;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краткосрочные гидрологические прогнозы разрабатываются с повышенной частотой, не реже одного раза в неделю с марта по май, и предоставляются в уполномоченный орган, местные исполнительные органы и иные заинтересованные структуры для регулярного обновления информации о текущей паводковой обстановке и возможных рисках;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научно-исследовательские работы по изучению влияния климатических изменений на характер, интенсивность и частоту паводковых процессов, в том числе моделирует сценарии развития экстремальных гидрометеорологических явлений в контексте глобального и регионального потепления;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своих полномочий координирует создание, развитие и актуализацию климатических моделей и сценариев, применяемых для оценки гидрологических рисков, а также их интеграцию в государственные информационные системы прогнозирования и предупреждения чрезвычайных ситуаций;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формировании и поддержании баз данных по историческим паводкам, затоплениям и другим гидрологическим чрезвычайным ситуациям, включая детализированное картографирование зон риска, протоколирование последствий, ущерба и особенностей паводковых сценариев прошлых лет для последующего анализа и планирования;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учетом региональной специфики обеспечивает установку, своевременное обновление и надлежащее техническое обслуживание дополнительных автоматических постов в наиболее уязвимых паводкоопасных зонах, включая горные районы, поймы рек и низменности;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поддерживает систему спутникового мониторинга ледовой обстановки, снегозапасов, динамики водных объектов и водосбросов, а также участвует в международных и региональных программах по обмену спутниковыми данными и совместному мониторингу трансграничных водных объектов;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целях повышения качества прогнозирования проводит междисциплинарные научные исследования в сотрудничестве с профильными научными и образовательными учреждениями, а также международными организациями в области моделирования наводнений, гидрологических сценариев и оценки изменений водного режима;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формирует, пополняет и актуализирует национальные банки данных об опасных природных явлениях, включая экстремальные паводки, аномальные осадки, ледовые заторы и другие гидрологические события, что позволяет формировать долгосрочные прогнозы и вырабатывать государственную политику в сфере минимизации последствий чрезвычайных ситуаций;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подготовку, переподготовку и повышение квалификации специалистов в области гидрологии, климатологии, метеорологии, прогнозирования паводков и гидрологических чрезвычайных ситуаций;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публичное и своевременное информирование населения о текущей гидрометеорологической обстановке, прогнозах, возможных угрозах и правилах поведения при паводках через ведомственные интернет-ресурсы, мобильные приложения, социальные сети и другие каналы связи, обеспечивая доступность информации для всех категорий граждан;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регулярную переоценку ранее установленных зон паводковых рисков с учетом новых климатических тенденций, изменений в градостроительной политике, плотности застройки, природных и антропогенных изменений, влияющих на водный режим и характер паводков.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Уполномоченный орган в сфере агропромышленного комплекса: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проведение регулярной и полной инвентаризации оросительных, дренажных и мелиоративных систем, находящихся в ведении сельскохозяйственных предприятий, фермерских хозяйств и коммунальных служб, с особым акцентом на территории, подверженные риску паводков, подтоплений и размывов. По результатам инвентаризации формирует актуальные базы данных с указанием технического состояния объектов и потребностей в ремонте, реконструкции или строительстве новых элементов;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уполномоченными органами в сферах гражданской защиты, использования и охраны водного фонда, а также с местными исполнительными органами разрабатывает детализированные региональные планы защиты сельскохозяйственных угодий от паводков и наводнений. В данных планах указываются уязвимые сельскохозяйственные территории, ответственные органы и организации, перечень предупредительных мероприятий, сроки их выполнения и объемы требуемого финансирования;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строительства, реконструкции и содержания системы водоотводных каналов, буферных зон, временных водохранилищ, распределительных бассейнов и других элементов, предназначенных для безопасного отвода и накопления паводковых вод на территории сельскохозяйственных районов. Данные мероприятия должны учитывать специфику рельефа, водных объектов и существующих ирригационных сетей;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действий акиматов, фермерских и аграрных хозяйств по своевременной организации строительства временных защитных сооружений, включая земляные валы, насыпи, траншеи, отводные канавы и другие противоразмывные и противопаводковые меры для временной защиты сельхозугодий;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систематический анализ последствий паводков и наводнений для сельскохозяйственного сектора, включая оценку ущерба для растениеводства, животноводства, ирригационных систем и почвенного слоя. Результаты анализа используются для подготовки прогнозных материалов, корректировки государственных программ аграрного сектора и планирования восстановительных мероприятий;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внедряет в практику фермерских и аграрных хозяйств современные агротехнологии устойчивого и безопасного землепользования, направленные на снижение рисков эрозии, размыва, деградации почв, а также на формирование устойчивых к паводковым водам агроландшафтов. В паводкоопасных регионах особое внимание уделяется агролесомелиорации, применению многолетних трав, технологии глубокого рыхления и созданию защитных зеленых полос.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Уполномоченный орган в сфере электроэнергетики: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безопасной и устойчивой эксплуатации гидроэлектростанций, в том числе малых гидроэлектростанций, с обязательным учетом сценариев экстремальных паводков, наводнений и возможных аварийных сбросов воды. При проектировании, эксплуатации и реконструкции гидроэнергетических объектов применяются инженерные решения и технологические режимы, направленные на снижение рисков затопления прилегающих территорий;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уполномоченными органами в сферах гражданской защиты, использования и охраны водного фонда разрабатывает, актуализирует и поддерживает в постоянной готовности аварийные планы действий и схемы экстренного управления сбросами воды на гидротехнических сооружениях, относящихся к стратегическим и особо опасным объектам. В указанных планах прорабатывает сценарии взаимодействия всех задействованных служб, порядок информирования и алгоритм эвакуации;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ежегодных учебно-тренировочных мероприятий на объектах электроэнергетики и теплоэнергетики, расположенных в зонах возможного затопления и паводковой угрозы, с отработкой сценариев по внезапному подъему уровня воды, эвакуации персонала, переводу оборудования в безопасный режим и ликвидации возможных последствий. В данные учения привлекаются представители территориальных органов уполномоченного органа и других заинтересованных организаций;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устойчивое и приоритетное энергоснабжение объектов критической инфраструктуры, таких как насосные станции, системы связи, мосты, больницы, пунктов временного размещения населения и других жизненно важных объектов, находящихся в зонах паводковой опасности. Для этого предусматриваются резервные источники питания, схемы оперативного переключения, наличие мобильных энергетических установок и постоянный мониторинг за готовностью аварийных бригад.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Уполномоченный орган в сфере транспорта: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разработку, актуализацию и практическую реализацию отраслевых правил проектирования, реконструкции и эксплуатации объектов транспортной инфраструктуры с учетом рисков наводнений, паводков и затоплений;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организует предпаводковое обследование участков автомобильных и железных дорог, подверженных паводкам, с применением современных технологий дистанционного зондирования земли, включая беспилотные летательные аппараты, спутниковые снимки и геоинформационные системы. Результаты обследований являются основанием для принятия оперативных мер по устранению выявленных угроз и разработки долгосрочных планов по модернизации транспортной сети;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расчетов и перепроверку пропускной способности всех водопропускных труб, мостов и дренажных систем с учетом прогнозируемых экстремальных осадков, сценариев интенсивных паводков и современных данных о влиянии климатических изменений на объемы и скорость стока;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внедряет типовые проектные решения по подъему дорожного полотна автомобильных и железнодорожных путей на низменных, пойменных и других участках, где в течении нескольких лет наблюдаются регулярные переливы воды, размывы и нарушения устойчивости транспортных конструкций;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межведомственном согласовании с территориальными органами уполномоченного органа, охраны общественного порядка, местными исполнительными органами схем объезда, резервных маршрутов, а также формирует альтернативные транспортно-логистические коридоры, которые вводятся в действие при перекрытии основных дорог и мостов в паводковый период;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регулярный мониторинг технического состояния мостовых сооружений, водопропускных труб и других инженерных объектов на предмет признаков подмыва, эрозии оснований, образования трещин и сдвигов конструкций, уделяя особое внимание регионам с повышенной паводковой опасностью и высоким уровнем весеннего стока;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организацию работ по своевременной расчистке мостов, водопропускных труб, водоотводных каналов, ливневых и дренажных систем, арыков вдоль автомобильных и железных дорог, с завершением данных мероприятий до наступления паводкового периода;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комплексную переоценку зон риска разрушения дорог и мостов на основе детального анализа статистики предыдущих паводков и чрезвычайных ситуаций, с внесением актуализированных данных и выводов в государственные и отраслевые программы развития и модернизации транспортной инфраструктуры;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создание и оснащение мобильных аварийно-ремонтных бригад, укомплектованных специализированной техникой, строительными материалами и инструментами для проведения экстренных работ по восстановлению разрушенных или поврежденных участков дорог и мостов в период паводков и наводнений;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учет всех зарегистрированных случаев размывов, разрушений и аварийных ситуаций, произошедших на объектах транспортной инфраструктуры в результате паводков, с формированием аналитической базы для дальнейшего планирования мероприятий по снижению рисков возникновения чрезвычайных ситуаций;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обучение и повышение квалификации сотрудников дорожных и транспортных служб, а также подрядных организаций, в части планирования, организации и выполнения мероприятий по предупреждению и ликвидации последствий наводнений, паводков и затоплений, включая проведение практических учений, тренировок и семинаров.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Местные исполнительные органы паводкоопасных регионов: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разработку, утверждение и регулярное обновление комплексных планов предупреждения и ликвидации паводков, наводнений и затоплений на уровне области, города, района и села;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детальное категорирование территорий по степени паводковой опасности, с указанием конкретных населенных пунктов, объектов социальной, транспортной и энергетической инфраструктуры, автомобильных дорог, железнодорожных путей и коммуникаций, находящихся в зонах риска подтопления. Категорирование проводится на основе исторических данных, гидрологических расчетов и инструментальных обследований;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постоянный мониторинг паводковой обстановки на местах с использованием автоматизированных и визуальных методов наблюдения. Обеспечивает стабильное взаимодействие с территориальными органами уполномоченного органа, уполномоченным органом в сфере метеорологического и гидрологического мониторинга, органами охраны общественного порядка, службами коммунального хозяйства, а также другими заинтересованными органами;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назначают должностных лиц, ответственных за координацию всех мероприятий по защите от паводков на административной территории и за оперативное взаимодействие с территориальными органами уполномоченного органа;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планомерную и регулярную очистку, капитальный ремонт и модернизацию систем водоотведения, дренажа и ливневой канализации на территории населенных пунктов, уделяя приоритетное внимание паводкоопасным зонам, а также участкам с хроническим подтоплением;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строительство, восстановление и надлежащее техническое содержание защитных сооружений, включая дамбы, плотины, водоотводные каналы, насосные станции и укрепленные берегоукрепительные конструкции, с обязательной подготовкой проектно-сметной документации и прохождением соответствующих экспертиз;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работу по очистке мостов, труб, водоотводных каналов, водопропускных сооружений, ливневок и арыков вдоль транспортных магистралей до начала паводкового периода на автомобильных дорогах областного, районного и местного значения;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привлекают научно-исследовательские институты, специализированные проектные организации и экспертов для оценки гидрологических и геоморфологических рисков, а также для разработки обоснованных технических решений и инженерных мероприятий по повышению паводковой безопасности;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территориальными органами уполномоченного органа разрабатывают и отрабатывают планы эвакуации населения из потенциально опасных зон, с проработкой маршрутов эвакуации, схем временного размещения, составлением списков ответственных лиц, выделением транспорта и материально-технических ресурсов;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составление, ведение и ежегодное обновление поименных списков социально уязвимых слоев населения;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проводят полную инвентаризацию объектов социальной, коммунальной и критической инфраструктуры, расположенных в зонах потенциального паводка и затопления, с последующим принятием организационно-технических мер по их защите;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создание и поддержание в постоянной готовности аварийных резервов, включая мешки с песком, передвижные насосные станции, генераторы, палатки, питьевую воду, горюче-смазочные материалы, строительные инструменты и иное аварийно-спасательное имущество, необходимое для реагирования на паводковую угрозу;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организуют регулярное и оперативное информирование населения о текущей паводковой обстановке, прогнозах, уровне воды, мерах безопасности, планируемых эвакуационных мероприятиях, а также о контактах экстренных служб и адресах пунктов сбора;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обеспечивают доступность официальной информации по паводковой безопасности для всех категорий граждан, с публикацией материалов на государственном и русском языках, а также с учетом потребностей лиц с ограниченными возможностями, включая адаптированные форматы информации;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разрабатывают, утверждают и закладывают в соответствующие бюджетные программы годовое и долгосрочное финансирование мероприятий по предупреждению и ликвидации последствий паводков, с обязательной детализацией объемов, источников финансирования и ответственных исполнителей;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внедряют систему регулярного мониторинга, учета и контроля выполнения мероприятий по паводковой безопасности на уровне областей, городов, районов и сел, включая проверку исполнения мероприятий подведомственными организациями, коммунальными службами и подрядными организациями;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принимают организационно-технические и финансовые меры по переносу, перепрофилированию или переоборудованию объектов, находящихся в зонах регулярного подтопления, с возможностью предоставления альтернативных площадок для строительства или переселения жителей, подвергающихся повторной угрозе;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обеспечивают техническую безопасность водохозяйственных и гидротехнических сооружений коммунальной собственности, расположенных на подведомственных территориях, с регулярной проверкой их технического состояния, выполнением планов ремонтов и надлежащим содержанием;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организуют эффективное управление водохозяйственными и гидротехническими сооружениями, находящимися в коммунальной собственности, включая установление ответственных организаций, мониторинг технической эксплуатации, своевременное обслуживание и обеспечение безопасности эксплуатации;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ведение учета водохозяйственных и гидротехнических сооружений, находящихся в коммунальной собственности, а также формируют и ведут реестр бесхозяйных водохозяйственных объектов, расположенных на подведомственных территориях, с последующей передачей в управление или консервацией;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организуют и обеспечивают проведение работ по санации, очистке и экологическому восстановлению поверхностных водных объектов, включая пруды, реки, арыки и каналы, для повышения их пропускной способности и снижения риска паводковых явлений.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Строительство дамб, водоотводных каналов и иных инженерных защитных сооружений осуществляется исключительно на основании утвержденной в установленном порядке проектно-сметной документации, с прохождением государственной экспертизы. Разрабатываемая проектно-сметная документация учитывает инженерные изыскания, климатические, гидрологические, геологические и сейсмические особенности соответствующего региона, а также сценарные риски возможных чрезвычайных ситуаций.</w:t>
      </w:r>
    </w:p>
    <w:bookmarkEnd w:id="343"/>
    <w:bookmarkStart w:name="z35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Требования к предупреждению селей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Местные исполнительные органы селеопасных регионов: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комплекс мероприятий по защите населения, объектов социальной и производственной инфраструктуры, а также критически важных объектов от воздействия селевых потоков, с учетом природных и климатических особенностей территории, на основании инженерных изысканий и оценки риска;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утверждают в установленном порядке совместно с территориальными органами уполномоченного органа региональные планы по обеспечению безопасности населения в селеопасный период, обеспечивая их ежегодную актуализацию по результатам мониторинга и анализа природных процессов;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перечень объектов, подлежащих приоритетной защите от селевых потоков, включая жилые дома, школы, больницы, объекты транспортной и инженерной инфраструктуры, с обновлением перечня не реже одного раза в год или по мере изменения застройки и ландшафта территории;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счет средств местного бюджета обеспечивают установку, бесперебойную эксплуатацию, регулярное обслуживание и своевременную замену локальных автоматизированных систем мониторинга на селеопасных участках, включающих датчики осадков, уровнемеры, температурные датчики и иные технические средства раннего обнаружения потенциальной угрозы;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привлечение научно-исследовательских, проектных и инженерных организаций для проведения обследования склонов, селевых ложбин, моренных и подпрудных озер, с целью своевременного выявления факторов нестабильности, склонных к срывам и формированию селевых потоков;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систематическую расчистку русел малых рек, арыков, водоотводных каналов и других водопропускных сооружений, в том числе на территории населенных пунктов, от наносов, древесно-кустарниковой растительности, мусора и иных препятствий, ограничивающих пропускную способность;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и проводят работы по берегоукреплению, строительству подпорных стен, армированию склонов, укреплению откосов, устройству дренажных систем, с применением современных инженерных технологий для снижения риска обрушений, эрозии и смывов на селеопасных участках;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строительство, своевременное техническое обслуживание, текущий и капитальный ремонт противоселевых сооружений, таких как задерживающие и направляющие дамбы, противоселевые ограждения, галереи, селезадерживающие бассейны и лотки, с учетом утвержденных проектных решений;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содействуют проектированию и реконструкции капитальных сооружений – мостов, дорог, каналов, инженерных коммуникаций, расположенных в селеопасных зонах, с приведением их конструкций в соответствие с селестойкими стандартами и нормами;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установку, эксплуатацию и надлежащее техническое состояние систем оповещения населения о селевых угрозах, включая громкоговорящие устройства, сирены и иные технические средства, с проведением регулярных проверок их работоспособности;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и координируют своевременную эвакуацию населения из селеопасных территорий при поступлении сигнала об угрозе, обеспечивают подготовку мест временного размещения, транспортных маршрутов и участие служб экстренного реагирования в эвакуационных мероприятиях;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реализацию лесомелиоративных мероприятий на склонах и в бассейнах селевых потоков, включая высадку противоэрозионных пород деревьев и кустарников, обустройство лесных полос, для укрепления почвы, снижения поверхностного стока и задержания обильных осадков;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строительных норм и правил в части градостроительной деятельности в селеопасных районах, предотвращают случаи самовольного строительства в потенциальных зонах воздействия селевых потоков и принимают меры по демонтажу незаконных объектов;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организуют разработку и регулярную актуализацию карт угроз селевых потоков с учетом новых данных гидрологических, геологических и метеорологических наблюдений, а также изменений в планировке и застройке территорий;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постоянное информирование населения, проживающего в селеопасных районах, о потенциальных рисках, правилах безопасности, порядке эвакуации, правильных действиях в случае угрозы или наступления селевого потока, с использованием доступных и понятных информационных каналов.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Уполномоченный орган в сфере метеорологического и гидрологического мониторинга: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всестороннюю экологическую оценку влияния проектируемых, строящихся и эксплуатируемых противоселевых сооружений и инженерных решений на состояние водных объектов, включая малые реки, моренные озера и другие элементы водных экосистем, с последующим представлением заключений и рекомендаций для минимизации негативного воздействия на окружающую среду;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координирует проведение научных и прикладных исследований, направленных на изучение климатических, метеорологических и гидрологических факторов, влияющих на частоту, интенсивность и вероятность формирования селевых потоков;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постоянное наблюдение за состоянием склонов, включая процессы деградации почв, развитие водной и ветровой эрозии, наличие оползневых и осыпных процессов, изменение растительного покрова, с целью своевременного выявления факторов, повышающих вероятность формирования селевых потоков;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проводит оценку антропогенной нагрузки на горные экосистемы, в том числе влияния хозяйственной, строительной, транспортной и туристической деятельности на устойчивость склонов, водных объектов и ледниковых систем, с разработкой рекомендаций по снижению воздействия на природные комплексы;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разработку и реализацию мероприятий по снижению антропогенного воздействия на горные экосистемы, включая проекты по ограничению хозяйственной деятельности в уязвимых зонах, внедрение природоохранных технологий, восстановление растительного покрова и профилактику эрозионных процессов;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направляет в уполномоченный орган и другие заинтересованные государственные органы аналитические отчеты, результаты научных и прикладных исследований по вопросам изменения климата, деградации ледников и влияния этих процессов на частоту и масштаб селевых потоков, для использования в целях планирования и принятия решений по снижению рисков чрезвычайных ситуаций.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Уполномоченный орган в сфере использования и охраны водного фонда: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уполномоченным органом в сфере архитектурной, градостроительной и строительной деятельности разрабатывает и актуализирует нормативы, строительные стандарты и технические требования по проектированию, эксплуатации, реконструкции и техническому обслуживанию гидротехнических сооружений с учетом селевых рисков, гидрологических особенностей горных районов и необходимости повышения устойчивости сооружений к комбинированным воздействиям паводков, селей и оползней;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полную инвентаризацию существующих гидротехнических сооружений, включая дамбы, водозаборные узлы, оросительные системы, каналы и плотины, подверженных риску селевых повреждений, с оценкой технического состояния, уровня защитных характеристик и необходимости проведения ремонтно-восстановительных мероприятий;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координации с уполномоченным органом участвует в разработке и проведении регулярного моделирования возможных сценариев комбинированного воздействия паводковых и селевых потоков на гидротехнические сооружения, объекты водного хозяйства и населенные пункты с целью выработки эффективных мер реагирования и профилактики;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и реализацию мероприятий по защите ирригационных сетей, оросительных каналов, объектов водоснабжения и водоподачи, расположенных в селеопасных районах, с применением инженерных решений, повышающих устойчивость к селевым воздействиям и предотвращающих повреждение и выход систем из строя;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постоянный мониторинг, учет и контроль водного режима, объемов водозаборов, изменения уровня воды и состояния гидрологических объектов в горных районах с высоким риском возникновения селевых потоков, с регулярным предоставлением данных в уполномоченный орган для принятия своевременных управленческих решений.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Уполномоченный орган в сфере транспорта: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проектировании, строительстве, реконструкции и капитальном ремонте автомобильных и железных дорог в селеопасных регионах в обязательном порядке учитывает потенциальные селевые угрозы, результаты гидрологических исследований, данные по интенсивности осадков, геологическим особенностям рельефа, а также применяет инженерные решения, повышающие устойчивость транспортных объектов к возможным селевым воздействиям;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ежегодную инвентаризацию и техническое обследование участков транспортной сети, расположенных в селеопасных районах, с обязательной оценкой степени риска, технического состояния защитных сооружений, а также выработкой предложений по усилению, реконструкции или строительству новых элементов инженерной защиты;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строительство и регулярное содержание инженерных защитных сооружений на селеопасных участках транспортной сети, включая дамбы, отводные каналы, подпорные стены, противоселевые барьеры и укрепление откосов, с проведением периодического контроля технического состояния и своевременного выполнения ремонтных работ;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местными исполнительными органами разрабатывает, актуализирует и внедряет мобильные схемы объезда, логистические маршруты и планы перенаправления транспортных потоков на случай блокировки участков дорог в результате селевых потоков, с обеспечением готовности дорожных и коммунальных служб к оперативному реагированию;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сотрудничестве с уполномоченным органом участвует в разработке районных и региональных карт селевых рисков, с нанесением на них участков транспортной инфраструктуры, подверженных потенциальным селевым ударам, с целью учета этих данных при планировании дорожного строительства и проведении аварийно-восстановительных работ;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инструктивные и методические материалы, регламенты и стандарты действий при перекрытии дорог, селевых повреждениях, проведении аварийно-спасательных и восстановительных работ на транспортной инфраструктуре, а также организует обучение профильных служб и специалистов порядку реагирования в чрезвычайных ситуациях, связанных с селевыми потоками.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Уполномоченный орган в сфере архитектурной, градостроительной и строительной деятельности: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строительные нормы, регулирующие: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устройство селезащитных дамб, бассейнов-отстойников, ловушек и направляющих сооружений;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параметры для гидродинамической нагрузки, скорости и состава селевых потоков;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объектов транспортной и коммунальной инфраструктуры на селеопасных участках;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специальные нормативы и требования по размещению жилых, общественных и производственных зданий вне границ селеопасных зон, определенных картами риска.</w:t>
      </w:r>
    </w:p>
    <w:bookmarkEnd w:id="386"/>
    <w:bookmarkStart w:name="z39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Требования к предупреждению оползней и обвалов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Местные исполнительные органы регионов, подверженных оползням и обвалам: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реализуют региональные планы предупреждения чрезвычайных ситуаций, связанных с оползнями и обвалами;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развитие лесозащитных насаждений на склонах, подверженных оползням, с приоритетом посадки кустарников и деревьев с глубокими и разветвленными корневыми системами, способствующими укреплению почвы. Проводят работы по террасированию склонов, устройству подпорных стенок, дренажных канав и других инженерных решений для снижения водонасыщенности грунтов и стабилизации склонов;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комплексные информационно-разъяснительные мероприятия для населения, проживающего в оползнеопасных зонах, включая обучение правилам безопасного поведения при возникновении чрезвычайных ситуаций;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 и регулярно обновляют цифровые модели рельефа и геоинформационные базы, содержащие данные о рельефе, почвах, уровнях грунтовых вод и осадках;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готовность коммунальных и дорожных служб к проведению аварийно-восстановительных работ в случае оползней или обвалов. Формируют оперативные бригады, обеспечивают резервы строительных материалов, тяжелой техники и оборудования, необходимых для срочной расчистки, укрепления и восстановления разрушенных участков.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Уполномоченный орган в сфере охраны общественного порядка и обеспечения общественной безопасности: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оперативную эвакуацию населения из зон, подверженных угрозе оползней и обвалов, совместно с уполномоченным органом и местными исполнительными органами;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охрану общественного порядка в районах, пострадавших от оползней или находящихся под угрозой, включая недопущение мародерства, охрану объектов жизнеобеспечения и временного расселения, ограничение доступа в опасные зоны;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меры по ограничению и перенаправлению транспортных и пешеходных потоков в зоне чрезвычайных ситуаций, включая установку блокпостов, объезд опасных участков и сопровождение эвакуируемых групп;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и поддерживает в готовности оперативные группы полиции для немедленного реагирования на чрезвычайные ситуации, вызванные оползнями;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межведомственных учениях и штабных тренировках, отрабатывая сценарии массовой эвакуации и поддержания порядка в условиях чрезвычайных ситуаций.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Уполномоченный орган в сфере охраны окружающей среды разрабатывает рекомендации для местных исполнительных органов и природопользователей по охране растительного покрова и предотвращению деградации склонов, включая запрет рубки леса и кустарников в особо уязвимых зонах и меры по восстановлению растительности на оползневых участках.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Уполномоченный орган в сфере агропромышленного комплекса: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идентификацию сельскохозяйственных угодий, расположенных в зонах повышенного риска оползней и обвалов, включая: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сенокосы, пашни и виноградники;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мелиоративные и ирригационные системы;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объекты и склады сельскохозяйственной продукции.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предоставляются в уполномоченный орган и местным исполнительным органам для включения в карты оползнеопасных зон;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меры по защите сельхозугодий и сельскохозяйственной инфраструктуры от оползневых процессов;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и ведет реестр сельскохозяйственных предприятий, пострадавших от оползней и обвалов, с детализацией типа убытков (гибель скота, утрата урожая, повреждение инфраструктуры);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научных исследованиях по устойчивому землепользованию в горных районах, с целью выработки рекомендаций по адаптации сельского хозяйства к оползневым рискам.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Уполномоченный орган в сфере архитектурной, градостроительной и строительной деятельности: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разрабатывает, утверждает и периодически актуализирует государственные строительные нормы и правила, обеспечивающие безопасное проектирование и строительство объектов в горных, предгорных и склоновых районах;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порядок обязательного обследования устойчивости склонов перед проектированием и строительством объектов.</w:t>
      </w:r>
    </w:p>
    <w:bookmarkEnd w:id="412"/>
    <w:bookmarkStart w:name="z42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Требования к предупреждению снежных лавин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Местные исполнительные органы лавиноопасных регионов: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региональные планы по предупреждению снежных лавин;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строительство, регулярное обследование и содержание инженерных защитных сооружений против лавин, включая лавиноудерживающие сетки и ограждения, лавинные галереи на участках автомобильных и железных дорог, снегозадерживающие валы, направляющие щиты и дамбы. Привлекаются проектные и научные организации для подбора оптимальных инженерных решений с учетом особенностей местности;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уполномоченным органом, научными и метеорологическими организациями обеспечивают проведение регулярных инструментальных обследований лавиноопасных склонов. В обследования включаются измерения толщины снежного покрова, плотности и структуры снега, определение степени слоистости и оценка вероятности самопроизвольного схода снежных масс с учетом метеорологических факторов;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схемы безопасной и быстрой эвакуации населения, временных рабочих, туристов, а также персонала санаториев, курортов и горнолыжных баз, расположенных в лавиноопасных зонах. Планы эвакуации предусматривают четко обозначенные маршруты, транспортные средства, места временного размещения и назначенных ответственных лиц;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своевременное и доступное оповещение населения о риске схода лавин, используя громкоговорящие устройства, мобильные приложения, официальные сайты и аккаунты в социальных сетях. Информация доводится незамедлительно при ухудшении погодных условий и повышении лавинной опасности;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расчистку, содержание и расширение дорог, ведущих в горные поселки, санаторно-курортные зоны и туристические базы;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формирование аварийного запаса материалов (инертные, строительные смеси, песчано-гравийные смеси) и готовность специализированной техники (бульдозеры, экскаваторы, снегоуборочные машины, грузовой транспорт) для оперативного проведения аварийно-восстановительных работ по расчистке дорог и ликвидации последствий лавин;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соблюдение градостроительных регламентов и недопущение самовольного строительства в лавиноопасных зонах, выявляют незаконные постройки, информируют население о потенциальных рисках и принимают меры по исключению проживания и хозяйственной деятельности в опасных районах.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Уполномоченный орган в сфере архитектурной, градостроительной и строительной деятельности разрабатывает и актуализирует строительные нормы по проектированию лавинозащитных сооружений.</w:t>
      </w:r>
    </w:p>
    <w:bookmarkEnd w:id="423"/>
    <w:bookmarkStart w:name="z43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Требования к предупреждению землетрясений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Местные исполнительные органы сейсмоопасных регионов: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организуют разработку, регулярную актуализацию и уточнение региональных карт сейсмического районирования с использованием современных методов геофизического и геологического анализа, а также расширяют сеть сейсмологических станций, устанавливают дополнительные датчики и пункты наблюдения в наиболее уязвимых районах для повышения точности прогнозов и своевременного реагирования на сейсмические события;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комплексную инвентаризацию зданий и сооружений, расположенных на территории сейсмоопасных зон, с выделением объектов высокой социальной значимости, с регистрацией технических характеристик, года постройки, конструктивных особенностей и степени износа с актуализацией указанных данных на постоянной основе;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проведение обследования технического состояния зданий и сооружений, с приоритетной оценкой их сейсмостойкости, с привлечением специализированных проектных и инженерных организаций, имеющих соответствующую лицензию, с последующей подготовкой заключений о техническом состоянии и уровне готовности объектов к воздействию сейсмических нагрузок;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формируют и ежегодно актуализируют региональные перечни объектов, подлежащих первоочередному сейсмоусилению, с учетом степени физического износа, конструктивных рисков, плотности населения и социальной значимости зданий, а также потенциальных последствий, которые могут возникнуть в случае их разрушения в результате сильного землетрясения;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поэтапную реализацию мероприятий по сейсмоусилению зданий и сооружений, включая капитальный ремонт, усиление или замену несущих конструкций, внедрение современных амортизирующих элементов и обновление инженерных сетей, с учетом степени риска, очередности и приоритетов, установленных региональным перечнем объектов;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формируют и ежегодно предоставляют в уполномоченный орган детальные отчеты о ходе реализации мероприятий по сейсмоусилению и предупреждению землетрясений, с указанием объемов выполненных работ, фактического освоения средств, существующих проблем и рисков, с соблюдением срока предоставления отчета не позднее 10 декабря;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определяют и утверждают зоны возможного разрушения при сильных землетрясениях на основе детализированных карт сейсмического районирования и микрорайонирования, с учетом инженерно-геологических, гидрогеологических, геофизических данных и исторической информации о сейсмических событиях, для последующего планирования мероприятий по эвакуации населения и защите объектов инфраструктуры;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проведение инженерно-геологических изысканий при проектировании и строительстве всех объектов капитального строительства, с оценкой сейсмичности участка, устойчивости грунтов, глубины залегания подземных вод и проверкой проектных решений на соответствие требованиям сейсмостойкости, установленным действующими строительными нормами и правилами;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разрабатывают и регулярно обновляют планы эвакуации населения на случай сильного землетрясения, с указанием маршрутов эвакуации, видов транспорта, пунктов временного размещения, ответственных служб и контактных данных, а также обеспечивают взаимодействие между территориальными органами уполномоченного органа, правоохранительными органами, медицинскими учреждениями и коммунальными службами при проведении эвакуационных мероприятий;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создают, развивают и поддерживают в постоянной готовности региональные автоматизированные системы оповещения и информирования населения о сейсмической угрозе, обеспечивая их надежную техническую работоспособность, своевременное обновление программного обеспечения и охват всех населенных пунктов, включая отдаленные и труднодоступные районы;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проведение систематических обучающих мероприятий для населения по действиям при землетрясении, включая лекции, тренировки, распространение информационно-разъяснительных материалов, размещение наглядных пособий в местах массового пребывания людей, а также проведение информационных кампаний в средствах массовой информации и социальных сетях для формирования у населения устойчивых навыков безопасного поведения;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создают, пополняют и поддерживают в постоянной готовности резервы материально-технических средств, предназначенных для проведения аварийно-спасательных и восстановительных работ после землетрясений, включая палатки, запасы питьевой воды, продовольственные наборы, медицинские аптечки, аварийные генераторы, топливо, специализированные инструменты и технику, с проработкой логистических схем доставки в пострадавшие районы;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определяют и ведут перечень объектов критической инфраструктуры, подлежащих приоритетному мониторингу, регулярному обследованию и дополнительной защите, включая объекты водоснабжения, электроснабжения, газораспределительные станции, мосты, тоннели, насосные станции и иные элементы жизнеобеспечения, нарушение функционирования которых может привести к тяжелым последствиям для населения региона;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внедряют резервные схемы жизнеобеспечения населения на случай выхода из строя основной инфраструктуры в результате землетрясения, обеспечивая наличие мобильных источников подачи электроэнергии, временных трубопроводов, аварийных систем водоснабжения, пунктов временного подключения и альтернативных источников тепла, с обеспечением их логистической доступности и готовности к быстрому развертыванию;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поддерживают в постоянной готовности региональные силы и средства гражданской защиты, включая мобильные спасательные формирования, инженерную технику, аварийные бригады и специализированное оборудование, а также организуют регулярную подготовку, обучение и проведение совместных тренировок по отработке действий при ликвидации последствий землетрясений для повышения эффективности и слаженности работы экстренных служб;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разрабатывают и реализуют долгосрочные региональные программы по повышению сейсмостойкости жилищного фонда, с четким определением индикаторов эффективности, поэтапных сроков реализации, механизмов финансирования, источников бюджетного и внебюджетного финансирования, а также с мониторингом и оценкой достигнутых результатов, включая мероприятия по капитальному ремонту, сейсмоусилению, сносу аварийного жилья и строительству сейсмоустойчивых объектов.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Уполномоченный орган в сфере архитектурной, градостроительной и строительной деятельности: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актуализирует строительные нормы и правила, регулирующие проектирование и строительство зданий и сооружений с учетом требований сейсмостойкости, включая: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зданий по уровням ответственности и допустимым уровням сейсмической нагрузки;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сейсмоусилению конструкций при реконструкции и капитальном ремонте;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по применению сейсмоизоляционных и демпфирующих технологий;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сейсмического воздействия для различных типов грунтов и сейсмических зон;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подведомственные государственные научно-исследовательские, проектные и экспертные институты в области строительства организует проведение комплексного технического обследования зданий и сооружений, включая диагностику их конструктивного состояния, определение фактического уровня сейсмостойкости, классификацию по категориям риска, с разработкой обоснованных рекомендаций по усилению, реконструкции или, в случае необходимости, демонтажу аварийных объектов;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научно-исследовательских и опытно-конструкторских работ в области сейсмостойкого строительства, с разработкой и апробацией новых конструктивных решений, облегченных строительных материалов, технологий усиления несущих конструкций, современных амортизационных систем, а также методов снижения массы и инерционных характеристик зданий для минимизации воздействия сейсмических колебаний;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методическую и экспертную поддержку местным исполнительным органам при реализации мероприятий по обследованию зданий и сооружений, принятию проектных решений по их сейсмоусилению и реконструкции, осуществлению авторского и технического надзора за качеством выполнения строительных и ремонтных работ, а также оказывает консультационную помощь по вопросам соблюдения нормативных требований;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проведение систематического обучения, повышения квалификации и профессиональной переподготовки инженерно-технических работников, специалистов местных исполнительных органов, территориальных органов уполномоченного органа и подрядных организаций по вопросам диагностики, проектирования и внедрения сейсмоустойчивых строительных решений, а также организует проведение семинаров, тренингов, методических курсов и разработку образовательных программ, направленных на распространение передового опыта в области сейсмостойкого строительства.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Уполномоченный орган в сфере охраны общественного порядка и обеспечения общественной безопасности обеспечивает готовность к действиям при землетрясениях служб охраны общественного порядка, включая отработку схем взаимодействия с другими службами гражданской защиты и местными исполнительными органами.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Уполномоченный орган в сфере науки обеспечивает координацию и организацию фундаментальных и прикладных научных исследований в сфере сейсмологии, прогнозирования землетрясений, разработки и внедрения новых методов мониторинга и оценки сейсмической опасности, а также обеспечивает участие научных организаций в реализации мероприятий гражданской защиты по предупреждению чрезвычайных ситуаций, вызванных землетрясениями.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Уполномоченный орган в сфере использования и охраны водного фонда: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координирует комплекс мероприятий, направленных на обеспечение сейсмостойкости гидротехнических сооружений, включая плотины, водохранилища, шлюзы и иные объекты, при этом особое внимание уделяется интеграции сейсмических требований на стадиях проектирования, строительства, эксплуатации и реконструкции, а также разработке регламентов действий на случай землетрясений;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обследования технического и сейсмостойкого состояния гидротехнических сооружений с периодичностью не реже одного раза в пять лет, с привлечением специализированных инженерных, проектных и экспертных организаций, по результатам обследования составляется подробный технический отчет, включающий выявленные дефекты, оценку уровня сейсмостойкости, перечень угроз и конкретные рекомендации по усилению конструкций или их реконструкции;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и реализацию программ по сейсмоусилению существующих гидротехнических сооружений. Данные мероприятия включают: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проведение инженерных мероприятий (армирование, перепроектировка, модернизация);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откосов, уплотнение грунтовых плотин, установка сейсмозащитных швов;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автономного питания и автоматического управления в условиях чрезвычайных ситуаций;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сейсмостойкое проектирование новых гидротехнических сооружений с учетом расчетов сейсмических нагрузок и выбором конструктивных решений на основе актуальных карт сейсмического районирования, микросейсмозонирования и данных детальных инженерно-геологических изысканий;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формирует, ведет и своевременно актуализирует государственный реестр всех эксплуатируемых гидротехнических сооружений, расположенных в сейсмоопасных зонах, с указанием технических характеристик, уровня сейсмостойкости, результатов обследований, выполненных мероприятий по усилению, а также степени риска разрушения при возможных сейсмических воздействиях.</w:t>
      </w:r>
    </w:p>
    <w:bookmarkEnd w:id="462"/>
    <w:bookmarkStart w:name="z47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Требования к предупреждению чрезвычайных ситуаций зимнего периода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Местные исполнительные органы: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ежегодные планы мероприятий по обеспечению безопасности населения в зимний период;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оперативные штабы по безопасному прохождению зимнего периода, в состав которых входят представители дорожных служб, коммунальных предприятий, медицинских организаций и территориальные органы уполномоченного органа;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необходимый запас материально-технических ресурсов для зимнего периода, включая горюче-смазочные материалы, противогололедные реагенты, песчано-соляные смеси, снегоуборочную технику, аварийный запас топлива и вспомогательные материалы, а также обеспечивают их своевременную доставку на ключевые участки и в пункты хранения, с учетом особенностей транспортной доступности;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постоянную готовность снегоочистительной, дорожно-строительной техники, пунктов временного хранения оборудования, а также организуют подготовку подсобно-вспомогательных помещений, пригодных для временного размещения эвакуированных граждан, проведения обогрева, предоставления первой медицинской помощи, а также для хранения продовольственных запасов и предметов первой необходимости на случай транспортных заторов и снежных заносов;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работы по своевременной заготовке необходимого объема кормов, фуража и сена для обеспечения скота и других сельскохозяйственных животных в зимний период, с учетом возможных перебоев в поставках в условиях сильных морозов, снежных заносов или размывов автомобильных дорог;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заключают договоры и соглашения с организациями и поставщиками на предоставление необходимых товаров, услуг и материальных ресурсов в зимний период, включая обеспечение топливом, продовольствием, противогололедными материалами, а также предусматривают оперативное привлечение подрядных организаций для ликвидации последствий неблагоприятных погодных условий;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заблаговременную подготовку и бесперебойную работу объектов жизнеобеспечения, включая системы теплоснабжения, водоснабжения, электроснабжения и канализации. Принимают меры по своевременному проведению ремонтных работ, проверке оборудования, профилактике аварий, а также обеспечивают устойчивую работу этих систем в период максимальных зимних нагрузок;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системную и регулярную работу по своевременной очистке автомобильных дорог областного, районного и местного значения от снега и наледи, с привлечением специализированной снегоочистительной техники, ручных бригад и подрядных организаций;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 до 15 октября проводят корректировку и актуализацию перечня пунктов обогрева, включая точное указание их местоположения, наименования дороги, вместимости, ответственных лиц, контактных данных, условий пребывания, порядка доставки пострадавших и обеспечения пунктов необходимыми запасами топлива, продовольствия, обогревательных приборов и медицинских средств.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Уполномоченный орган по автомобильным дорогам: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планирование и проведение регулярных работ по очистке автомобильных дорог республиканского значения от снега и наледи в зимний период, с организацией своевременного привлечения специализированной снегоочистительной техники, распределением противогололедных материалов, песчано-соляных смесей, а также с формированием мобильных аварийных бригад для оперативной ликвидации снежных заносов, наледи, гололедных участков и обеспечения бесперебойного транспортного сообщения;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системный мониторинг состояния и безопасности дорожной инфраструктуры на автомобильных дорогах республиканского значения, включая регулярный осмотр дорожного полотна, мостов, путепроводов, дорожных знаков, барьерных ограждений, а также отслеживает погодные и климатические условия, уровень снежных осадков, образования наледи и гололеда.</w:t>
      </w:r>
    </w:p>
    <w:bookmarkEnd w:id="476"/>
    <w:bookmarkStart w:name="z48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Требования к обеспечению пожарной безопасности территорий населенных пунктов, в которых отсутствуют подразделения государственной противопожарной службы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Местные исполнительные органы: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 пункты пожаротушения в зданиях с наличием помещений для дежурной смены, пожарного автомобиля, обеспеченных телефонной связью, электроэнергией, отоплением и водоснабжением;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общественные объединения добровольных пожарных формирований;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назначают лицо из числа членов общественных объединений добровольных пожарных формирований ответственное за обеспечение доставки к месту пожара пожарных мотопомп с необходимым комплектом рукавов и стволов в соответствии с требованиями документов по стандартизации;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устанавливают специальные приспособления для подачи звуковых сигналов для оповещения людей на случай возникновения пожара;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создают запасы воды для целей пожаротушения;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весенний, летний и осенний периоды около каждого жилого здания устанавливают емкости с суммарным запасом воды не менее 200 литров или огнетушитель;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допускают организацию свалки горючих отходов;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устанавливают металлические емкости с закрывающимися крышками для сбора не утилизируемых отходов и мусора на территории жилых зданий и общежитий (необорудованных мусоропроводом) на бетонированных или асфальтированных площадках на расстоянии не менее 25 м;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приобретение, хранение в специально отведенном для этого месте или в индивидуальных жилых домах (надворных постройках) пожарных мотопомп с комплектом пожарных рукавов и стволов, первичных средств пожаротушения, немеханизированного инструмента и пожарного инвентаря используемых для тушения пожаров;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периметру населенных пунктов выполняют защитные минерализованные полосы шириной не менее 4 м;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наружным освещением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водоемов.</w:t>
      </w:r>
    </w:p>
    <w:bookmarkEnd w:id="489"/>
    <w:bookmarkStart w:name="z49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Требования к обеспечению пожарной безопасности при проведении посевной, уборки зерновых и заготовки кормов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Местные исполнительные органы перед проведением сенокоса сельскохозяйственных угодий и пастбищ по периметру организуют минерализованные полосы шириной не менее 4 м.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сенокоса на сельскохозяйственных угодьях и пастбищах лица, проводящие скос травянистой растительности, для предотвращения возгораний травянистой растительности используют специальную технику с плугом для опашки зоны горения в случае пожара. Средства пожаротушения предусматриваются из расчета – одна приспособленная техника или прицепная емкость не менее 5 м3, огнетушители, лопаты, хлопушки.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установления высокого класса пожарной опасности в пожароопасный сезон на всех категориях земель, независимо от формы собственности и ведомственной принадлежности (включая сельскохозяйственные угодья, пастбища и иные территории), запрещается: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отжиг сухой травянистой растительности и пожнивных остатков на корню;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сельскохозяйственных палов на землях сельскохозяйственного назначения.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Выкашивание тростника и сухой растительности допускается лишь в случаях хозяйственной и производственной необходимости и в целях снижения опасности возникновения пожаров.</w:t>
      </w:r>
    </w:p>
    <w:bookmarkEnd w:id="496"/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Требования к предупреждению чрезвычайных ситуаций на водоемах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Местные исполнительные органы: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 по согласованию с уполномоченными органами в области использования и охраны водного фонда, водоснабжения и водоотведения, охраны окружающей среды, санитарно-эпидемиологического благополучия населения определяют и утверждают места, предназначенные для массового отдыха, туризма и спорта на водных объектах и водохозяйственных сооружениях;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создание, обустройство и надлежащее содержание коммунальных и детских пляжей, предназначенных для купания и обучения плаванию детей, с оснащением спасательными постами, оборудованными спасательными средствами и дежурным персоналом;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комплексную инвентаризацию всех водоемов, используемых для купания, отдыха, водного туризма и занятий спортом, с закреплением каждого водоема за конкретными владельцами, арендаторами или балансодержателями, с определением ответственности за содержание, безопасность, санитарное состояние и организацию спасательных мероприятий;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допускают открытие и эксплуатацию мест массового отдыха, туризма и спорта на водных объектах и водохозяйственных сооружениях без наличия спасательных постов, полностью укомплектованных обученными спасателями-дружинниками и оснащенных необходимым спасательным оборудованием, плавательными средствами, средствами связи, пунктами первой медицинской помощи, оборудованными всем необходимым медицинским инструментарием, медикаментами и зонами для купания детей с обустройством детских пляжей;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привлечение и подготовку волонтеров для работы в местах массового отдыха, туризма и спорта на водных объектах и водохозяйственных сооружениях, с последующим их обучением основам безопасности, оказания первой помощи и участию в мероприятиях по профилактике несчастных случаев на воде;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обустройство специальных ледовых переправ (пешеходных и автогужевых) для безопасного перехода через замерзшие водоемы в зимний период, с оборудованием указателей, ограничительных знаков, площадок для въезда и съезда, а также с проверкой толщины и прочности льда на всех этапах эксплуатации переправы;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устанавливают сроки открытия и закрытия ледовых переправ на начало и окончание зимнего периода, с учетом климатических условий, состояния льда, прогнозов погоды и гидрологических данных, а также осуществляют мониторинг за состоянием ледового покрова в течение всего периода эксплуатации переправы;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регулярное информирование населения через средства массовой информации, официальные интернет-ресурсы и иные доступные способы о местах, где установлены запреты на купание, забор воды для питьевых и хозяйственных нужд, водопой скота, использование маломерных судов и других плавательных средств, а также информируют о правилах поведения и требованиях безопасности на водных объектах, расположенных на территории соответствующего региона;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устанавливают запрещающие и предупреждающие знаки безопасности на водоемах в местах, которые признаны опасными и необорудованными для отдыха, купания, водного спорта и рыболовства, с целью предотвращения несчастных случаев и недопущения выхода граждан на потенциально опасные участки акваторий.</w:t>
      </w:r>
    </w:p>
    <w:bookmarkEnd w:id="507"/>
    <w:bookmarkStart w:name="z51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Требования к предупреждению чрезвычайных ситуаций биологического характера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Уполномоченный орган в области биологической безопасности: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ведение государственной информационной системы, предназначенной для централизованного учета и оперативного обмена данными в сфере биологической безопасности, с своевременным внесением информации о выявленных биологических угрозах, обнаруженных патогенных биологических агентах, результатах мониторинга и лабораторных исследований;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ежегодно актуализирует официальный перечень патогенных биологических агентов, способных вызывать особо опасные инфекционные заболевания, с учетом эпидемиологической обстановки в Республике Казахстан и сопредельных странах, а также с учетом анализа данных Всемирной организации здравоохранения, международных и региональных центров по контролю заболеваний;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согласование научных и научно-технических проектов, проводимых в области биологической безопасности, с обязательной предварительной экспертизой представленных тем на предмет обоснованности, потенциальных рисков, наличия необходимых мер биологической защиты, технической оснащенности, уровня подготовки персонала, соответствия проектной деятельности установленным санитарным, ветеринарным и экологическим требованиям, а также международным стандартам по биологической безопасности;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систематический анализ, оценку и прогнозирование биологических угроз на территории страны, обеспечивая сбор и обработку мониторинговых данных, учет вспышек инфекционных заболеваний, изучение международного опыта реагирования и отслеживание перемещения патогенных биологических агентов;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постоянное информирование населения о биологических рисках, в том числе о профилактических мерах, правилах поведения при возникновении угрозы;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обучение и повышение квалификации сотрудников государственных органов и организаций по вопросам биологической безопасности.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Местные исполнительные органы: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региональные планы предупреждения и ликвидации чрезвычайных ситуаций биологического характера, включая: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потенциально опасных биологических объектов на территории региона;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инфраструктуры, находящихся в зоне биологического риска;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эвакуации и порядок информирования населения.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планы разрабатываются на трехлетний период и утверждаются акимом области, города республиканского значения, столицы до 10 февраля;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ежегодную инвентаризацию потенциально опасных биологических объектов, расположенных на территории региона, с обязательной актуализацией данных и направлением в уполномоченный орган в сфере здравоохранения до 1 марта;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ежегодные учения по действиям при возникновении чрезвычайных ситуаций биологического характера с участием служб гражданской защиты, медицинских организаций, санитарно-эпидемиологических служб и других задействованных структур;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ежегодно актуализируют схемы оповещения и эвакуации населения в случае возникновения чрезвычайной ситуации биологического характера, включая определение пунктов временного размещения;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круглогодичный мониторинг санитарно-эпидемиологической обстановки на территории региона, включая сбор и анализ информации о случаях заболеваний, превышении порогов заболеваемости, вспышках инфекций;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информационно-разъяснительную работу среди населения по вопросам биологической безопасности, включая: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информирование через СМИ о профилактических мерах;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официальных интернет-ресурсах;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встреч и инструктажей в организациях и учебных заведениях;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постоянный мониторинг за санитарным состоянием мест массового пребывания людей, включая: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рынки;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учреждения;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общественного питания;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узлы;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наличие в готовности сил и средств для проведения локализации и ликвидации очагов биологических угроз, включая: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дезинфекционные бригады;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пункты медицинского контроля;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для эвакуации;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организуют оперативное взаимодействие с региональными управлениями санитарно-эпидемиологического контроля, медицинскими учреждениями и территориальными органами уполномоченного органа в случае возникновения биологической угрозы;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устанавливают порядок осуществления регулярного мониторинга соблюдения требований биологической безопасности на предприятиях, в организациях и учреждениях, в том числе на объектах, работающих с патогенными биологическими агентами;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мероприятия по своевременному выявлению и изоляции заболевших при вспышке особо опасных инфекций, включая использование мобильных санитарных постов;</w:t>
      </w:r>
    </w:p>
    <w:bookmarkEnd w:id="541"/>
    <w:bookmarkStart w:name="z5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организуют сбор, транспортировку и безопасную утилизацию медицинских и биологических отходов, включая отходы, образующиеся при работе с патогенными биологическими агентами;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наличие аварийного запаса дезинфицирующих средств, индивидуальных средств защиты и оборудования для работы в биологически опасных зонах.</w:t>
      </w:r>
    </w:p>
    <w:bookmarkEnd w:id="543"/>
    <w:bookmarkStart w:name="z55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Требования к предупреждению чрезвычайных ситуаций на гидротехнических сооружениях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Местные исполнительные органы, осуществляющие право коммунальной собственности на водохозяйственные и гидротехнические сооружения: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планируют и проводят предупредительные и текущие мероприятия по защите населенных пунктов, промышленных объектов, сельскохозяйственных угодий, охраняемых территорий от вредного воздействия вод;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финансируют предупредительные и текущие мероприятия по предупреждению вредного воздействия вод;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водохозяйственных мероприятий по предупреждению и ликвидации вредного воздействия вод: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норм и правил безопасности водохозяйственных систем и сооружений при их строительстве, вводе в эксплуатацию, эксплуатации, ремонте, реконструкции, консервации, выводе из эксплуатации и ликвидации;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анализируют состояние снижения безопасности водохозяйственных систем и сооружений;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регулярные обследования водохозяйственных систем и сооружений;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материальные резервы, предназначенные для ликвидации аварий водохозяйственных систем и сооружений;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поддерживают в постоянной готовности локальные системы оповещения о чрезвычайных ситуациях на водохозяйственных системах и сооружениях. Обеспечивает интеграцию локальных систем оповещения в территориальные органы уполномоченного органа для своевременной передачи сигналов оповещения населению;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проведение регулярных технических осмотров, плановых и внеплановых обследований, а также периодических и внеочередных технических обследований водохозяйственных сооружений;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возникновения угрозы аварий, связанных с природными или техногенными чрезвычайными ситуациями, незамедлительно принимают дополнительные меры безопасности, включая организацию круглосуточного мониторинга, снижение уровня воды, ограничение эксплуатационных режимов и другие технические решения, а в случае выявления несоответствия контролируемых параметров установленным требованиям безопасности – принимают меры по экстренному выводу водохозяйственных систем и сооружений из эксплуатации до устранения выявленных нарушений;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основе текущей оценки технического состояния систем и сооружений, а также с учетом анализа уровня риска возникновения аварий, разрабатывают и реализуют программы капитального ремонта, технической модернизации и реконструкции водохозяйственных систем и сооружений, с учетом установленных требований безопасности, современных строительных технологий и рекомендаций экспертных организаций;</w:t>
      </w:r>
    </w:p>
    <w:bookmarkEnd w:id="556"/>
    <w:bookmarkStart w:name="z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проведение ежегодного многофакторного обследования всех водохозяйственных систем и сооружений, находящихся в эксплуатации более 25 лет, независимо от их текущего технического состояния, с оценкой их прочности, устойчивости, эксплуатационной надежности и соответствия современным требованиям безопасности. Результаты обследований фиксируются в технических заключениях с последующими мерами по устранению выявленных недостатков;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проведение комплексного многофакторного обследования водохозяйственных систем и сооружений, находящихся в эксплуатации менее 25 лет, с периодичностью не реже одного раза в пять лет, независимо от их текущего технического состояния.</w:t>
      </w:r>
    </w:p>
    <w:bookmarkEnd w:id="558"/>
    <w:bookmarkStart w:name="z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Местные исполнительные органы: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комплекса мер по обеспечению безопасности водохозяйственных систем и сооружений, находящихся на территории соответствующей административно-территориальной единицы, независимо от формы собственности этих сооружений;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ведут полный реестр всех водохозяйственных систем и сооружений, расположенных на территории региона, с указанием: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вида гидротехнических сооружений;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 собственности (коммунальная, частная, республиканская);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фактического и проектного объемов воды;</w:t>
      </w:r>
    </w:p>
    <w:bookmarkEnd w:id="564"/>
    <w:bookmarkStart w:name="z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технического паспорта, многофакторного обследования и декларации безопасности;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 ввода в эксплуатацию и последнего капитального ремонта;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имеющиеся локальной системе оповещения населения;</w:t>
      </w:r>
    </w:p>
    <w:bookmarkEnd w:id="567"/>
    <w:bookmarkStart w:name="z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итоги последнего обследования;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состояния;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 близлежащим населенным пунктам (наименование населенного пункта, расстояние от гидротехнических сооружений, количество домов, проживающих, в том числе пожилые люди, дети, социально уязвимые слои населения);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разработку и актуализацию планов локализации и ликвидации чрезвычайных ситуаций на каждом коммунальном гидротехническом сооружений, включая схемы оповещения и маршруты эвакуации;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разъяснительную работу с собственниками водохозяйственных систем и сооружений о необходимости безопасной их эксплуатации, проведения многофакторного обследования, текущего и капитального ремонта гидротехнических сооружений;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включают в комплексные программы социально-экономического развития регионов проекты по: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и модернизации устаревших водохозяйственных систем и сооружений;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установке современных автоматизированных систем мониторинга и оповещения;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локальными системами оповещения коммунальных водохозяйственных систем и сооружений представляющие угрозу населенным пунктам в случае их прорыва или аварий, а также дежурство на гидротехнических сооружениях в период паводков, сильных осадков или сейсмической активности.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Уполномоченный орган в сфере использования и охраны водного фонда: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комплексный анализ угроз безопасности гидротехнической инфраструктуры, с учетом текущих и прогнозируемых факторов, включая изменение климата, расширение площадей орошаемого земледелия, учащение засух, повышение интенсивности паводков, а также риски прорыва плотин, разрушения каналов и других водохозяйственных объектов, оказывающих критическое влияние на безопасность прилегающих территорий;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эксплуатацию, своевременное техническое обслуживание и проведение реконструкции всех водохозяйственных систем и сооружений, находящихся в республиканской собственности, обеспечивая их надежное функционирование, продление срока службы и приведение в соответствие с современными требованиями безопасности и устойчивости;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регулярных обследований технического состояния республиканских водохозяйственных систем и сооружений, включая инженерно-технические осмотры, инструментальные измерения, геодезический мониторинг осадков и деформаций, а также геотехнические исследования состояния грунтов в зоне плотин, водохранилищ, каналов, шлюзов и других элементов инфраструктуры;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системное обучение персонала, обслуживающего водохозяйственные системы и сооружения, с подготовкой по вопросам безопасной эксплуатации, регулярного мониторинга, своевременного реагирования на аварийные признаки, предотвращения возможных инцидентов и ликвидации их последствий;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и ведет единый республиканский реестр водохозяйственных систем и сооружений, с указанием: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вида гидротехнических сооружений;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 собственности (коммунальная, частная, республиканская);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фактического и проектного объемов воды;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технического паспорта, многофакторного обследования и декларации безопасности;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 ввода в эксплуатацию и последнего капитального ремонта;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имеющиеся локальной системе оповещения населения;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итоги последнего обследования;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состояния;</w:t>
      </w:r>
    </w:p>
    <w:bookmarkEnd w:id="590"/>
    <w:bookmarkStart w:name="z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 близлежащим населенным пунктам (наименование населенного пункта, расстояние от гидротехнических сооружений, количество домов, проживающих, в том числе пожилые люди, дети, социально уязвимые слои населения);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учет бесхозяйных и аварийных гидротехнических сооружений, с последующей разработкой предложений о передаче таких объектов в местные исполнительные органы, коммунальным службам или в доверительное управление частным организациям с целью обеспечения дальнейшей безопасной эксплуатации или ликвидации объектов;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и реализует государственные инвестиционные программы по реконструкции и модернизации существующих гидротехнических сооружений, включая: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устаревших элементов конструкций;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берегов;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аварийных водосбросов;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сейсмостойкое переоснащение;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проектирование и строительство новых гидротехнических сооружений, при обязательном учете современных требований по безопасности, изменяющихся климатических условий, сезонных колебаний уровня воды, рисков паводков, засух и других гидрологических факторов, способных повлиять на эксплуатацию объектов в будущем;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оперативный обмен гидрологическими и техническими данными с уполномоченными органами в сфере метеорологического и гидрологического мониторинга, в сфере гражданской защиты и местными исполнительными органами, включая передачу в реальном времени информации о текущем уровне воды, наполненности водохранилищ, прогнозах паводков, а также о состоянии республиканских водохозяйственных систем и сооружений, с применением автоматизированных систем мониторинга и передачи данных;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разрабатывает, утверждает и внедряет технические нормативы и отраслевые регламенты по эксплуатации, модернизации, мониторингу и обеспечению безопасности водохозяйственных систем и сооружений, а также разрабатывает эксплуатационные руководства, инструкции по безопасному использованию объектов и регламенты реагирования в нештатных и аварийных ситуациях.</w:t>
      </w:r>
    </w:p>
    <w:bookmarkEnd w:id="600"/>
    <w:bookmarkStart w:name="z60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Требования к разработке и реализации мер по предупреждению чрезвычайных ситуаций в системах тепло и электроснабжения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Порядок определения критериев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 осуществляется в соответствии с приказом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актов за №10257).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Местные исполнительные органы:</w:t>
      </w:r>
    </w:p>
    <w:bookmarkEnd w:id="603"/>
    <w:bookmarkStart w:name="z61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разработку и утверждение схем развития теплоснабжения на территории соответствующих административно-территориальных единиц с учетом мероприятий по предотвращению аварийных ситуаций и минимизации рисков возникновения чрезвычайных ситуаций в системах теплоснабжения. При разработке схем учитываются существующая инфраструктура, перспективы роста потребления, износ оборудования и климатические особенности региона;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включают в схемы развития теплоснабжения мероприятия по модернизации существующего оборудования, внедрению новых энергоэффективных технологий, повышению общей надежности системы и резервированию источников тепловой энергии, тепловых сетей и узлов управления, что позволяет обеспечить устойчивость работы теплоснабжения в аварийных ситуациях;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ежегодный мониторинг технического состояния объектов теплоэнергетики, с проведением плановых и внеплановых обследований, оценкой степени физического износа оборудования, а также анализом рисков возникновения аварий и чрезвычайных ситуаций на каждом участке теплоснабжения с целью своевременного принятия профилактических мер;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надлежащее состояние и готовность объектов теплоснабжения к отопительному сезону, организуют работы по своевременной подготовке оборудования, тепловых сетей и зданий, а также обеспечивают оформление и подписание паспортов готовности в установленные законодательством сроки;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ведут учет всех зарегистрированных технологических нарушений в местных системах теплоснабжения, проводят ежегодный анализ причин аварий, сбоев и отклонений от нормального режима работы, по результатам которого разрабатывают и внедряют меры, направленные на устранение выявленных недостатков и недопущение повторных аварий;</w:t>
      </w:r>
    </w:p>
    <w:bookmarkEnd w:id="608"/>
    <w:bookmarkStart w:name="z6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своевременное согласование планов капитального и текущего ремонта объектов теплоснабжения, организуют выполнение всех ремонтных мероприятий с последующей проверкой качества выполненных работ и их соответствия установленным требованиям безопасности и надежности;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контроль за своевременным и качественным выполнением субъектами теплоснабжения всех мероприятий по подготовке к отопительному сезону, включая создание аварийного запаса необходимых материалов, наличие и готовность аварийных бригад, а также обеспечивают проведение проверок фактической готовности служб и объектов к эксплуатации в зимний период;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проверку своевременности предоставления субъектами теплоснабжения графиков аварийных отключений и графиков ограничений подачи тепловой энергии, обеспечивают согласование этих графиков в соответствии с установленным порядком и осуществляют контроль за их строгим исполнением в случае аварийных ситуаций;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организуют постоянный мониторинг аварийных ситуаций и сбоев в работе систем теплоснабжения, с круглосуточным сбором и анализом информации о текущей обстановке, оперативно реагируют на возникающие угрозы и координируют работу всех служб, задействованных в устранении аварий;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возникновения угрозы аварии или при наступлении аварийной ситуации в системах теплоснабжения немедленно организуют аварийно-восстановительные работы, с привлечением коммунальных, специализированных и аварийных служб, обеспечивая бесперебойную работу спасательных и ремонтных бригад до полного устранения последствий аварии;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своевременное и полное информирование населения о правилах безопасного использования систем теплоснабжения, действиях при авариях и отключениях, а также заблаговременно доводят до граждан информацию о возможных перебоях, ограничениях или плановых работах в системах теплоснабжения;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постоянную готовность коммунальных и аварийных служб, организуют их участие в учебно-тренировочных занятиях, направленных на отработку действий при аварийных ситуациях в системах теплоснабжения, а также на повышение оперативности реагирования и слаженности взаимодействия между различными службами;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организуют своевременное и полное пополнение аварийного запаса материалов, оборудования и топлива, необходимых для ликвидации аварий и бесперебойного теплоснабжения, обеспечивая наличие резервов на складах и готовность к их оперативной доставке на аварийные участки;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организуют эффективное межведомственное взаимодействие с государственными органами, субъектами теплоэнергетики, коммунальными и аварийными службами по вопросам предупреждения аварий и ликвидации чрезвычайных ситуаций в системах теплоснабжения, обеспечивая скоординированную работу всех участников системы теплоснабжения;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 и обеспечивают реализацию порядка предоставления социальной помощи для отдельных категорий граждан в случае возникновения аварийных ситуаций и временного прекращения подачи тепловой энергии, с целью компенсации затрат на альтернативные источники отопления или временное расселение;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утверждают ежегодный перечень объектов жизнеобеспечения, которые подлежат приоритетному обеспечению тепловой энергией, включая медицинские учреждения, школы, детские сады и другие социально значимые объекты, а также принимают меры по защите этих объектов от аварийных отключений и ограничений подачи тепла.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Уполномоченный орган в сфере энергетики: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обеспечивает: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субъектами тепло- и электроснабжения требований законодательства в области теплоэнергетики и электроэнергетики;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надлежащее техническое состояние объектов, их безопасную эксплуатацию и своевременное техническое обслуживание;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графиков планово-предупредительных ремонтов и техническую подготовку к осенне-зимнему периоду;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надежную и безопасную работу объектов тепло- и электроснабжения, включая электрические станции, сети, теплопункты и магистральные тепловые сети.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методическое сопровождение и координацию деятельности местных исполнительных органов, субъектов тепло- и электроснабжения по вопросам подготовки и прохождения осенне-зимнего периода. В рамках методической работы разрабатывает разъяснительные материалы, рекомендации и типовые алгоритмы действий;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межведомственную координацию для устойчивого функционирования систем тепло- и электроснабжения, особенно при угрозе возникновения чрезвычайных ситуаций, наступлении аномальных погодных условий и в условиях аварий на объектах тепло- и электроснабжения;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рекомендации, инструкции и регламенты, определяющие порядок действий субъектов тепло- и электроснабжения при угрозе или наступлении чрезвычайных ситуаций, связанных с авариями, отключениями и экстремальными погодными условиями;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функционирование и развитие государственной системы мониторинга и реагирования на аварии и сбои в системах тепло- и электроснабжения. В рамках данной работы обеспечивает своевременное получение информации, круглосуточное дежурство и оперативное реагирование на возникающие угрозы;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научные исследования и технические разработки, направленные на повышение устойчивости объектов тепло- и электроснабжения к природным и техногенным угрозам. Особое внимание уделяет разработке новых инженерных решений в условиях изменения климата, повышения частоты экстремальных температур и стихийных бедствий;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централизованный учет технологических нарушений, аварий и инцидентов в системах тепло- и электроснабжения. Учет ведется на постоянной основе с включением данных о характере нарушений, причинах возникновения и последствиях для потребителей;</w:t>
      </w:r>
    </w:p>
    <w:bookmarkEnd w:id="631"/>
    <w:bookmarkStart w:name="z63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комплексный анализ причин аварий и технологических сбоев в системах тепло- и электроснабжения. По результатам анализа подготавливаются обобщенные отчеты и рекомендации, направленные на устранение системных проблем и недопущение повторных аварий в будущем.</w:t>
      </w:r>
    </w:p>
    <w:bookmarkEnd w:id="632"/>
    <w:bookmarkStart w:name="z640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Требования к разработке и реализации мер по предупреждению радиационных аварий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Уполномоченный орган в области использования атомной энергии:</w:t>
      </w:r>
    </w:p>
    <w:bookmarkEnd w:id="634"/>
    <w:bookmarkStart w:name="z64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разработку, утверждение и регулярную актуализацию технических регламентов, направленных на предотвращение радиационных аварий и минимизацию их последствий. Технические регламенты включают требования по организации радиационного контроля, меры по защите персонала и населения, а также порядок действий при возникновении радиационных аварий;</w:t>
      </w:r>
    </w:p>
    <w:bookmarkEnd w:id="635"/>
    <w:bookmarkStart w:name="z64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квалификационные критерии к персоналу, работающему на объектах использования атомной энергии, включая компетенции по предупреждению, выявлению, локализации и ликвидации радиационных аварий, а также по эффективной работе в условиях радиационной опасности;</w:t>
      </w:r>
    </w:p>
    <w:bookmarkEnd w:id="636"/>
    <w:bookmarkStart w:name="z64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и внедрение инструкций, методических рекомендаций и стандартных операционных процедур, регламентирующих порядок подготовки и действий персонала при радиационных авариях на объектах использования атомной энергии;</w:t>
      </w:r>
    </w:p>
    <w:bookmarkEnd w:id="637"/>
    <w:bookmarkStart w:name="z64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на регулярной основе учебно-тренировочные занятия, тактико-специальные учения и комплексные тренировки по реагированию на радиационные аварии;</w:t>
      </w:r>
    </w:p>
    <w:bookmarkEnd w:id="638"/>
    <w:bookmarkStart w:name="z64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формирование, поддержание и использование аварийных запасов оборудования, материалов и средств индивидуальной защиты для ликвидации радиационных аварий;</w:t>
      </w:r>
    </w:p>
    <w:bookmarkEnd w:id="639"/>
    <w:bookmarkStart w:name="z64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комплексный анализ причин, условий возникновения и последствий радиационных аварий, в том числе на основе конкретных происшествий в Республике Казахстан и на основе международного опыта. По результатам анализа разрабатывает и внедряет меры, направленные на предотвращение аналогичных аварий, повышение надежности оборудования и совершенствование организационно-технических решений.</w:t>
      </w:r>
    </w:p>
    <w:bookmarkEnd w:id="640"/>
    <w:bookmarkStart w:name="z64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Уполномоченный орган в сфере здравоохранения:</w:t>
      </w:r>
    </w:p>
    <w:bookmarkEnd w:id="641"/>
    <w:bookmarkStart w:name="z64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государственный санитарно-эпидемиологический контроль за соблюдением санитарных правил, гигиенических нормативов и технических регламентов на радиационно-опасных объектах. В рамках данного контроля проводит проверку санитарного состояния производственных и вспомогательных помещений, условий труда персонала, состояния инженерных защит, соответствия уровней радиации установленным нормам, а также обеспечивает контроль за защитой окружающей среды от радиационного загрязнения;</w:t>
      </w:r>
    </w:p>
    <w:bookmarkEnd w:id="642"/>
    <w:bookmarkStart w:name="z65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комплексного радиационного мониторинга на всей территории Республики Казахстан, охватывая населенные пункты, сельские территории, зоны, прилегающие к радиационно-опасным объектам, а также участки транспортировки радиоактивных материалов. Радиоэкологический мониторинг осуществляется с применением стационарных, передвижных и автоматизированных измерительных комплексов с обработкой и регулярной публикацией информации о радиационной обстановке в открытых источниках;</w:t>
      </w:r>
    </w:p>
    <w:bookmarkEnd w:id="643"/>
    <w:bookmarkStart w:name="z65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разработке и актуализации планов реагирования на радиационные аварии, включая санитарно-гигиенические мероприятия, порядок эвакуации населения, проведение йодной профилактики, санитарной обработки и установление безопасных маршрутов транспортировки пострадавших. Особое внимание уделяется подготовке оперативных групп санитарно-эпидемиологических служб для быстрого развертывания в зоне аварии;</w:t>
      </w:r>
    </w:p>
    <w:bookmarkEnd w:id="644"/>
    <w:bookmarkStart w:name="z65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постоянное информирование населения о правилах поведения в случае радиационной аварии, способах индивидуальной защиты, получении медицинской помощи и мерах по минимизации воздействия радиационного загрязнения;</w:t>
      </w:r>
    </w:p>
    <w:bookmarkEnd w:id="645"/>
    <w:bookmarkStart w:name="z65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участие санитарно-эпидемиологических служб в межведомственных учениях и тренировках, направленных на отработку взаимодействия с органами гражданской защиты, местными исполнительными органами, специализированными аварийно-спасательными подразделениями, а также с персоналом радиационно-опасных объектов при возникновении чрезвычайных ситуаций радиационного характера.</w:t>
      </w:r>
    </w:p>
    <w:bookmarkEnd w:id="646"/>
    <w:bookmarkStart w:name="z65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Местные исполнительные органы:</w:t>
      </w:r>
    </w:p>
    <w:bookmarkEnd w:id="647"/>
    <w:bookmarkStart w:name="z65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мониторинг состояния радиационной безопасности на подведомственных территориях, включая сбор и предоставление данных в уполномоченные государственные органы;</w:t>
      </w:r>
    </w:p>
    <w:bookmarkEnd w:id="648"/>
    <w:bookmarkStart w:name="z65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разработку и реализацию мероприятий по предупреждению чрезвычайных ситуаций радиационного характера в пределах административно-территориальной единицы;</w:t>
      </w:r>
    </w:p>
    <w:bookmarkEnd w:id="649"/>
    <w:bookmarkStart w:name="z65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готовность коммунальных, аварийно-спасательных и специализированных служб к действиям при радиационных авариях, организуют проведение учений и тренировок;</w:t>
      </w:r>
    </w:p>
    <w:bookmarkEnd w:id="650"/>
    <w:bookmarkStart w:name="z65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своевременное информирование населения о радиационной обстановке и действиях в случае возникновения радиационных аварий;</w:t>
      </w:r>
    </w:p>
    <w:bookmarkEnd w:id="651"/>
    <w:bookmarkStart w:name="z65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соблюдение требований к транспортировке, перегрузке и временному хранению радиоактивных веществ и источников ионизирующего излучения на подведомственной территории;</w:t>
      </w:r>
    </w:p>
    <w:bookmarkEnd w:id="652"/>
    <w:bookmarkStart w:name="z66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разработку и актуализацию планов эвакуации, рассредоточения населения и проведения других защитных мероприятий на случай радиационной аварии.</w:t>
      </w:r>
    </w:p>
    <w:bookmarkEnd w:id="653"/>
    <w:bookmarkStart w:name="z661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Требования к разработке и реализации мер по предупреждению химических аварий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Местные исполнительные органы: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проведение мониторинга потребительских рынков на территории соответствующих административно-территориальных единиц с целью выявления химической продукции, не соответствующей требованиям безопасности;</w:t>
      </w:r>
    </w:p>
    <w:bookmarkEnd w:id="656"/>
    <w:bookmarkStart w:name="z66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оценку рисков химической продукции для здоровья и жизни человека, а также для окружающей среды на основании информации, предоставляемой заявителями (производителями, поставщиками, импортерами);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организацию проверок наличия необходимых документов, подтверждающих безопасность химической продукции, включая документы о происхождении, результаты лабораторных испытаний и соответствие маркировки установленным требованиям;</w:t>
      </w:r>
    </w:p>
    <w:bookmarkEnd w:id="658"/>
    <w:bookmarkStart w:name="z66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проверку соблюдения порядка маркировки химической продукции, в том числе наличия полной и достоверной информации на упаковке в соответствии с требованиями законодательства Республики Казахстан;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мероприятия по недопущению реализации и изъятию из обращения химической продукции, которая:</w:t>
      </w:r>
    </w:p>
    <w:bookmarkEnd w:id="660"/>
    <w:bookmarkStart w:name="z66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признаки нанесения вреда жизни и здоровью человека, окружающей среде;</w:t>
      </w:r>
    </w:p>
    <w:bookmarkEnd w:id="661"/>
    <w:bookmarkStart w:name="z6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радиологическим требованиям и категориям химических веществ;</w:t>
      </w:r>
    </w:p>
    <w:bookmarkEnd w:id="662"/>
    <w:bookmarkStart w:name="z6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имеет подтверждающих документов и соответствующей маркировки;</w:t>
      </w:r>
    </w:p>
    <w:bookmarkEnd w:id="663"/>
    <w:bookmarkStart w:name="z6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заявленным характеристикам и предоставленной информации;</w:t>
      </w:r>
    </w:p>
    <w:bookmarkEnd w:id="664"/>
    <w:bookmarkStart w:name="z6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информирование населения о рисках и правилах безопасного обращения с химической продукцией, особенно в случае обнаружения опасной или некачественной продукции;</w:t>
      </w:r>
    </w:p>
    <w:bookmarkEnd w:id="665"/>
    <w:bookmarkStart w:name="z67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постоянный мониторинг и анализ возможных источников химической опасности на территории административно-территориальной единицы, включая производственные объекты, склады и транспортные узлы, с целью предотвращения химических аварий;</w:t>
      </w:r>
    </w:p>
    <w:bookmarkEnd w:id="666"/>
    <w:bookmarkStart w:name="z67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взаимодействие с субъектами предпринимательства, аварийно-спасательными подразделениями и санитарно-эпидемиологическими службами по вопросам предупреждения и ликвидации химических аварий;</w:t>
      </w:r>
    </w:p>
    <w:bookmarkEnd w:id="667"/>
    <w:bookmarkStart w:name="z67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готовность коммунальных и аварийных служб к реагированию на возможные химические аварии, включая наличие соответствующих планов реагирования, аварийного запаса средств защиты и специальной техники;</w:t>
      </w:r>
    </w:p>
    <w:bookmarkEnd w:id="668"/>
    <w:bookmarkStart w:name="z67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проведение учебно-тренировочных мероприятий с участием аварийных, коммунальных служб и субъектов, использующих химическую продукцию, по отработке действий при химических авариях;</w:t>
      </w:r>
    </w:p>
    <w:bookmarkEnd w:id="669"/>
    <w:bookmarkStart w:name="z67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проверку производственных объектов, складов и транспортных компаний, осуществляющих перевозку химической продукции, на предмет соблюдения требований безопасности и предотвращения аварийных ситуаций;</w:t>
      </w:r>
    </w:p>
    <w:bookmarkEnd w:id="670"/>
    <w:bookmarkStart w:name="z67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межведомственное взаимодействие с государственными органами, аварийными службами и субъектами предпринимательства по вопросам мониторинга, предупреждения и ликвидации чрезвычайных ситуаций химического характера.</w:t>
      </w:r>
    </w:p>
    <w:bookmarkEnd w:id="671"/>
    <w:bookmarkStart w:name="z67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Уполномоченный орган в сфере архитектурной, градостроительной и строительной деятельности:</w:t>
      </w:r>
    </w:p>
    <w:bookmarkEnd w:id="672"/>
    <w:bookmarkStart w:name="z68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разработку государственных программ и планов мероприятий, направленных на снижение риска возникновения чрезвычайных ситуаций, связанных с химической продукцией, включая меры по модернизации и техническому перевооружению химических производств;</w:t>
      </w:r>
    </w:p>
    <w:bookmarkEnd w:id="673"/>
    <w:bookmarkStart w:name="z68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разработку и внедрение стандартов безопасности технологических процессов и оборудования, используемых в производстве, хранении, транспортировке и утилизации химической продукции;</w:t>
      </w:r>
    </w:p>
    <w:bookmarkEnd w:id="674"/>
    <w:bookmarkStart w:name="z68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стимулирование внедрения на предприятиях химической отрасли современных технологий и оборудования, направленных на снижение вероятности аварий и выбросов опасных химических веществ;</w:t>
      </w:r>
    </w:p>
    <w:bookmarkEnd w:id="675"/>
    <w:bookmarkStart w:name="z68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координацию деятельности промышленных предприятий по внедрению передовых методов контроля и мониторинга технологических процессов, связанных с химической продукцией;</w:t>
      </w:r>
    </w:p>
    <w:bookmarkEnd w:id="676"/>
    <w:bookmarkStart w:name="z68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производственных рисков, связанных с обращением химической продукции, с разработкой рекомендаций по их снижению;</w:t>
      </w:r>
    </w:p>
    <w:bookmarkEnd w:id="677"/>
    <w:bookmarkStart w:name="z68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ежегодных отраслевых совещаний с участием субъектов химической промышленности по вопросам предупреждения аварий, повышения уровня безопасности и обмена лучшими практиками;</w:t>
      </w:r>
    </w:p>
    <w:bookmarkEnd w:id="678"/>
    <w:bookmarkStart w:name="z68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обучение, подготовку и повышение квалификации специалистов в области безопасности химической продукции и предупреждения чрезвычайных ситуаций;</w:t>
      </w:r>
    </w:p>
    <w:bookmarkEnd w:id="679"/>
    <w:bookmarkStart w:name="z68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и реализацию мер экономического стимулирования (включая налоговые и иные преференции) для предприятий, внедряющих технологии, снижающие риск возникновения чрезвычайных ситуаций химического характера;</w:t>
      </w:r>
    </w:p>
    <w:bookmarkEnd w:id="680"/>
    <w:bookmarkStart w:name="z68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мониторинг состояния предприятий химической отрасли в части реализации мер по предупреждению чрезвычайных ситуаций, с последующей передачей информации в уполномоченный орган;</w:t>
      </w:r>
    </w:p>
    <w:bookmarkEnd w:id="681"/>
    <w:bookmarkStart w:name="z6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разработку и ежегодное обновление перечня приоритетных химических производств, требующих особого контроля и дополнительных мер безопасности.</w:t>
      </w:r>
    </w:p>
    <w:bookmarkEnd w:id="682"/>
    <w:bookmarkStart w:name="z6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Уполномоченный орган в сфере охраны окружающей среды:</w:t>
      </w:r>
    </w:p>
    <w:bookmarkEnd w:id="683"/>
    <w:bookmarkStart w:name="z6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мониторинг состояния окружающей среды на предмет загрязнения химическими веществами, включая проведение регулярных замеров в атмосфере, водных объектах, почве и биоте, с последующим анализом рисков возникновения чрезвычайных ситуаций химического характера;</w:t>
      </w:r>
    </w:p>
    <w:bookmarkEnd w:id="684"/>
    <w:bookmarkStart w:name="z6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разработку и внедрение нормативов предельно допустимых выбросов, сбросов и уровней содержания химических веществ в окружающей среде, направленных на минимизацию риска возникновения чрезвычайных ситуаций;</w:t>
      </w:r>
    </w:p>
    <w:bookmarkEnd w:id="685"/>
    <w:bookmarkStart w:name="z69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оценку воздействия на окружающую среду проектов, связанных с обращением химической продукции, с экспертизой на предмет наличия рисков возникновения чрезвычайных ситуаций химического характера;</w:t>
      </w:r>
    </w:p>
    <w:bookmarkEnd w:id="686"/>
    <w:bookmarkStart w:name="z69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идентификацию экологически опасных объектов, использующих химическую продукцию, с последующим формированием перечней объектов, подлежащих постоянному экологическому контролю;</w:t>
      </w:r>
    </w:p>
    <w:bookmarkEnd w:id="687"/>
    <w:bookmarkStart w:name="z69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 учет случаев загрязнения окружающей среды химическими веществами, с проведением расследования причин и разработкой профилактических рекомендаций;</w:t>
      </w:r>
    </w:p>
    <w:bookmarkEnd w:id="688"/>
    <w:bookmarkStart w:name="z69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информационное сопровождение вопросов безопасности химической продукции и предупреждения загрязнений окружающей среды, включая публикацию данных экологического мониторинга в открытых источниках;</w:t>
      </w:r>
    </w:p>
    <w:bookmarkEnd w:id="689"/>
    <w:bookmarkStart w:name="z69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координирует проведение научных исследований, направленных на изучение влияния химических веществ на окружающую среду и разработку эффективных методов предотвращения и ликвидации загрязнений.</w:t>
      </w:r>
    </w:p>
    <w:bookmarkEnd w:id="690"/>
    <w:bookmarkStart w:name="z698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Требования к предупреждению чрезвычайных ситуаций на железнодорожном транспорте</w:t>
      </w:r>
    </w:p>
    <w:bookmarkEnd w:id="691"/>
    <w:bookmarkStart w:name="z69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Уполномоченный орган в сфере транспорта:</w:t>
      </w:r>
    </w:p>
    <w:bookmarkEnd w:id="692"/>
    <w:bookmarkStart w:name="z70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мониторинга технического состояния железнодорожной инфраструктуры, подвижного состава и оборудования с целью выявления потенциальных угроз безопасности движения;</w:t>
      </w:r>
    </w:p>
    <w:bookmarkEnd w:id="693"/>
    <w:bookmarkStart w:name="z70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разработку и реализацию мероприятий по модернизации железнодорожной инфраструктуры и повышению надежности систем сигнализации, электроснабжения и связи, направленных на снижение аварийности;</w:t>
      </w:r>
    </w:p>
    <w:bookmarkEnd w:id="694"/>
    <w:bookmarkStart w:name="z70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и внедрение планов действий по ликвидации последствий аварий и чрезвычайных ситуаций на железнодорожном транспорте с учетом межведомственного взаимодействия;</w:t>
      </w:r>
    </w:p>
    <w:bookmarkEnd w:id="695"/>
    <w:bookmarkStart w:name="z70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проведение учебно-тренировочных занятий и учений с участием аварийно-спасательных служб, предприятий железнодорожного транспорта и других заинтересованных органов по отработке действий при авариях и чрезвычайных ситуациях;</w:t>
      </w:r>
    </w:p>
    <w:bookmarkEnd w:id="696"/>
    <w:bookmarkStart w:name="z70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взаимодействие с уполномоченными органами в сферах санитарно-эпидемиологического благополучия, охраны окружающей среды, гражданской защиты и другими государственными органами по вопросам обеспечения комплексной безопасности на железнодорожном транспорте;</w:t>
      </w:r>
    </w:p>
    <w:bookmarkEnd w:id="697"/>
    <w:bookmarkStart w:name="z70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выполнение участниками перевозочного процесса и вспомогательными службами железнодорожного транспорта требований по обеспечению безопасности перевозок, техническому содержанию объектов, а также экологической, противопожарной и санитарной безопасности;</w:t>
      </w:r>
    </w:p>
    <w:bookmarkEnd w:id="698"/>
    <w:bookmarkStart w:name="z70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анализ причин аварий и чрезвычайных ситуаций на железнодорожном транспорте, разрабатывает и утверждает меры по предупреждению их повторения;</w:t>
      </w:r>
    </w:p>
    <w:bookmarkEnd w:id="699"/>
    <w:bookmarkStart w:name="z70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информационное сопровождение вопросов безопасности железнодорожного транспорта и предупреждения чрезвычайных ситуаций, в том числе информирование участников перевозочного процесса и населения о потенциальных рисках.</w:t>
      </w:r>
    </w:p>
    <w:bookmarkEnd w:id="700"/>
    <w:bookmarkStart w:name="z70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Местные исполнительные органы:</w:t>
      </w:r>
    </w:p>
    <w:bookmarkEnd w:id="701"/>
    <w:bookmarkStart w:name="z70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на постоянной основе мониторинг состояния участков железнодорожной инфраструктуры, расположенной на территории соответствующей административно-территориальной единицы, с целью выявления потенциально опасных зон (оползнеопасные склоны, зоны затоплений, селей, паводков, лавин, обвалов);</w:t>
      </w:r>
    </w:p>
    <w:bookmarkEnd w:id="702"/>
    <w:bookmarkStart w:name="z71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формируют и ведут реестры уязвимых участков железнодорожной инфраструктуры в границах региона, включая изношенные переезды, мосты, тоннели и участки, подверженные техногенному или природному риску;</w:t>
      </w:r>
    </w:p>
    <w:bookmarkEnd w:id="703"/>
    <w:bookmarkStart w:name="z7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поддерживают готовность аварийно-спасательных формирований, медицинских учреждений и коммунальных служб к немедленному реагированию при авариях на железнодорожном транспорте;</w:t>
      </w:r>
    </w:p>
    <w:bookmarkEnd w:id="704"/>
    <w:bookmarkStart w:name="z7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проведение учений по отработке действий при чрезвычайных ситуациях на железнодорожном транспорте;</w:t>
      </w:r>
    </w:p>
    <w:bookmarkEnd w:id="705"/>
    <w:bookmarkStart w:name="z71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формируют аналитический отчет по состоянию безопасности на железнодорожном транспорте на территории региона с указанием статистики инцидентов, выполненных профилактических мероприятий и предложений по модернизации.</w:t>
      </w:r>
    </w:p>
    <w:bookmarkEnd w:id="706"/>
    <w:bookmarkStart w:name="z714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Требования к предупреждению чрезвычайных ситуаций на автомобильном транспорте</w:t>
      </w:r>
    </w:p>
    <w:bookmarkEnd w:id="707"/>
    <w:bookmarkStart w:name="z7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Уполномоченный орган в сфере транспорта:</w:t>
      </w:r>
    </w:p>
    <w:bookmarkEnd w:id="708"/>
    <w:bookmarkStart w:name="z7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анализа причин дорожно-транспортных происшествий и разрабатывает меры по их предупреждению на республиканском уровне;</w:t>
      </w:r>
    </w:p>
    <w:bookmarkEnd w:id="709"/>
    <w:bookmarkStart w:name="z7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мониторинг дорожно-транспортной обстановки и уровня аварийности на республиканских автомобильных дорогах, в том числе с использованием современных цифровых технологий и систем видеонаблюдения;</w:t>
      </w:r>
    </w:p>
    <w:bookmarkEnd w:id="710"/>
    <w:bookmarkStart w:name="z7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информационное сопровождение вопросов безопасности железнодорожного транспорта и предупреждения чрезвычайных ситуаций, в том числе информирование участников перевозочного процесса и населения о потенциальных рисках;</w:t>
      </w:r>
    </w:p>
    <w:bookmarkEnd w:id="711"/>
    <w:bookmarkStart w:name="z7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реализует мероприятия по обеспечению безопасности дорожного движения на автомобильных дорогах, а также на улицах населенных пунктов.</w:t>
      </w:r>
    </w:p>
    <w:bookmarkEnd w:id="712"/>
    <w:bookmarkStart w:name="z7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Местные исполнительные органы:</w:t>
      </w:r>
    </w:p>
    <w:bookmarkEnd w:id="713"/>
    <w:bookmarkStart w:name="z7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проектирование, строительство, реконструкцию, ремонт и содержание автомобильных дорог областного и районного значения, обеспечивая соответствие требованиям безопасности дорожного движения;</w:t>
      </w:r>
    </w:p>
    <w:bookmarkEnd w:id="714"/>
    <w:bookmarkStart w:name="z7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реализуют схемы организации дорожного движения на автомобильных дорогах областного и районного значения, а также в пределах населенных пунктов с учетом безопасности участников дорожного движения;</w:t>
      </w:r>
    </w:p>
    <w:bookmarkEnd w:id="715"/>
    <w:bookmarkStart w:name="z7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проведение комплексных мероприятий по медицинскому обеспечению безопасности дорожного движения, включая оснащение пунктов экстренной медицинской помощи и обеспечение готовности медицинских служб к реагированию на дорожно-транспортные происшествия;</w:t>
      </w:r>
    </w:p>
    <w:bookmarkEnd w:id="716"/>
    <w:bookmarkStart w:name="z7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постоянный мониторинг технического состояния автомобильных дорог, состояния дорожных сооружений, а также эффективности технических средств организации дорожного движения;</w:t>
      </w:r>
    </w:p>
    <w:bookmarkEnd w:id="717"/>
    <w:bookmarkStart w:name="z7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сбор, обработку и анализ информации о дорожно-транспортных происшествиях на территории соответствующей административно-территориальной единицы, с последующей разработкой предупредительных мероприятий;</w:t>
      </w:r>
    </w:p>
    <w:bookmarkEnd w:id="718"/>
    <w:bookmarkStart w:name="z7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своевременное информирование участников дорожного движения и населения о дорожно-транспортной обстановке, аварийных участках, временных ограничениях движения и проводимых дорожных работах;</w:t>
      </w:r>
    </w:p>
    <w:bookmarkEnd w:id="719"/>
    <w:bookmarkStart w:name="z7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ликвидацию последствий дорожно-транспортных происшествий для восстановления безопасности и пропускной способности дорожной сети в кратчайшие сроки.</w:t>
      </w:r>
    </w:p>
    <w:bookmarkEnd w:id="720"/>
    <w:bookmarkStart w:name="z728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Требования к оперативному реагированию на розливы нефти на море, внутренних водоемах и в предохранительной зоне</w:t>
      </w:r>
    </w:p>
    <w:bookmarkEnd w:id="721"/>
    <w:bookmarkStart w:name="z7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Уполномоченный орган в сфере транспорта:</w:t>
      </w:r>
    </w:p>
    <w:bookmarkEnd w:id="722"/>
    <w:bookmarkStart w:name="z73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разработку, утверждение и внедрение порядка оперативного привлечения транспортных средств, необходимого для проведения мероприятий по ликвидации розливов нефти и проведения эвакуации населения из зон чрезвычайных ситуаций. В рамках этого порядка определяется перечень транспортных ресурсов, подлежащих мобилизации, механизмы их привлечения, а также порядок взаимодействия с другими уполномоченными органами и организациями;</w:t>
      </w:r>
    </w:p>
    <w:bookmarkEnd w:id="723"/>
    <w:bookmarkStart w:name="z7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постоянную готовность транспортных организаций к участию в ликвидации розливов нефти, проводит работу по формированию необходимого транспортного парка, в том числе автомобильного, железнодорожного, водного и воздушного транспорта, и осуществляет регулярный контроль за техническим состоянием указанного транспорта, его доступностью и возможностью оперативного задействования в случае возникновения чрезвычайной ситуации;</w:t>
      </w:r>
    </w:p>
    <w:bookmarkEnd w:id="724"/>
    <w:bookmarkStart w:name="z7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своевременную и эффективную транспортировку персонала, аварийно-спасательных формирований, специализированного оборудования, технических средств и материалов, задействованных в ликвидации розливов нефти и в проведении аварийно-спасательных, противопожарных и эвакуационных мероприятий;</w:t>
      </w:r>
    </w:p>
    <w:bookmarkEnd w:id="725"/>
    <w:bookmarkStart w:name="z7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разработке территориальных, отраслевых и объектовых планов по ликвидации розливов нефти, обеспечивая в этих документах планирование необходимых транспортных ресурсов, расчет требуемого количества транспортных единиц, маршрутов движения, контрольных сроков прибытия и обеспечение бесперебойной логистической поддержки на всех этапах аварийно-спасательных работ;</w:t>
      </w:r>
    </w:p>
    <w:bookmarkEnd w:id="726"/>
    <w:bookmarkStart w:name="z7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обучение специалистов транспортных организаций по вопросам обеспечения транспортом ликвидации розливов нефти и обеспечивает участие транспортных компаний в практических учениях и тренировках, проводимых на морских акваториях, внутренних водоемах, в портовых и прибрежных зонах, а также в пределах предохранительных полос, с отработкой взаимодействия с аварийными службами и спасательными подразделениями;</w:t>
      </w:r>
    </w:p>
    <w:bookmarkEnd w:id="727"/>
    <w:bookmarkStart w:name="z7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готовность транспортных компаний, перевозчиков и владельцев транспорта к участию в ликвидации розливов нефти, включая наличие аварийного и резервного транспорта, укомплектованные экипажи, действующие договоры на экстренное привлечение техники, а также оперативную готовность к выдвижению в зону чрезвычайной ситуации.</w:t>
      </w:r>
    </w:p>
    <w:bookmarkEnd w:id="728"/>
    <w:bookmarkStart w:name="z7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Уполномоченный орган в сфере метеорологического и гидрологического мониторинга:</w:t>
      </w:r>
    </w:p>
    <w:bookmarkEnd w:id="729"/>
    <w:bookmarkStart w:name="z7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оперативный прогноз гидрометеорологических условий в районах возможных розливов нефти, включая морские акватории, внутренние водоемы и предохранительные зоны. Прогнозирование осуществляется с учетом изменения погодных условий, направления и скорости ветра, течений, волнения моря, уровня воды, а также других природных факторов, влияющих на распространение нефти и эффективность ликвидационных мероприятий;</w:t>
      </w:r>
    </w:p>
    <w:bookmarkEnd w:id="730"/>
    <w:bookmarkStart w:name="z7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постоянный экологический мониторинг состояния окружающей среды в районах добычи, переработки, транспортировки и хранения нефти, обеспечивая регулярный сбор информации о состоянии водоемов, атмосферного воздуха, почвы и биоразнообразия;</w:t>
      </w:r>
    </w:p>
    <w:bookmarkEnd w:id="731"/>
    <w:bookmarkStart w:name="z7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регулярный отбор проб воды, почвы и воздуха в зонах потенциальных или уже произошедших аварийных розливов нефти для проведения лабораторных исследований, определения степени загрязнения, оценки угрозы для здоровья населения и воздействия на экосистемы;</w:t>
      </w:r>
    </w:p>
    <w:bookmarkEnd w:id="732"/>
    <w:bookmarkStart w:name="z7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постоянный мониторинг потенциально опасных участков, расположенных вблизи объектов добычи и транспортировки нефти, с применением современных технологий, включая оперативные данные космического мониторинга, дистанционное зондирование, беспилотные летательные аппараты и другие методы для своевременного выявления загрязненных нефтью территорий и динамики их распространения;</w:t>
      </w:r>
    </w:p>
    <w:bookmarkEnd w:id="733"/>
    <w:bookmarkStart w:name="z7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комплексную оценку характера, источника и зоны распространения розлива нефти на основе оперативных данных мониторинга и результатов лабораторных исследований;</w:t>
      </w:r>
    </w:p>
    <w:bookmarkEnd w:id="734"/>
    <w:bookmarkStart w:name="z7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проведение предварительного анализа суммарной экологической пользы с целью выбора наиболее эффективных и экологически безопасных методов ликвидации розливов нефти. В рамках этого анализа оценивается влияние различных методов очистки на окружающую среду, водные ресурсы, флору и фауну, а также последствия для здоровья населения;</w:t>
      </w:r>
    </w:p>
    <w:bookmarkEnd w:id="735"/>
    <w:bookmarkStart w:name="z7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применяемые методы ликвидации розливов нефти на основе результатов анализа суммарной экологической пользы, обеспечивая приоритетное использование технологий, минимизирующих ущерб окружающей среде и препятствующих дальнейшему распространению загрязняющих веществ;</w:t>
      </w:r>
    </w:p>
    <w:bookmarkEnd w:id="736"/>
    <w:bookmarkStart w:name="z7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участие специалистов природоохранных организаций и подразделений, занимающихся экологическим мониторингом, в учениях и тренировках по ликвидации розливов нефти, с целью отработки совместных действий, повышения готовности к реагированию и внедрения на практике современных методов контроля и очистки загрязненной среды;</w:t>
      </w:r>
    </w:p>
    <w:bookmarkEnd w:id="737"/>
    <w:bookmarkStart w:name="z7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разработке, согласовании и регулярной актуализации территориальных, объектовых и национальных планов по ликвидации розливов нефти, обеспечивая в этих документах учет экологических требований, природных особенностей конкретных территорий, сезонных климатических факторов и данных экологического мониторинга.</w:t>
      </w:r>
    </w:p>
    <w:bookmarkEnd w:id="738"/>
    <w:bookmarkStart w:name="z7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Уполномоченный орган в сфере охраны окружающей среды:</w:t>
      </w:r>
    </w:p>
    <w:bookmarkEnd w:id="739"/>
    <w:bookmarkStart w:name="z74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территориальными органами уполномоченного органа в области охраны окружающей среды осуществляет согласование оптимальных методов ликвидации розливов нефти третьего уровня, руководствуясь принципами минимизации ущерба окружающей среде и животному миру. Для выбора наилучших методов ликвидации используется анализ суммарной экологической пользы с учетом особенностей конкретной территории и уровня потенциальной угрозы для экосистем;</w:t>
      </w:r>
    </w:p>
    <w:bookmarkEnd w:id="740"/>
    <w:bookmarkStart w:name="z7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создание, оснащение и постоянную готовность специализированных площадок и пунктов для очистки животных и птиц, пострадавших в результате аварийных розливов нефти. В этих пунктах обеспечиваются необходимые условия для безопасного содержания, санитарной обработки, ветеринарного контроля и реабилитации пострадавших животных;</w:t>
      </w:r>
    </w:p>
    <w:bookmarkEnd w:id="741"/>
    <w:bookmarkStart w:name="z74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разработку, утверждение и реализацию комплексных процедур по безопасной очистке, реабилитации и восстановлению животных и птиц, подвергшихся загрязнению нефтепродуктами, с применением современных ветеринарных, зоологических и экологических методик, направленных на минимизацию последствий для здоровья и жизни пострадавших особей;</w:t>
      </w:r>
    </w:p>
    <w:bookmarkEnd w:id="742"/>
    <w:bookmarkStart w:name="z7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систематическое наблюдение за состоянием животных и птиц, прошедших процедуры очистки и реабилитации, с целью контроля эффективности восстановительных мероприятий и своевременного выявления возможных осложнений, связанных с последствиями загрязнения нефтью;</w:t>
      </w:r>
    </w:p>
    <w:bookmarkEnd w:id="743"/>
    <w:bookmarkStart w:name="z7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своевременное предоставление заинтересованным государственным органам необходимой информации об экспертных организациях, профильных специалистах в области зоологии, орнитологии, ихтиологии, а также о специализированных организациях и добровольных формированиях, осуществляющих защиту, спасение и реабилитацию животного мира в условиях чрезвычайных ситуаций, связанных с розливами нефти;</w:t>
      </w:r>
    </w:p>
    <w:bookmarkEnd w:id="744"/>
    <w:bookmarkStart w:name="z7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участие специалистов в области охраны животного мира, природоохранных организаций и ветеринарных служб в учениях и тренировках по ликвидации розливов нефти, с целью отработки практических навыков, повышения готовности к реагированию и совершенствования совместных действий при спасении пострадавших животных;</w:t>
      </w:r>
    </w:p>
    <w:bookmarkEnd w:id="745"/>
    <w:bookmarkStart w:name="z7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разработке, согласовании и регулярной актуализации национальных, территориальных и объектовых планов по ликвидации розливов нефти, с учетом требований по защите животного мира, восстановлению природных экосистем и недопущению утраты биологического разнообразия.</w:t>
      </w:r>
    </w:p>
    <w:bookmarkEnd w:id="746"/>
    <w:bookmarkStart w:name="z7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Уполномоченный орган в сфере энергетики:</w:t>
      </w:r>
    </w:p>
    <w:bookmarkEnd w:id="747"/>
    <w:bookmarkStart w:name="z7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ведение, систематизацию и постоянное обновление учета оборудования, техники, материалов и других ресурсов, находящихся в распоряжении специализированных организаций, осуществляющих ликвидацию розливов нефти. Учет ведется с детализацией по типам, количеству, техническому состоянию и готовности оборудования к использованию в аварийных ситуациях;</w:t>
      </w:r>
    </w:p>
    <w:bookmarkEnd w:id="748"/>
    <w:bookmarkStart w:name="z7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организацию постоянной работы по передаче и обмену оперативной информацией в рамках Протокола о региональной готовности, реагировании и сотрудничестве в случае инцидентов, вызывающих загрязнение нефтью, к Рамочной конвенции по защите морской среды Каспийского моря;</w:t>
      </w:r>
    </w:p>
    <w:bookmarkEnd w:id="749"/>
    <w:bookmarkStart w:name="z7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минимально необходимые нормативы, требования и показатели оснащения сил и средств, привлекаемых для ликвидации розливов нефти на море, внутренних водоемах и в предохранительной зоне. Эти нормативы включают перечень специализированной техники, оборудования, реагентов, а также минимальный резерв материально-технических ресурсов, обеспечивающих эффективное и своевременное проведение аварийно-спасательных работ;</w:t>
      </w:r>
    </w:p>
    <w:bookmarkEnd w:id="750"/>
    <w:bookmarkStart w:name="z7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утверждает и актуализирует методические рекомендации, руководства и инструктивные материалы по вопросам оснащения организаций, привлекаемых к ликвидации розливов нефти, с учетом современных технических решений, международных стандартов и опыта ликвидации аналогичных аварий;</w:t>
      </w:r>
    </w:p>
    <w:bookmarkEnd w:id="751"/>
    <w:bookmarkStart w:name="z7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межведомственное взаимодействие с государственными органами, местными исполнительными органами, аварийными службами, транспортными организациями и другими субъектами по вопросам обеспечения готовности, ресурсной оснащенности и скоординированных действий сил и средств, участвующих в ликвидации розливов нефти;</w:t>
      </w:r>
    </w:p>
    <w:bookmarkEnd w:id="752"/>
    <w:bookmarkStart w:name="z7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проводит учения и тренировки по ликвидации розливов нефти на море, внутренних водоемах и в предохранительных зонах с обязательным привлечением специализированных организаций. По итогам учений проводится оценка готовности, эффективности взаимодействия и выявляются проблемные вопросы, требующие дополнительной проработки;</w:t>
      </w:r>
    </w:p>
    <w:bookmarkEnd w:id="753"/>
    <w:bookmarkStart w:name="z7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регулярный анализ состояния готовности специализированных организаций, участвующих в ликвидации розливов нефти. В рамках анализа проводится мониторинг за соответствием оснащения установленным нормативам, проверяется укомплектованность, исправность техники и оборудования, а также уровень подготовки персонала, с последующим принятием мер по устранению выявленных недостатков.</w:t>
      </w:r>
    </w:p>
    <w:bookmarkEnd w:id="754"/>
    <w:bookmarkStart w:name="z7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Уполномоченный орган в области космической деятельности обеспечивает постоянный сбор, обработку и передачу данных космического мониторинга в заинтересованные государственные органы и аварийно-спасательные службы для своевременного реагирования на розливы нефти.</w:t>
      </w:r>
    </w:p>
    <w:bookmarkEnd w:id="755"/>
    <w:bookmarkStart w:name="z7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Местные исполнительные органы:</w:t>
      </w:r>
    </w:p>
    <w:bookmarkEnd w:id="756"/>
    <w:bookmarkStart w:name="z7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территориальные планы обеспечения готовности и действий по ликвидации розливов нефти на соответствующих административно-территориальных единицах. В указанных планах предусматриваются конкретные мероприятия, ответственные исполнители, ресурсы, схемы оповещения и эвакуации, а также порядок взаимодействия с уполномоченными государственными органами, аварийными службами и организациями, осуществляющими деятельность на объектах повышенного риска;</w:t>
      </w:r>
    </w:p>
    <w:bookmarkEnd w:id="757"/>
    <w:bookmarkStart w:name="z7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и осуществляют межведомственную координацию действий по ликвидации розливов нефти, обеспечивая оперативное взаимодействие с территориальными органами уполномоченных органов, аварийно-спасательными службами, специализированными организациями, собственниками потенциально опасных объектов, а также с другими заинтересованными структурами. Координация осуществляется как на стадии готовности, так и в ходе непосредственного реагирования на розлив нефти;</w:t>
      </w:r>
    </w:p>
    <w:bookmarkEnd w:id="758"/>
    <w:bookmarkStart w:name="z7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организации и проведении учений и тренировок по готовности и ликвидации розливов нефти с привлечением всех заинтересованных служб и организаций;</w:t>
      </w:r>
    </w:p>
    <w:bookmarkEnd w:id="759"/>
    <w:bookmarkStart w:name="z7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определяют, обустраивают и содержат места для временного хранения, сортировки и накопления отходов и собранной нефти, образующихся в процессе ликвидации розливов, а также обеспечивают безопасную утилизацию указанных отходов в соответствии с экологическими и санитарными требованиями;</w:t>
      </w:r>
    </w:p>
    <w:bookmarkEnd w:id="760"/>
    <w:bookmarkStart w:name="z7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заключают договоры со специализированными организациями по ликвидации розливов нефти для обеспечения постоянной готовности сил и средств к реагированию. В рамках данных договоров предусматриваются условия оперативного привлечения необходимых ресурсов в случае аварийной ситуации;</w:t>
      </w:r>
    </w:p>
    <w:bookmarkEnd w:id="761"/>
    <w:bookmarkStart w:name="z7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взаимодействие с представителями общественности, экологическими движениями и иными заинтересованными сторонами по вопросам ликвидации розливов нефти. В случае необходимости они организуют привлечение и координацию добровольцев-волонтеров для оказания содействия в ликвидационных работах и очистке территории.</w:t>
      </w:r>
    </w:p>
    <w:bookmarkEnd w:id="7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