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cd35" w14:textId="c14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и постановление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августа 2025 года № 40. Зарегистрировано в Министерстве юстиции Республики Казахстан 28 августа 2025 года № 36704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w:t>
      </w:r>
      <w:r>
        <w:rPr>
          <w:rFonts w:ascii="Times New Roman"/>
          <w:b w:val="false"/>
          <w:i w:val="false"/>
          <w:color w:val="000000"/>
          <w:sz w:val="28"/>
        </w:rPr>
        <w:t>О фондах целевого капитала и эндаумент-фондах</w:t>
      </w:r>
      <w:r>
        <w:rPr>
          <w:rFonts w:ascii="Times New Roman"/>
          <w:b w:val="false"/>
          <w:i w:val="false"/>
          <w:color w:val="000000"/>
          <w:sz w:val="28"/>
        </w:rPr>
        <w:t xml:space="preserve"> (целевых капиталах)"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"Настоящие Правила осуществления кастодиальной деятельности на рынке ценных бумаг Республики Казахстан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(Общая часть), </w:t>
      </w:r>
      <w:r>
        <w:rPr>
          <w:rFonts w:ascii="Times New Roman"/>
          <w:b w:val="false"/>
          <w:i w:val="false"/>
          <w:color w:val="000000"/>
          <w:sz w:val="28"/>
        </w:rPr>
        <w:t>пунктом 11</w:t>
      </w:r>
      <w:r>
        <w:rPr>
          <w:rFonts w:ascii="Times New Roman"/>
          <w:b w:val="false"/>
          <w:i w:val="false"/>
          <w:color w:val="000000"/>
          <w:sz w:val="28"/>
        </w:rPr>
        <w:t xml:space="preserve"> статьи 37, </w:t>
      </w:r>
      <w:r>
        <w:rPr>
          <w:rFonts w:ascii="Times New Roman"/>
          <w:b w:val="false"/>
          <w:i w:val="false"/>
          <w:color w:val="000000"/>
          <w:sz w:val="28"/>
        </w:rPr>
        <w:t>пункта 3</w:t>
      </w:r>
      <w:r>
        <w:rPr>
          <w:rFonts w:ascii="Times New Roman"/>
          <w:b w:val="false"/>
          <w:i w:val="false"/>
          <w:color w:val="000000"/>
          <w:sz w:val="28"/>
        </w:rPr>
        <w:t xml:space="preserve"> статьи 39, </w:t>
      </w:r>
      <w:r>
        <w:rPr>
          <w:rFonts w:ascii="Times New Roman"/>
          <w:b w:val="false"/>
          <w:i w:val="false"/>
          <w:color w:val="000000"/>
          <w:sz w:val="28"/>
        </w:rPr>
        <w:t>статьи 46</w:t>
      </w:r>
      <w:r>
        <w:rPr>
          <w:rFonts w:ascii="Times New Roman"/>
          <w:b w:val="false"/>
          <w:i w:val="false"/>
          <w:color w:val="000000"/>
          <w:sz w:val="28"/>
        </w:rPr>
        <w:t xml:space="preserve">, </w:t>
      </w:r>
      <w:r>
        <w:rPr>
          <w:rFonts w:ascii="Times New Roman"/>
          <w:b w:val="false"/>
          <w:i w:val="false"/>
          <w:color w:val="000000"/>
          <w:sz w:val="28"/>
        </w:rPr>
        <w:t>подпункта 9)</w:t>
      </w:r>
      <w:r>
        <w:rPr>
          <w:rFonts w:ascii="Times New Roman"/>
          <w:b w:val="false"/>
          <w:i w:val="false"/>
          <w:color w:val="000000"/>
          <w:sz w:val="28"/>
        </w:rPr>
        <w:t xml:space="preserve"> статьи 217 Социального кодекса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3 и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 рынке ценных бумаг" (далее - Закон о рынке ценных бумаг),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статьей 6-3</w:t>
      </w:r>
      <w:r>
        <w:rPr>
          <w:rFonts w:ascii="Times New Roman"/>
          <w:b w:val="false"/>
          <w:i w:val="false"/>
          <w:color w:val="000000"/>
          <w:sz w:val="28"/>
        </w:rPr>
        <w:t xml:space="preserve"> Закона Республики Казахстан "О проектном финансировании и секьюритизации",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Фонде гарантирования страховых выплат" (далее - Закон о Фонде), </w:t>
      </w:r>
      <w:r>
        <w:rPr>
          <w:rFonts w:ascii="Times New Roman"/>
          <w:b w:val="false"/>
          <w:i w:val="false"/>
          <w:color w:val="000000"/>
          <w:sz w:val="28"/>
        </w:rPr>
        <w:t>подпунктом 9-2)</w:t>
      </w:r>
      <w:r>
        <w:rPr>
          <w:rFonts w:ascii="Times New Roman"/>
          <w:b w:val="false"/>
          <w:i w:val="false"/>
          <w:color w:val="000000"/>
          <w:sz w:val="28"/>
        </w:rPr>
        <w:t xml:space="preserve"> пункта 9 статьи 8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фондах целевого капитала и эндаумент-фондах (целевых капиталах)" и определяют условия и порядок осуществления кастодиальной деятельности на рынке ценных бумаг.";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 Для целей Правил используются следующие понятия:</w:t>
      </w:r>
    </w:p>
    <w:bookmarkEnd w:id="5"/>
    <w:bookmarkStart w:name="z13" w:id="6"/>
    <w:p>
      <w:pPr>
        <w:spacing w:after="0"/>
        <w:ind w:left="0"/>
        <w:jc w:val="both"/>
      </w:pPr>
      <w:r>
        <w:rPr>
          <w:rFonts w:ascii="Times New Roman"/>
          <w:b w:val="false"/>
          <w:i w:val="false"/>
          <w:color w:val="000000"/>
          <w:sz w:val="28"/>
        </w:rPr>
        <w:t>
      1)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 и Национальный Банк Республики Казахстан (далее – Национальный Банк);</w:t>
      </w:r>
    </w:p>
    <w:bookmarkEnd w:id="6"/>
    <w:bookmarkStart w:name="z14" w:id="7"/>
    <w:p>
      <w:pPr>
        <w:spacing w:after="0"/>
        <w:ind w:left="0"/>
        <w:jc w:val="both"/>
      </w:pPr>
      <w:r>
        <w:rPr>
          <w:rFonts w:ascii="Times New Roman"/>
          <w:b w:val="false"/>
          <w:i w:val="false"/>
          <w:color w:val="000000"/>
          <w:sz w:val="28"/>
        </w:rPr>
        <w:t>
      2) уполномоченный орган – государственный орган, осуществляющий регулирование, контроль и надзор финансового рынка и финансовых организаций.";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20 изложить в следующей редакции:</w:t>
      </w:r>
    </w:p>
    <w:bookmarkStart w:name="z16" w:id="8"/>
    <w:p>
      <w:pPr>
        <w:spacing w:after="0"/>
        <w:ind w:left="0"/>
        <w:jc w:val="both"/>
      </w:pPr>
      <w:r>
        <w:rPr>
          <w:rFonts w:ascii="Times New Roman"/>
          <w:b w:val="false"/>
          <w:i w:val="false"/>
          <w:color w:val="000000"/>
          <w:sz w:val="28"/>
        </w:rPr>
        <w:t>
      "8) осуществляет контроль за соответствием сделок с активами своих клиентов законодательству Республики Казахстан, в том числе целевое размещение (использование) пенсионных активов добровольных накопительных пенсионных фондов, активов инвестиционных фондов, активов эндаумент-фондов (целевых капиталов),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 порядке, установленном пунктами 24, 24-1, 25, 26, 26-1 Правил;";</w:t>
      </w:r>
    </w:p>
    <w:bookmarkEnd w:id="8"/>
    <w:bookmarkStart w:name="z17" w:id="9"/>
    <w:p>
      <w:pPr>
        <w:spacing w:after="0"/>
        <w:ind w:left="0"/>
        <w:jc w:val="both"/>
      </w:pPr>
      <w:r>
        <w:rPr>
          <w:rFonts w:ascii="Times New Roman"/>
          <w:b w:val="false"/>
          <w:i w:val="false"/>
          <w:color w:val="000000"/>
          <w:sz w:val="28"/>
        </w:rPr>
        <w:t>
      дополнить пунктом 22-2 следующего содержания:</w:t>
      </w:r>
    </w:p>
    <w:bookmarkEnd w:id="9"/>
    <w:bookmarkStart w:name="z18" w:id="10"/>
    <w:p>
      <w:pPr>
        <w:spacing w:after="0"/>
        <w:ind w:left="0"/>
        <w:jc w:val="both"/>
      </w:pPr>
      <w:r>
        <w:rPr>
          <w:rFonts w:ascii="Times New Roman"/>
          <w:b w:val="false"/>
          <w:i w:val="false"/>
          <w:color w:val="000000"/>
          <w:sz w:val="28"/>
        </w:rPr>
        <w:t>
      "22-2. В целях реализации функций по хранению и учету активов эндаумент-фонда (целевого капитала), кастодиан осуществляет:</w:t>
      </w:r>
    </w:p>
    <w:bookmarkEnd w:id="10"/>
    <w:bookmarkStart w:name="z19" w:id="11"/>
    <w:p>
      <w:pPr>
        <w:spacing w:after="0"/>
        <w:ind w:left="0"/>
        <w:jc w:val="both"/>
      </w:pPr>
      <w:r>
        <w:rPr>
          <w:rFonts w:ascii="Times New Roman"/>
          <w:b w:val="false"/>
          <w:i w:val="false"/>
          <w:color w:val="000000"/>
          <w:sz w:val="28"/>
        </w:rPr>
        <w:t>
      1) учет операций по получению инвестиционного дохода, а также расчетов по операциям, связанным с инвестиционным управлением активами эндаумент-фонда (целевого капитала);</w:t>
      </w:r>
    </w:p>
    <w:bookmarkEnd w:id="11"/>
    <w:bookmarkStart w:name="z20" w:id="12"/>
    <w:p>
      <w:pPr>
        <w:spacing w:after="0"/>
        <w:ind w:left="0"/>
        <w:jc w:val="both"/>
      </w:pPr>
      <w:r>
        <w:rPr>
          <w:rFonts w:ascii="Times New Roman"/>
          <w:b w:val="false"/>
          <w:i w:val="false"/>
          <w:color w:val="000000"/>
          <w:sz w:val="28"/>
        </w:rPr>
        <w:t>
      2) ежемесячное информирование управляющего инвестиционным портфелем о состоянии счетов, используемых для учета активов, предназначенных для учета и хранения денег, а также о движении денег в отчетном периоде по счетам по форме, в порядке и сроки, предусмотренные внутренними документами кастодиана и кастодиальным договором;</w:t>
      </w:r>
    </w:p>
    <w:bookmarkEnd w:id="12"/>
    <w:bookmarkStart w:name="z21" w:id="13"/>
    <w:p>
      <w:pPr>
        <w:spacing w:after="0"/>
        <w:ind w:left="0"/>
        <w:jc w:val="both"/>
      </w:pPr>
      <w:r>
        <w:rPr>
          <w:rFonts w:ascii="Times New Roman"/>
          <w:b w:val="false"/>
          <w:i w:val="false"/>
          <w:color w:val="000000"/>
          <w:sz w:val="28"/>
        </w:rPr>
        <w:t>
      3) ежемесячное составление отчета о структуре активов эндаумент-фонда (целевого капитала) по форме, определенной внутренними документами кастодиана, для представления управляющему инвестиционным портфелем, в управлении которого находятся активы эндаумент-фонда (целевого капитала) (далее - управляющий инвестиционным портфелем фонда целевого капитала) в порядке и сроки, установленные кастодиальным договором, в том числе для проведения сверки в соответствии с пунктом 36 Правил;</w:t>
      </w:r>
    </w:p>
    <w:bookmarkEnd w:id="13"/>
    <w:bookmarkStart w:name="z22" w:id="14"/>
    <w:p>
      <w:pPr>
        <w:spacing w:after="0"/>
        <w:ind w:left="0"/>
        <w:jc w:val="both"/>
      </w:pPr>
      <w:r>
        <w:rPr>
          <w:rFonts w:ascii="Times New Roman"/>
          <w:b w:val="false"/>
          <w:i w:val="false"/>
          <w:color w:val="000000"/>
          <w:sz w:val="28"/>
        </w:rPr>
        <w:t>
      4) учет обязательств, подлежащих исполнению за счет активов эндаумент-фонда (целевого капитала);</w:t>
      </w:r>
    </w:p>
    <w:bookmarkEnd w:id="14"/>
    <w:bookmarkStart w:name="z23" w:id="15"/>
    <w:p>
      <w:pPr>
        <w:spacing w:after="0"/>
        <w:ind w:left="0"/>
        <w:jc w:val="both"/>
      </w:pPr>
      <w:r>
        <w:rPr>
          <w:rFonts w:ascii="Times New Roman"/>
          <w:b w:val="false"/>
          <w:i w:val="false"/>
          <w:color w:val="000000"/>
          <w:sz w:val="28"/>
        </w:rPr>
        <w:t>
      5) контроль за соответствием состава активов эндаумент-фонда (целевого капитала) требованиям законодательства Республики Казахстан, инвестиционной декларации фонда целевого капитала;</w:t>
      </w:r>
    </w:p>
    <w:bookmarkEnd w:id="15"/>
    <w:bookmarkStart w:name="z24" w:id="16"/>
    <w:p>
      <w:pPr>
        <w:spacing w:after="0"/>
        <w:ind w:left="0"/>
        <w:jc w:val="both"/>
      </w:pPr>
      <w:r>
        <w:rPr>
          <w:rFonts w:ascii="Times New Roman"/>
          <w:b w:val="false"/>
          <w:i w:val="false"/>
          <w:color w:val="000000"/>
          <w:sz w:val="28"/>
        </w:rPr>
        <w:t>
      6) учет стоимости, движения и состава активов эндаумент-фонда (целевого капитала).</w:t>
      </w:r>
    </w:p>
    <w:bookmarkEnd w:id="16"/>
    <w:bookmarkStart w:name="z25" w:id="17"/>
    <w:p>
      <w:pPr>
        <w:spacing w:after="0"/>
        <w:ind w:left="0"/>
        <w:jc w:val="both"/>
      </w:pPr>
      <w:r>
        <w:rPr>
          <w:rFonts w:ascii="Times New Roman"/>
          <w:b w:val="false"/>
          <w:i w:val="false"/>
          <w:color w:val="000000"/>
          <w:sz w:val="28"/>
        </w:rPr>
        <w:t>
      При выявлении несоответствия структуры (состава) активов эндаумент-фонда (целевого капитала) требованиям законодательства Республики Казахстан, инвестиционной декларации фонда целевого капитала, кастодиан не позднее рабочего дня, следующего за днем выявления несоответствия, направляет уведомление об этом в уполномоченный орган и управляющему инвестиционным портфелем фонда целевого капитала.";</w:t>
      </w:r>
    </w:p>
    <w:bookmarkEnd w:id="17"/>
    <w:bookmarkStart w:name="z26" w:id="18"/>
    <w:p>
      <w:pPr>
        <w:spacing w:after="0"/>
        <w:ind w:left="0"/>
        <w:jc w:val="both"/>
      </w:pPr>
      <w:r>
        <w:rPr>
          <w:rFonts w:ascii="Times New Roman"/>
          <w:b w:val="false"/>
          <w:i w:val="false"/>
          <w:color w:val="000000"/>
          <w:sz w:val="28"/>
        </w:rPr>
        <w:t>
      дополнить пунктом 24-1 следующего содержания:</w:t>
      </w:r>
    </w:p>
    <w:bookmarkEnd w:id="18"/>
    <w:bookmarkStart w:name="z27" w:id="19"/>
    <w:p>
      <w:pPr>
        <w:spacing w:after="0"/>
        <w:ind w:left="0"/>
        <w:jc w:val="both"/>
      </w:pPr>
      <w:r>
        <w:rPr>
          <w:rFonts w:ascii="Times New Roman"/>
          <w:b w:val="false"/>
          <w:i w:val="false"/>
          <w:color w:val="000000"/>
          <w:sz w:val="28"/>
        </w:rPr>
        <w:t>
      "24-1. Контроль за целевым размещением (использованием) активов эндаумент-фонда (целевого капитала) осуществляется кастодианом путем проверки документов по заключенным сделкам с участием активов эндаумент-фонда (целевого капитала) и приказов (поручений) на совершение операций по счетам, открытым в системе учета кастодиана, представленных управляющим инвестиционным портфелем эндаумент-фонда (целевого капитала), на соответствие требованиям, установленным:</w:t>
      </w:r>
    </w:p>
    <w:bookmarkEnd w:id="19"/>
    <w:bookmarkStart w:name="z28" w:id="20"/>
    <w:p>
      <w:pPr>
        <w:spacing w:after="0"/>
        <w:ind w:left="0"/>
        <w:jc w:val="both"/>
      </w:pPr>
      <w:r>
        <w:rPr>
          <w:rFonts w:ascii="Times New Roman"/>
          <w:b w:val="false"/>
          <w:i w:val="false"/>
          <w:color w:val="000000"/>
          <w:sz w:val="28"/>
        </w:rPr>
        <w:t>
      1) законодательством Республики Казахстан;</w:t>
      </w:r>
    </w:p>
    <w:bookmarkEnd w:id="20"/>
    <w:bookmarkStart w:name="z29" w:id="21"/>
    <w:p>
      <w:pPr>
        <w:spacing w:after="0"/>
        <w:ind w:left="0"/>
        <w:jc w:val="both"/>
      </w:pPr>
      <w:r>
        <w:rPr>
          <w:rFonts w:ascii="Times New Roman"/>
          <w:b w:val="false"/>
          <w:i w:val="false"/>
          <w:color w:val="000000"/>
          <w:sz w:val="28"/>
        </w:rPr>
        <w:t>
      2) инвестиционной декларацией (в отношении активов эндаумент-фонда (целевого капитала);</w:t>
      </w:r>
    </w:p>
    <w:bookmarkEnd w:id="21"/>
    <w:bookmarkStart w:name="z30" w:id="22"/>
    <w:p>
      <w:pPr>
        <w:spacing w:after="0"/>
        <w:ind w:left="0"/>
        <w:jc w:val="both"/>
      </w:pPr>
      <w:r>
        <w:rPr>
          <w:rFonts w:ascii="Times New Roman"/>
          <w:b w:val="false"/>
          <w:i w:val="false"/>
          <w:color w:val="000000"/>
          <w:sz w:val="28"/>
        </w:rPr>
        <w:t>
      3) мерами надзорного реагирования, примененными уполномоченным органом, направленными на ограничение инвестиционной деятельности управляющего инвестиционным портфелем фонда целевого капитала в отношении активов эндаумент-фонда (целевого капитала).";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 </w:t>
      </w:r>
    </w:p>
    <w:bookmarkStart w:name="z32" w:id="23"/>
    <w:p>
      <w:pPr>
        <w:spacing w:after="0"/>
        <w:ind w:left="0"/>
        <w:jc w:val="both"/>
      </w:pPr>
      <w:r>
        <w:rPr>
          <w:rFonts w:ascii="Times New Roman"/>
          <w:b w:val="false"/>
          <w:i w:val="false"/>
          <w:color w:val="000000"/>
          <w:sz w:val="28"/>
        </w:rPr>
        <w:t>
      "27. В рамках выполнения функции по контролю за целевым размещением (использованием) пенсионных активов добровольных накопительных пенсионных фондов, активов инвестиционных фондов, активов эндаумент-фондов (целевого капитала), выделенных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кастодиан при соответствии полученного приказа на совершение операции за счет указанных активов по счетам, открытым в системе учета кастодиана, требованиям, установленным пунктами 24, 24-1, 25, 26 и 26-1 Правил, осуществляет регистрацию (исполнение) операции и направляет отчет об исполнении соответствующего приказа (поручения) лицу, отдавшему данный приказ (данное поручение).</w:t>
      </w:r>
    </w:p>
    <w:bookmarkEnd w:id="23"/>
    <w:bookmarkStart w:name="z33" w:id="24"/>
    <w:p>
      <w:pPr>
        <w:spacing w:after="0"/>
        <w:ind w:left="0"/>
        <w:jc w:val="both"/>
      </w:pPr>
      <w:r>
        <w:rPr>
          <w:rFonts w:ascii="Times New Roman"/>
          <w:b w:val="false"/>
          <w:i w:val="false"/>
          <w:color w:val="000000"/>
          <w:sz w:val="28"/>
        </w:rPr>
        <w:t>
      Направление отчета, указанного в абзаце первом настоящего пункта, не требуется по сделкам, заключенным в торговой системе фондовой биржи.</w:t>
      </w:r>
    </w:p>
    <w:bookmarkEnd w:id="24"/>
    <w:bookmarkStart w:name="z34" w:id="25"/>
    <w:p>
      <w:pPr>
        <w:spacing w:after="0"/>
        <w:ind w:left="0"/>
        <w:jc w:val="both"/>
      </w:pPr>
      <w:r>
        <w:rPr>
          <w:rFonts w:ascii="Times New Roman"/>
          <w:b w:val="false"/>
          <w:i w:val="false"/>
          <w:color w:val="000000"/>
          <w:sz w:val="28"/>
        </w:rPr>
        <w:t>
      28. При выявлении несоответствия приказа (поручения) требованиям, указанным в пункте 24 Правил, кастодиан незамедлительно уведомляет уполномоченный орган,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25"/>
    <w:bookmarkStart w:name="z35" w:id="26"/>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24-1 Правил, кастодиан незамедлительно уведомляет уполномоченный орган, управляющую компанию, исполнительный орган фонда целевого капитала, если сделка заключена с участием активов эндаумент-фонда (целевого капитала), фондовую биржу, если сделка заключена в ее торговой системе, о несоответствии заключенной сделки законодательству Республики Казахстан.</w:t>
      </w:r>
    </w:p>
    <w:bookmarkEnd w:id="26"/>
    <w:bookmarkStart w:name="z36" w:id="27"/>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25 Правил, кастодиан незамедлительно уведомляет уполномоченный орган, управляющую компанию, исполнительный орган акционерного инвестиционного фонда, если сделка заключена с участием активов акционерного инвестиционного фонда, фондовую биржу, если сделка заключена в ее торговой системе, о несоответствии заключенной сделки законодательству Республики Казахстан.</w:t>
      </w:r>
    </w:p>
    <w:bookmarkEnd w:id="27"/>
    <w:bookmarkStart w:name="z37" w:id="28"/>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26 Правил, кастодиан незамедлительно уведомляет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28"/>
    <w:bookmarkStart w:name="z38" w:id="29"/>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26-1 Правил, кастодиан незамедлительно уведомляет уполномоченный орган, фонд гарантирования страховых выплат и фондовую биржу, если сделка заключена в ее торговой системе, о несоответствии заключенной сделки законодательству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 </w:t>
      </w:r>
    </w:p>
    <w:bookmarkStart w:name="z40" w:id="30"/>
    <w:p>
      <w:pPr>
        <w:spacing w:after="0"/>
        <w:ind w:left="0"/>
        <w:jc w:val="both"/>
      </w:pPr>
      <w:r>
        <w:rPr>
          <w:rFonts w:ascii="Times New Roman"/>
          <w:b w:val="false"/>
          <w:i w:val="false"/>
          <w:color w:val="000000"/>
          <w:sz w:val="28"/>
        </w:rPr>
        <w:t>
      "35. Учет кастодианом пенсионных активов добровольных накопительных пенсионных фондов, активов инвестиционных фондов, активов эндаумент-фондов (целевых капиталов),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выделенных активов специальных финансовых компаний, а также государственных ценных бумаг и сделок с ними осуществляется в соответствии с законами Республики Казахстан, кастодиальным договором и внутренними документами кастодиана.";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39 изложить в следующей редакции:</w:t>
      </w:r>
    </w:p>
    <w:bookmarkStart w:name="z42" w:id="31"/>
    <w:p>
      <w:pPr>
        <w:spacing w:after="0"/>
        <w:ind w:left="0"/>
        <w:jc w:val="both"/>
      </w:pPr>
      <w:r>
        <w:rPr>
          <w:rFonts w:ascii="Times New Roman"/>
          <w:b w:val="false"/>
          <w:i w:val="false"/>
          <w:color w:val="000000"/>
          <w:sz w:val="28"/>
        </w:rPr>
        <w:t>
      "4) информацию об остатке активов, помимо денег и финансовых инструментов, входящих в состав активов инвестиционного фонда, активов эндаумент-фонда (целевого капитала) на дату составления акта-сверки, и о сделках (операциях), совершенных с данными активами в период, за который осуществляется сверка.";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"42. Кастодиан осуществляет в порядке, установленном внутренними документами кастодиана, достоверный и актуальный (в день возникновения оснований для изменения данных учета) учет путем ведения журналов учета, предусмотренных пунктом 21 Правил № 210, а также журналов учета:</w:t>
      </w:r>
    </w:p>
    <w:bookmarkEnd w:id="32"/>
    <w:bookmarkStart w:name="z45" w:id="33"/>
    <w:p>
      <w:pPr>
        <w:spacing w:after="0"/>
        <w:ind w:left="0"/>
        <w:jc w:val="both"/>
      </w:pPr>
      <w:r>
        <w:rPr>
          <w:rFonts w:ascii="Times New Roman"/>
          <w:b w:val="false"/>
          <w:i w:val="false"/>
          <w:color w:val="000000"/>
          <w:sz w:val="28"/>
        </w:rPr>
        <w:t>
      1) операций по лицевым счетам добровольных накопительных пенсионных фондов, инвестиционных фондов, фондов целевого капитала, фонда гарантирования страховых выплат и специальных финансовых компаний, отклоненных (неисполненных) кастодианом по причине их несоответствия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инвестиционным декларациям акционерных инвестиционных фондов, и (или) инвестиционным декларациям фондов целевого капитала,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правилам паевых инвестиционных фондов, и (или) договорам на управление инвестиционным портфелем, заключенным между специальными финансовыми компаниями и управляющими инвестиционными портфелями;</w:t>
      </w:r>
    </w:p>
    <w:bookmarkEnd w:id="33"/>
    <w:bookmarkStart w:name="z46" w:id="34"/>
    <w:p>
      <w:pPr>
        <w:spacing w:after="0"/>
        <w:ind w:left="0"/>
        <w:jc w:val="both"/>
      </w:pPr>
      <w:r>
        <w:rPr>
          <w:rFonts w:ascii="Times New Roman"/>
          <w:b w:val="false"/>
          <w:i w:val="false"/>
          <w:color w:val="000000"/>
          <w:sz w:val="28"/>
        </w:rPr>
        <w:t>
      2) сделок (операций) с имуществом, помимо денег и финансовых инструментов, входящим в состав активов инвестиционных фондов, эндаумент-фондов (целевых капиталов), совершенных управляющими инвестиционным портфелем, а также сделок (операций) с имуществом, помимо денег и финансовых инструментов, инвестиционных фондов, и имуществом, входящим в состав активов эндаумент-фондов (целевых капиталов), отклоненных (неисполненных) кастодианом по причине их несоответствия законодательству Республики Казахстан и (или) инвестиционным декларациям акционерных инвестиционных фондов, фондов целевого капитала;</w:t>
      </w:r>
    </w:p>
    <w:bookmarkEnd w:id="34"/>
    <w:bookmarkStart w:name="z47" w:id="35"/>
    <w:p>
      <w:pPr>
        <w:spacing w:after="0"/>
        <w:ind w:left="0"/>
        <w:jc w:val="both"/>
      </w:pPr>
      <w:r>
        <w:rPr>
          <w:rFonts w:ascii="Times New Roman"/>
          <w:b w:val="false"/>
          <w:i w:val="false"/>
          <w:color w:val="000000"/>
          <w:sz w:val="28"/>
        </w:rPr>
        <w:t>
      3) уведомлений, направленных уполномоченному органу о переданных кастодиану приказах (поручениях) управляющих инвестиционным портфелем инвестиционных фондов либо специальных финансовых компаний, добровольных пенсионных фондов, фонда гарантирования страховых выплат, специальных финансовых компаний, несоответствующих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инвестиционным декларациям акционерных инвестиционных фондов, фондов целевого капитала и (или) правилам паевых инвестиционных фондов, и (или) договорам на управление инвестиционным портфелем, заключенным между специальными финансовыми компаниями и управляющими инвестиционными портфелями.";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"59. Передача кастодианом пенсионных активов единого накопительного пенсионного фонда, находящихся в доверительном управлении управляющего инвестиционным портфелем, активов добровольного накопительного пенсионного фонда, активов инвестиционного фонда, активов эндаумент-фонда (целевого капитала), фонда гарантирования страховых выплат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"61. В перечень передаваемых документов клиентов, указанных в пункте 60 настоящих Правил, включаются копии:</w:t>
      </w:r>
    </w:p>
    <w:bookmarkEnd w:id="37"/>
    <w:bookmarkStart w:name="z52" w:id="38"/>
    <w:p>
      <w:pPr>
        <w:spacing w:after="0"/>
        <w:ind w:left="0"/>
        <w:jc w:val="both"/>
      </w:pPr>
      <w:r>
        <w:rPr>
          <w:rFonts w:ascii="Times New Roman"/>
          <w:b w:val="false"/>
          <w:i w:val="false"/>
          <w:color w:val="000000"/>
          <w:sz w:val="28"/>
        </w:rPr>
        <w:t>
      1) выписок с лицевого счета, открытого клиенту в системе учета кастодиана и субсчета, открытого в системе учета центрального депозитария, составленных по состоянию на дату передачи активов (на 00 часов 00 минут времени города Астаны);</w:t>
      </w:r>
    </w:p>
    <w:bookmarkEnd w:id="38"/>
    <w:bookmarkStart w:name="z53" w:id="39"/>
    <w:p>
      <w:pPr>
        <w:spacing w:after="0"/>
        <w:ind w:left="0"/>
        <w:jc w:val="both"/>
      </w:pPr>
      <w:r>
        <w:rPr>
          <w:rFonts w:ascii="Times New Roman"/>
          <w:b w:val="false"/>
          <w:i w:val="false"/>
          <w:color w:val="000000"/>
          <w:sz w:val="28"/>
        </w:rPr>
        <w:t>
      2) актов сверок между кастодианом и клиентом, составленных по состоянию на дату передачи активов (на 00 часов 00 минут времени города Астаны), а также документов, на основании которых проводилась сверка;</w:t>
      </w:r>
    </w:p>
    <w:bookmarkEnd w:id="39"/>
    <w:bookmarkStart w:name="z54" w:id="40"/>
    <w:p>
      <w:pPr>
        <w:spacing w:after="0"/>
        <w:ind w:left="0"/>
        <w:jc w:val="both"/>
      </w:pPr>
      <w:r>
        <w:rPr>
          <w:rFonts w:ascii="Times New Roman"/>
          <w:b w:val="false"/>
          <w:i w:val="false"/>
          <w:color w:val="000000"/>
          <w:sz w:val="28"/>
        </w:rPr>
        <w:t>
      3) поручений (приказов) клиентов на проведение операций по счетам клиентов, открытым в системе учета кастодиана, а также иных документов, относящихся к деятельности по кастодиальному обслуживанию активов данных клиентов, в рамках кастодиальных договоров.</w:t>
      </w:r>
    </w:p>
    <w:bookmarkEnd w:id="40"/>
    <w:bookmarkStart w:name="z55" w:id="41"/>
    <w:p>
      <w:pPr>
        <w:spacing w:after="0"/>
        <w:ind w:left="0"/>
        <w:jc w:val="both"/>
      </w:pPr>
      <w:r>
        <w:rPr>
          <w:rFonts w:ascii="Times New Roman"/>
          <w:b w:val="false"/>
          <w:i w:val="false"/>
          <w:color w:val="000000"/>
          <w:sz w:val="28"/>
        </w:rPr>
        <w:t>
      При передаче кастодианом активов инвестиционного фонда, активов эндаумент-фонда (целевого капитала), в перечень передаваемых документов дополнительно включаются копии документов, устанавливающих право собственности инвестиционного фонда, фонда целевого капитала в отношении иного имущества, помимо денег и финансовых инструментов, входящего в состав активов инвестиционного фонда, активов эндаумент-фонда (целевого капитала).</w:t>
      </w:r>
    </w:p>
    <w:bookmarkEnd w:id="41"/>
    <w:bookmarkStart w:name="z56" w:id="42"/>
    <w:p>
      <w:pPr>
        <w:spacing w:after="0"/>
        <w:ind w:left="0"/>
        <w:jc w:val="both"/>
      </w:pPr>
      <w:r>
        <w:rPr>
          <w:rFonts w:ascii="Times New Roman"/>
          <w:b w:val="false"/>
          <w:i w:val="false"/>
          <w:color w:val="000000"/>
          <w:sz w:val="28"/>
        </w:rPr>
        <w:t xml:space="preserve">
      В перечень передаваемых документов специальной финансовой компании дополнительно включаются копии документов, относящихся к деятельности по учету сделок с облигациями, в том числе выплате вознаграждения по ним.";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62 изложить в следующей редакции:</w:t>
      </w:r>
    </w:p>
    <w:bookmarkStart w:name="z58" w:id="43"/>
    <w:p>
      <w:pPr>
        <w:spacing w:after="0"/>
        <w:ind w:left="0"/>
        <w:jc w:val="both"/>
      </w:pPr>
      <w:r>
        <w:rPr>
          <w:rFonts w:ascii="Times New Roman"/>
          <w:b w:val="false"/>
          <w:i w:val="false"/>
          <w:color w:val="000000"/>
          <w:sz w:val="28"/>
        </w:rPr>
        <w:t xml:space="preserve">
      "4) сведения о движении иного имущества, помимо денег и иных финансовых инструментов, входящего в состав активов инвестиционного фонда, активов эндаумент-фонда (целевого капитала) с даты заключения кастодиального договора и об остатках иного имущества, помимо денег и иных финансовых инструментов, входящего в состав активов инвестиционного фонда, активов эндаумент-фонда (целевого капитала) согласно данным системы учета кастодиана, на дату составления акта приема-передачи активов;";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"64. Акт приема-передачи пенсионных активов добровольного накопительного пенсионного фонда, выделенных активов специальной финансовой компании, активов инвестиционного фонда, активов эндаумент-фонда (целевого капитала)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новому кастодиану, помимо информации, указанной в пункте 62 Правил, содержит:</w:t>
      </w:r>
    </w:p>
    <w:bookmarkEnd w:id="44"/>
    <w:bookmarkStart w:name="z61" w:id="45"/>
    <w:p>
      <w:pPr>
        <w:spacing w:after="0"/>
        <w:ind w:left="0"/>
        <w:jc w:val="both"/>
      </w:pPr>
      <w:r>
        <w:rPr>
          <w:rFonts w:ascii="Times New Roman"/>
          <w:b w:val="false"/>
          <w:i w:val="false"/>
          <w:color w:val="000000"/>
          <w:sz w:val="28"/>
        </w:rPr>
        <w:t>
      1) информацию о вкладах в банках второго уровня с указанием наименования банков-депонентов, сумм вкладов, дат заключения и номеров договора банковского вклада, сроков вкладов, ставок вознаграждения, составленную по состоянию на дату составления акта приема-передачи активов;</w:t>
      </w:r>
    </w:p>
    <w:bookmarkEnd w:id="45"/>
    <w:bookmarkStart w:name="z62" w:id="46"/>
    <w:p>
      <w:pPr>
        <w:spacing w:after="0"/>
        <w:ind w:left="0"/>
        <w:jc w:val="both"/>
      </w:pPr>
      <w:r>
        <w:rPr>
          <w:rFonts w:ascii="Times New Roman"/>
          <w:b w:val="false"/>
          <w:i w:val="false"/>
          <w:color w:val="000000"/>
          <w:sz w:val="28"/>
        </w:rPr>
        <w:t>
      2) информацию о покупной и текущей стоимости финансовых инструментов, составляющих активы клиента по состоянию на дату составления акта приема-передачи активов;</w:t>
      </w:r>
    </w:p>
    <w:bookmarkEnd w:id="46"/>
    <w:bookmarkStart w:name="z63" w:id="47"/>
    <w:p>
      <w:pPr>
        <w:spacing w:after="0"/>
        <w:ind w:left="0"/>
        <w:jc w:val="both"/>
      </w:pPr>
      <w:r>
        <w:rPr>
          <w:rFonts w:ascii="Times New Roman"/>
          <w:b w:val="false"/>
          <w:i w:val="false"/>
          <w:color w:val="000000"/>
          <w:sz w:val="28"/>
        </w:rPr>
        <w:t>
      3) о суммах начисленного и полученного инвестиционного дохода по каждому финансовому инструменту за период действия кастодиального договора, а также о суммах начисленного инвестиционного дохода по каждому финансовому инструменту, но не выплаченного по состоянию на дату составления акта приема-передачи активов;</w:t>
      </w:r>
    </w:p>
    <w:bookmarkEnd w:id="47"/>
    <w:bookmarkStart w:name="z64" w:id="48"/>
    <w:p>
      <w:pPr>
        <w:spacing w:after="0"/>
        <w:ind w:left="0"/>
        <w:jc w:val="both"/>
      </w:pPr>
      <w:r>
        <w:rPr>
          <w:rFonts w:ascii="Times New Roman"/>
          <w:b w:val="false"/>
          <w:i w:val="false"/>
          <w:color w:val="000000"/>
          <w:sz w:val="28"/>
        </w:rPr>
        <w:t>
      4) о сумме начисленных и выплаченных комиссионных вознаграждений, а также подлежащих выплате по состоянию на дату составления акта приема-передачи активов;</w:t>
      </w:r>
    </w:p>
    <w:bookmarkEnd w:id="48"/>
    <w:bookmarkStart w:name="z65" w:id="49"/>
    <w:p>
      <w:pPr>
        <w:spacing w:after="0"/>
        <w:ind w:left="0"/>
        <w:jc w:val="both"/>
      </w:pPr>
      <w:r>
        <w:rPr>
          <w:rFonts w:ascii="Times New Roman"/>
          <w:b w:val="false"/>
          <w:i w:val="false"/>
          <w:color w:val="000000"/>
          <w:sz w:val="28"/>
        </w:rPr>
        <w:t>
      5) иные сведения, относящиеся к деятельности по кастодиальному обслуживанию.";</w:t>
      </w:r>
    </w:p>
    <w:bookmarkEnd w:id="49"/>
    <w:bookmarkStart w:name="z66" w:id="50"/>
    <w:p>
      <w:pPr>
        <w:spacing w:after="0"/>
        <w:ind w:left="0"/>
        <w:jc w:val="both"/>
      </w:pPr>
      <w:r>
        <w:rPr>
          <w:rFonts w:ascii="Times New Roman"/>
          <w:b w:val="false"/>
          <w:i w:val="false"/>
          <w:color w:val="000000"/>
          <w:sz w:val="28"/>
        </w:rPr>
        <w:t>
      дополнить пунктом 67-1 следующего содержания:</w:t>
      </w:r>
    </w:p>
    <w:bookmarkEnd w:id="50"/>
    <w:bookmarkStart w:name="z67" w:id="51"/>
    <w:p>
      <w:pPr>
        <w:spacing w:after="0"/>
        <w:ind w:left="0"/>
        <w:jc w:val="both"/>
      </w:pPr>
      <w:r>
        <w:rPr>
          <w:rFonts w:ascii="Times New Roman"/>
          <w:b w:val="false"/>
          <w:i w:val="false"/>
          <w:color w:val="000000"/>
          <w:sz w:val="28"/>
        </w:rPr>
        <w:t>
      "67-1. Акт приема-передачи активов эндаумент-фонда (целевого капитала) составляется по состоянию на дату расторжения кастодиального договора в пяти экземплярах по одному экземпляру для фонда целевого капитала, управляющего инвестиционным портфелем, кастодиана, нового кастодиана, уполномоченного органа, подписывается первыми руководителями и главными бухгалтерами фонда целевого капитала, управляющего инвестиционным портфелем (являющегося стороной кастодиального договора), кастодиана и нового кастодиана.".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69" w:id="52"/>
    <w:p>
      <w:pPr>
        <w:spacing w:after="0"/>
        <w:ind w:left="0"/>
        <w:jc w:val="both"/>
      </w:pPr>
      <w:r>
        <w:rPr>
          <w:rFonts w:ascii="Times New Roman"/>
          <w:b w:val="false"/>
          <w:i w:val="false"/>
          <w:color w:val="000000"/>
          <w:sz w:val="28"/>
        </w:rPr>
        <w:t>
      "69. Экземпляры акта приема-передачи пенсионных активов единого накопительного пенсионного фонда, находящихся в доверительном управлении управляющего инвестиционным портфелем, пенсионных активов добровольного накопительного пенсионного фонда,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выделенных активов специальной финансовой компании, активов инвестиционного фонда, активов эндаумент-фонда (целевого капитала) представляются уполномоченному органу кастодианом, принимающим активы в кастодиальное обслуживание, в течение трех рабочих дней со дня его подписания.".</w:t>
      </w:r>
    </w:p>
    <w:bookmarkEnd w:id="52"/>
    <w:bookmarkStart w:name="z70" w:id="5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следующие изменения:</w:t>
      </w:r>
    </w:p>
    <w:bookmarkEnd w:id="53"/>
    <w:bookmarkStart w:name="z7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54"/>
    <w:bookmarkStart w:name="z72" w:id="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преамбулы</w:t>
      </w:r>
      <w:r>
        <w:rPr>
          <w:rFonts w:ascii="Times New Roman"/>
          <w:b w:val="false"/>
          <w:i w:val="false"/>
          <w:color w:val="000000"/>
          <w:sz w:val="28"/>
        </w:rPr>
        <w:t xml:space="preserve"> изложить в следующей редакции: </w:t>
      </w:r>
    </w:p>
    <w:bookmarkEnd w:id="55"/>
    <w:bookmarkStart w:name="z73" w:id="56"/>
    <w:p>
      <w:pPr>
        <w:spacing w:after="0"/>
        <w:ind w:left="0"/>
        <w:jc w:val="both"/>
      </w:pPr>
      <w:r>
        <w:rPr>
          <w:rFonts w:ascii="Times New Roman"/>
          <w:b w:val="false"/>
          <w:i w:val="false"/>
          <w:color w:val="000000"/>
          <w:sz w:val="28"/>
        </w:rPr>
        <w:t xml:space="preserve">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892 Гражданского кодекса Республики Казахстан (Особенная часть),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69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11 Закона Республики Казахстан "О страховой деятельности", </w:t>
      </w:r>
      <w:r>
        <w:rPr>
          <w:rFonts w:ascii="Times New Roman"/>
          <w:b w:val="false"/>
          <w:i w:val="false"/>
          <w:color w:val="000000"/>
          <w:sz w:val="28"/>
        </w:rPr>
        <w:t>подпунктом 11)</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пунктом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6-2 Закона Республики Казахстан "О проектном финансировании и секьюритизации" (далее – Закон о секьюритизации), </w:t>
      </w:r>
      <w:r>
        <w:rPr>
          <w:rFonts w:ascii="Times New Roman"/>
          <w:b w:val="false"/>
          <w:i w:val="false"/>
          <w:color w:val="000000"/>
          <w:sz w:val="28"/>
        </w:rPr>
        <w:t>подпунктом 1)</w:t>
      </w:r>
      <w:r>
        <w:rPr>
          <w:rFonts w:ascii="Times New Roman"/>
          <w:b w:val="false"/>
          <w:i w:val="false"/>
          <w:color w:val="000000"/>
          <w:sz w:val="28"/>
        </w:rPr>
        <w:t xml:space="preserve"> статьи 9 Закона Республики Казахстан "О фондах целевого капитала и эндаумент-фондах (целевых капиталах)" (далее – Закон об эндаумент-фондах), устанавливают условия и порядок осуществления деятельности по управлению инвестиционным портфелем в Республике Казахстан.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5" w:id="57"/>
    <w:p>
      <w:pPr>
        <w:spacing w:after="0"/>
        <w:ind w:left="0"/>
        <w:jc w:val="both"/>
      </w:pPr>
      <w:r>
        <w:rPr>
          <w:rFonts w:ascii="Times New Roman"/>
          <w:b w:val="false"/>
          <w:i w:val="false"/>
          <w:color w:val="000000"/>
          <w:sz w:val="28"/>
        </w:rPr>
        <w:t>
      "1. В Правилах используются следующие понятия: </w:t>
      </w:r>
    </w:p>
    <w:bookmarkEnd w:id="57"/>
    <w:bookmarkStart w:name="z76" w:id="58"/>
    <w:p>
      <w:pPr>
        <w:spacing w:after="0"/>
        <w:ind w:left="0"/>
        <w:jc w:val="both"/>
      </w:pPr>
      <w:r>
        <w:rPr>
          <w:rFonts w:ascii="Times New Roman"/>
          <w:b w:val="false"/>
          <w:i w:val="false"/>
          <w:color w:val="000000"/>
          <w:sz w:val="28"/>
        </w:rPr>
        <w:t xml:space="preserve">
      1) специальная финансовая компания - юридическое лицо, создаваемое в соответствии с </w:t>
      </w:r>
      <w:r>
        <w:rPr>
          <w:rFonts w:ascii="Times New Roman"/>
          <w:b w:val="false"/>
          <w:i w:val="false"/>
          <w:color w:val="000000"/>
          <w:sz w:val="28"/>
        </w:rPr>
        <w:t>Законом о секьюритизации</w:t>
      </w:r>
      <w:r>
        <w:rPr>
          <w:rFonts w:ascii="Times New Roman"/>
          <w:b w:val="false"/>
          <w:i w:val="false"/>
          <w:color w:val="000000"/>
          <w:sz w:val="28"/>
        </w:rPr>
        <w:t xml:space="preserve"> для осуществления сделок проектного финансирования и секьюритизации, в пользу которой уступаются права требования;</w:t>
      </w:r>
    </w:p>
    <w:bookmarkEnd w:id="58"/>
    <w:bookmarkStart w:name="z77" w:id="59"/>
    <w:p>
      <w:pPr>
        <w:spacing w:after="0"/>
        <w:ind w:left="0"/>
        <w:jc w:val="both"/>
      </w:pPr>
      <w:r>
        <w:rPr>
          <w:rFonts w:ascii="Times New Roman"/>
          <w:b w:val="false"/>
          <w:i w:val="false"/>
          <w:color w:val="000000"/>
          <w:sz w:val="28"/>
        </w:rPr>
        <w:t>
      2) биржевой паевой инвестиционный фонд (Exchange Traded Fund) (ETF) (Эксчейндж Трэйдэд Фандc) - интервальный паевой инвестиционный фонд индексного инвестирования, паи которого обращаются на фондовой бирже;</w:t>
      </w:r>
    </w:p>
    <w:bookmarkEnd w:id="59"/>
    <w:bookmarkStart w:name="z78" w:id="60"/>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w:t>
      </w:r>
    </w:p>
    <w:bookmarkEnd w:id="60"/>
    <w:bookmarkStart w:name="z79" w:id="61"/>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или эндаумент-фонда (целевого капитала), условия хеджирования и диверсификации активов;</w:t>
      </w:r>
    </w:p>
    <w:bookmarkEnd w:id="61"/>
    <w:bookmarkStart w:name="z80" w:id="62"/>
    <w:p>
      <w:pPr>
        <w:spacing w:after="0"/>
        <w:ind w:left="0"/>
        <w:jc w:val="both"/>
      </w:pPr>
      <w:r>
        <w:rPr>
          <w:rFonts w:ascii="Times New Roman"/>
          <w:b w:val="false"/>
          <w:i w:val="false"/>
          <w:color w:val="000000"/>
          <w:sz w:val="28"/>
        </w:rPr>
        <w:t>
      5)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bookmarkEnd w:id="62"/>
    <w:bookmarkStart w:name="z81" w:id="63"/>
    <w:p>
      <w:pPr>
        <w:spacing w:after="0"/>
        <w:ind w:left="0"/>
        <w:jc w:val="both"/>
      </w:pPr>
      <w:r>
        <w:rPr>
          <w:rFonts w:ascii="Times New Roman"/>
          <w:b w:val="false"/>
          <w:i w:val="false"/>
          <w:color w:val="000000"/>
          <w:sz w:val="28"/>
        </w:rPr>
        <w:t>
      6)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63"/>
    <w:bookmarkStart w:name="z82" w:id="64"/>
    <w:p>
      <w:pPr>
        <w:spacing w:after="0"/>
        <w:ind w:left="0"/>
        <w:jc w:val="both"/>
      </w:pPr>
      <w:r>
        <w:rPr>
          <w:rFonts w:ascii="Times New Roman"/>
          <w:b w:val="false"/>
          <w:i w:val="false"/>
          <w:color w:val="000000"/>
          <w:sz w:val="28"/>
        </w:rPr>
        <w:t>
      7)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bookmarkEnd w:id="64"/>
    <w:bookmarkStart w:name="z83" w:id="65"/>
    <w:p>
      <w:pPr>
        <w:spacing w:after="0"/>
        <w:ind w:left="0"/>
        <w:jc w:val="both"/>
      </w:pPr>
      <w:r>
        <w:rPr>
          <w:rFonts w:ascii="Times New Roman"/>
          <w:b w:val="false"/>
          <w:i w:val="false"/>
          <w:color w:val="000000"/>
          <w:sz w:val="28"/>
        </w:rPr>
        <w:t>
      8)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bookmarkEnd w:id="65"/>
    <w:bookmarkStart w:name="z84" w:id="66"/>
    <w:p>
      <w:pPr>
        <w:spacing w:after="0"/>
        <w:ind w:left="0"/>
        <w:jc w:val="both"/>
      </w:pPr>
      <w:r>
        <w:rPr>
          <w:rFonts w:ascii="Times New Roman"/>
          <w:b w:val="false"/>
          <w:i w:val="false"/>
          <w:color w:val="000000"/>
          <w:sz w:val="28"/>
        </w:rPr>
        <w:t>
      9) инвестиционное решение - решение о совершении сделки с активами инвестиционного фонда или эндаумент-фонда (целевого капитала), принимаемое в процессе управления его активами;</w:t>
      </w:r>
    </w:p>
    <w:bookmarkEnd w:id="66"/>
    <w:bookmarkStart w:name="z85" w:id="67"/>
    <w:p>
      <w:pPr>
        <w:spacing w:after="0"/>
        <w:ind w:left="0"/>
        <w:jc w:val="both"/>
      </w:pPr>
      <w:r>
        <w:rPr>
          <w:rFonts w:ascii="Times New Roman"/>
          <w:b w:val="false"/>
          <w:i w:val="false"/>
          <w:color w:val="000000"/>
          <w:sz w:val="28"/>
        </w:rPr>
        <w:t>
      10) клиент - лицо, пользующееся или намеренное воспользоваться услугами управляющего инвестиционным портфелем, инвестиционный фонд, фонд целевого капитала,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w:t>
      </w:r>
    </w:p>
    <w:bookmarkEnd w:id="67"/>
    <w:bookmarkStart w:name="z86" w:id="68"/>
    <w:p>
      <w:pPr>
        <w:spacing w:after="0"/>
        <w:ind w:left="0"/>
        <w:jc w:val="both"/>
      </w:pPr>
      <w:r>
        <w:rPr>
          <w:rFonts w:ascii="Times New Roman"/>
          <w:b w:val="false"/>
          <w:i w:val="false"/>
          <w:color w:val="000000"/>
          <w:sz w:val="28"/>
        </w:rPr>
        <w:t>
      11) активы клиента - совокупность активов, находящихся в управлении у управляющего инвестиционным портфелем;</w:t>
      </w:r>
    </w:p>
    <w:bookmarkEnd w:id="68"/>
    <w:bookmarkStart w:name="z87" w:id="69"/>
    <w:p>
      <w:pPr>
        <w:spacing w:after="0"/>
        <w:ind w:left="0"/>
        <w:jc w:val="both"/>
      </w:pPr>
      <w:r>
        <w:rPr>
          <w:rFonts w:ascii="Times New Roman"/>
          <w:b w:val="false"/>
          <w:i w:val="false"/>
          <w:color w:val="000000"/>
          <w:sz w:val="28"/>
        </w:rPr>
        <w:t>
      12)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bookmarkEnd w:id="69"/>
    <w:bookmarkStart w:name="z88" w:id="70"/>
    <w:p>
      <w:pPr>
        <w:spacing w:after="0"/>
        <w:ind w:left="0"/>
        <w:jc w:val="both"/>
      </w:pPr>
      <w:r>
        <w:rPr>
          <w:rFonts w:ascii="Times New Roman"/>
          <w:b w:val="false"/>
          <w:i w:val="false"/>
          <w:color w:val="000000"/>
          <w:sz w:val="28"/>
        </w:rPr>
        <w:t>
      13)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70"/>
    <w:bookmarkStart w:name="z89" w:id="71"/>
    <w:p>
      <w:pPr>
        <w:spacing w:after="0"/>
        <w:ind w:left="0"/>
        <w:jc w:val="both"/>
      </w:pPr>
      <w:r>
        <w:rPr>
          <w:rFonts w:ascii="Times New Roman"/>
          <w:b w:val="false"/>
          <w:i w:val="false"/>
          <w:color w:val="000000"/>
          <w:sz w:val="28"/>
        </w:rPr>
        <w:t>
      14) конфликт интересов - ситуация, при которой интересы управляющего инвестиционным портфелем и его клиента (клиентов) не совпадают между собой;</w:t>
      </w:r>
    </w:p>
    <w:bookmarkEnd w:id="71"/>
    <w:bookmarkStart w:name="z90" w:id="72"/>
    <w:p>
      <w:pPr>
        <w:spacing w:after="0"/>
        <w:ind w:left="0"/>
        <w:jc w:val="both"/>
      </w:pPr>
      <w:r>
        <w:rPr>
          <w:rFonts w:ascii="Times New Roman"/>
          <w:b w:val="false"/>
          <w:i w:val="false"/>
          <w:color w:val="000000"/>
          <w:sz w:val="28"/>
        </w:rPr>
        <w:t>
      15) уполномоченный орган - государственный орган, осуществляющий регулирование, контроль и надзор финансового рынка и финансовых организаций;</w:t>
      </w:r>
    </w:p>
    <w:bookmarkEnd w:id="72"/>
    <w:bookmarkStart w:name="z91" w:id="73"/>
    <w:p>
      <w:pPr>
        <w:spacing w:after="0"/>
        <w:ind w:left="0"/>
        <w:jc w:val="both"/>
      </w:pPr>
      <w:r>
        <w:rPr>
          <w:rFonts w:ascii="Times New Roman"/>
          <w:b w:val="false"/>
          <w:i w:val="false"/>
          <w:color w:val="000000"/>
          <w:sz w:val="28"/>
        </w:rPr>
        <w:t xml:space="preserve">
      16)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73"/>
    <w:bookmarkStart w:name="z92" w:id="74"/>
    <w:p>
      <w:pPr>
        <w:spacing w:after="0"/>
        <w:ind w:left="0"/>
        <w:jc w:val="both"/>
      </w:pPr>
      <w:r>
        <w:rPr>
          <w:rFonts w:ascii="Times New Roman"/>
          <w:b w:val="false"/>
          <w:i w:val="false"/>
          <w:color w:val="000000"/>
          <w:sz w:val="28"/>
        </w:rPr>
        <w:t>
      17)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74"/>
    <w:bookmarkStart w:name="z93" w:id="75"/>
    <w:p>
      <w:pPr>
        <w:spacing w:after="0"/>
        <w:ind w:left="0"/>
        <w:jc w:val="both"/>
      </w:pPr>
      <w:r>
        <w:rPr>
          <w:rFonts w:ascii="Times New Roman"/>
          <w:b w:val="false"/>
          <w:i w:val="false"/>
          <w:color w:val="000000"/>
          <w:sz w:val="28"/>
        </w:rPr>
        <w:t>
      18)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5" w:id="76"/>
    <w:p>
      <w:pPr>
        <w:spacing w:after="0"/>
        <w:ind w:left="0"/>
        <w:jc w:val="both"/>
      </w:pPr>
      <w:r>
        <w:rPr>
          <w:rFonts w:ascii="Times New Roman"/>
          <w:b w:val="false"/>
          <w:i w:val="false"/>
          <w:color w:val="000000"/>
          <w:sz w:val="28"/>
        </w:rPr>
        <w:t xml:space="preserve">
      "9. Порядок заключения договора доверительного управления активами инвестиционного фонда и (или) эндаумент-фонда (целевого капитала), заключаемого управляющим инвестиционным портфелем с акционерным инвестиционным фондом, фондом целевого капитала или с инвестором паевого инвестиционного фонда, устанавливаются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и </w:t>
      </w:r>
      <w:r>
        <w:rPr>
          <w:rFonts w:ascii="Times New Roman"/>
          <w:b w:val="false"/>
          <w:i w:val="false"/>
          <w:color w:val="000000"/>
          <w:sz w:val="28"/>
        </w:rPr>
        <w:t>Законом</w:t>
      </w:r>
      <w:r>
        <w:rPr>
          <w:rFonts w:ascii="Times New Roman"/>
          <w:b w:val="false"/>
          <w:i w:val="false"/>
          <w:color w:val="000000"/>
          <w:sz w:val="28"/>
        </w:rPr>
        <w:t xml:space="preserve"> об эндаумент-фондах.";</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97" w:id="77"/>
    <w:p>
      <w:pPr>
        <w:spacing w:after="0"/>
        <w:ind w:left="0"/>
        <w:jc w:val="both"/>
      </w:pPr>
      <w:r>
        <w:rPr>
          <w:rFonts w:ascii="Times New Roman"/>
          <w:b w:val="false"/>
          <w:i w:val="false"/>
          <w:color w:val="000000"/>
          <w:sz w:val="28"/>
        </w:rPr>
        <w:t>
      "21. Уведомления, предусмотренные пунктом 20 Правил, оформляются в письменном виде и направляются клиенту почтовой связью, и (или) электронной почтой, и (или) факсимильным, и (или) телексным, и (или) телеграфным сообщением или иными возможными видами связи, определенными в договоре или в правилах паевого инвестиционного фонда или фонда целевого капитала. Также уведомления, предусмотренные подпунктами 1), 3), 4) и 5) пункта 20 Правил, размещаются на интернет-ресурсе управляющего инвестиционным портфелем в течение трех рабочих дней со дня возникновения одного из указанных случаев.</w:t>
      </w:r>
    </w:p>
    <w:bookmarkEnd w:id="77"/>
    <w:bookmarkStart w:name="z98" w:id="78"/>
    <w:p>
      <w:pPr>
        <w:spacing w:after="0"/>
        <w:ind w:left="0"/>
        <w:jc w:val="both"/>
      </w:pPr>
      <w:r>
        <w:rPr>
          <w:rFonts w:ascii="Times New Roman"/>
          <w:b w:val="false"/>
          <w:i w:val="false"/>
          <w:color w:val="000000"/>
          <w:sz w:val="28"/>
        </w:rPr>
        <w:t xml:space="preserve">
      22. Распространение управляющим инвестиционным портфелем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w:t>
      </w:r>
      <w:r>
        <w:rPr>
          <w:rFonts w:ascii="Times New Roman"/>
          <w:b w:val="false"/>
          <w:i w:val="false"/>
          <w:color w:val="000000"/>
          <w:sz w:val="28"/>
        </w:rPr>
        <w:t>Закона</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Закона</w:t>
      </w:r>
      <w:r>
        <w:rPr>
          <w:rFonts w:ascii="Times New Roman"/>
          <w:b w:val="false"/>
          <w:i w:val="false"/>
          <w:color w:val="000000"/>
          <w:sz w:val="28"/>
        </w:rPr>
        <w:t xml:space="preserve"> об эндаумент-фондах. </w:t>
      </w:r>
    </w:p>
    <w:bookmarkEnd w:id="78"/>
    <w:bookmarkStart w:name="z99" w:id="79"/>
    <w:p>
      <w:pPr>
        <w:spacing w:after="0"/>
        <w:ind w:left="0"/>
        <w:jc w:val="both"/>
      </w:pPr>
      <w:r>
        <w:rPr>
          <w:rFonts w:ascii="Times New Roman"/>
          <w:b w:val="false"/>
          <w:i w:val="false"/>
          <w:color w:val="000000"/>
          <w:sz w:val="28"/>
        </w:rPr>
        <w:t>
      23. Управляющий инвестиционным портфелем, осуществляющий доверительное управление активами паевого инвестиционного фонда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эндаумент-фонда (целевого капитала),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(инвестиционного портфеля),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101" w:id="80"/>
    <w:p>
      <w:pPr>
        <w:spacing w:after="0"/>
        <w:ind w:left="0"/>
        <w:jc w:val="both"/>
      </w:pPr>
      <w:r>
        <w:rPr>
          <w:rFonts w:ascii="Times New Roman"/>
          <w:b w:val="false"/>
          <w:i w:val="false"/>
          <w:color w:val="000000"/>
          <w:sz w:val="28"/>
        </w:rPr>
        <w:t xml:space="preserve">
      "25. Управление инвестиционным портфелем клиента осуществляется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об эндаумент-фондах, Правилами и инвестиционной декларацией клиента.";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103" w:id="81"/>
    <w:p>
      <w:pPr>
        <w:spacing w:after="0"/>
        <w:ind w:left="0"/>
        <w:jc w:val="both"/>
      </w:pPr>
      <w:r>
        <w:rPr>
          <w:rFonts w:ascii="Times New Roman"/>
          <w:b w:val="false"/>
          <w:i w:val="false"/>
          <w:color w:val="000000"/>
          <w:sz w:val="28"/>
        </w:rPr>
        <w:t xml:space="preserve">
      "27. Инвестиционная декларация клиента содержит сведения, предусмотренные пунктом 37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(далее – Правила формирования системы управления рисками).</w:t>
      </w:r>
    </w:p>
    <w:bookmarkEnd w:id="81"/>
    <w:bookmarkStart w:name="z104" w:id="82"/>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статьей 39</w:t>
      </w:r>
      <w:r>
        <w:rPr>
          <w:rFonts w:ascii="Times New Roman"/>
          <w:b w:val="false"/>
          <w:i w:val="false"/>
          <w:color w:val="000000"/>
          <w:sz w:val="28"/>
        </w:rPr>
        <w:t xml:space="preserve"> Закона об инвестиционных фондах.</w:t>
      </w:r>
    </w:p>
    <w:bookmarkEnd w:id="82"/>
    <w:bookmarkStart w:name="z105" w:id="83"/>
    <w:p>
      <w:pPr>
        <w:spacing w:after="0"/>
        <w:ind w:left="0"/>
        <w:jc w:val="both"/>
      </w:pPr>
      <w:r>
        <w:rPr>
          <w:rFonts w:ascii="Times New Roman"/>
          <w:b w:val="false"/>
          <w:i w:val="false"/>
          <w:color w:val="000000"/>
          <w:sz w:val="28"/>
        </w:rPr>
        <w:t xml:space="preserve">
      Требования к инвестиционной декларации эндаумент-фондов (целевых капиталов) установлены </w:t>
      </w:r>
      <w:r>
        <w:rPr>
          <w:rFonts w:ascii="Times New Roman"/>
          <w:b w:val="false"/>
          <w:i w:val="false"/>
          <w:color w:val="000000"/>
          <w:sz w:val="28"/>
        </w:rPr>
        <w:t>статьей 29</w:t>
      </w:r>
      <w:r>
        <w:rPr>
          <w:rFonts w:ascii="Times New Roman"/>
          <w:b w:val="false"/>
          <w:i w:val="false"/>
          <w:color w:val="000000"/>
          <w:sz w:val="28"/>
        </w:rPr>
        <w:t xml:space="preserve"> Закона об эндаумент-фондах. </w:t>
      </w:r>
    </w:p>
    <w:bookmarkEnd w:id="83"/>
    <w:bookmarkStart w:name="z106" w:id="84"/>
    <w:p>
      <w:pPr>
        <w:spacing w:after="0"/>
        <w:ind w:left="0"/>
        <w:jc w:val="both"/>
      </w:pPr>
      <w:r>
        <w:rPr>
          <w:rFonts w:ascii="Times New Roman"/>
          <w:b w:val="false"/>
          <w:i w:val="false"/>
          <w:color w:val="000000"/>
          <w:sz w:val="28"/>
        </w:rPr>
        <w:t>
      Требования к инвестиционной декларации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определены Правилами участия страхователя в инвестициях.";</w:t>
      </w:r>
    </w:p>
    <w:bookmarkEnd w:id="84"/>
    <w:bookmarkStart w:name="z107" w:id="8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85"/>
    <w:bookmarkStart w:name="z108" w:id="86"/>
    <w:p>
      <w:pPr>
        <w:spacing w:after="0"/>
        <w:ind w:left="0"/>
        <w:jc w:val="both"/>
      </w:pPr>
      <w:r>
        <w:rPr>
          <w:rFonts w:ascii="Times New Roman"/>
          <w:b w:val="false"/>
          <w:i w:val="false"/>
          <w:color w:val="000000"/>
          <w:sz w:val="28"/>
        </w:rPr>
        <w:t>
      "Совокупный объем инвестиций активов инвестиционных фондов, активов эндаумент-фондов (целевых капиталов),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пенсионных активов,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86"/>
    <w:bookmarkStart w:name="z109"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87"/>
    <w:bookmarkStart w:name="z110" w:id="88"/>
    <w:p>
      <w:pPr>
        <w:spacing w:after="0"/>
        <w:ind w:left="0"/>
        <w:jc w:val="both"/>
      </w:pPr>
      <w:r>
        <w:rPr>
          <w:rFonts w:ascii="Times New Roman"/>
          <w:b w:val="false"/>
          <w:i w:val="false"/>
          <w:color w:val="000000"/>
          <w:sz w:val="28"/>
        </w:rPr>
        <w:t>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учет и хранение активов эндаумент фондов (целевых капиталов),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 </w:t>
      </w:r>
    </w:p>
    <w:bookmarkStart w:name="z112" w:id="89"/>
    <w:p>
      <w:pPr>
        <w:spacing w:after="0"/>
        <w:ind w:left="0"/>
        <w:jc w:val="both"/>
      </w:pPr>
      <w:r>
        <w:rPr>
          <w:rFonts w:ascii="Times New Roman"/>
          <w:b w:val="false"/>
          <w:i w:val="false"/>
          <w:color w:val="000000"/>
          <w:sz w:val="28"/>
        </w:rPr>
        <w:t>
      "42.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активов инвестиционных фондов, активов эндаумент-фондов (целевых капиталов) и активов специальной финансовой компании, может осуществляться иностранной расчетной организацией.".</w:t>
      </w:r>
    </w:p>
    <w:bookmarkEnd w:id="89"/>
    <w:bookmarkStart w:name="z113" w:id="90"/>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90"/>
    <w:bookmarkStart w:name="z114" w:id="9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91"/>
    <w:bookmarkStart w:name="z115" w:id="9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2"/>
    <w:bookmarkStart w:name="z116" w:id="9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93"/>
    <w:bookmarkStart w:name="z117" w:id="9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4"/>
    <w:bookmarkStart w:name="z118" w:id="95"/>
    <w:p>
      <w:pPr>
        <w:spacing w:after="0"/>
        <w:ind w:left="0"/>
        <w:jc w:val="both"/>
      </w:pPr>
      <w:r>
        <w:rPr>
          <w:rFonts w:ascii="Times New Roman"/>
          <w:b w:val="false"/>
          <w:i w:val="false"/>
          <w:color w:val="000000"/>
          <w:sz w:val="28"/>
        </w:rPr>
        <w:t>
      5. Настоящее постановление вводится в действие с 31 августа 2025 года и подлежит обязательному опубликованию.</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