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a422" w14:textId="0b5a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29 мая 2023 года № 281 "Об утверждении перечня организаций и объектов, на которых в обязательном порядке создается негосударственная противопожарная служба"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августа 2025 года № 366. Зарегистрирован в Министерстве юстиции Республики Казахстан 27 августа 2025 года № 36697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мая 2023 года № 281 "Об утверждении перечня организаций и объектов, на которых в обязательном порядке создается негосударственная противопожарная служба" (зарегистрирован в Реестре государственной регистрации нормативных правовых актов за № 32631)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организаций и объектов, на которых в обязательном порядке создается профессиональная противопожарная служба";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объектов, на которых в обязательном порядке создается профессиональная противопожарная служба.";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объектов, на которых в обязательном порядке создается негосударственная противопожарная служба, утвержденном указанным приказом: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 и объектов, на которых в обязательном порядке создается профессиональная противопожарная служба";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Противопожарная защита организаций и объектов хозяйствования, расположенных в производственно-промышленной зоне, может обеспечиваться одним пожарным подразделением путем долевого участия данных предприятий по обслуживанию и содержанию работников профессиональной противопожарной службы и мобильной пожарной техники. При этом общая штатная численность и техническая оснащенность подразделения определяются с учетом производственных характеристик каждого предприятия.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Радиус обслуживания пожарного депо при создании профессиональной противопожарной службы с выездной техникой на объектах промышленности соответствует требованиям нормативных документов в области архитектуры, градостроительства и строительства.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Техническая оснащенность и численность работников профессиональной противопожарной службы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профессиональных противопожарных служб, утвержденными приказом Министра внутренних дел Республики Казахстан от 7 ноября 2014 года № 782 (зарегистрирован в Реестре государственной регистрации нормативных правовых актов под № 9931).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и объекты, не вошедшие в данный перечень и содержащие подразделения профессиональной противопожарной службы, сохраняют их дальнейшее функционирование.".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