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7734" w14:textId="0e7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Ушарал – Достык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13 августа 2025 года № 262. Зарегистрирован в Министерстве юстиции Республики Казахстан 20 августа 2025 года № 36629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Ушарал – Достык километр (далее – км) км 0+000 – км 123+000 автомобильной дороги общего пользования республиканского значения II категории Ушарал – Достык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"Алматы – Талдыкорган – Усть-Каменогорск – Шемонаиха – граница Российской Федерации (пункт пропуска Убе)" участок "Ушарал – Таскескен", автомобильная дорога республиканского значения "Таскескен – Бахты – граница Китайской Народной Республики (пункт пропуска Бахты)" участок "Таскескен – Маканчи".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0+000, конечный пункт платной дороги (участка) – км 123+000;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123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 № 262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километр (далее – км)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700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500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Жаланашколь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Ушарал – Достык км 0+000 – км 123+000 автомобильной дороги общего пользования республиканского значения II категории "Ушарал – Достык" (далее – платная дорога (участок)):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0+000 - км 13+000 (13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13+000 - км 43+000 (30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43+000 - км 64+320 (21 км 320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64+320 – км 123+000 (58,68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(123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0,9228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