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5443" w14:textId="e8b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26 апреля 2023 года № 78 "Об утверждении стандарта организации оказания анестезиологической и реаниматологической помощи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августа 2025 года № 76. Зарегистрирован в Министерстве юстиции Республики Казахстан 9 августа 2025 года № 36599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апреля 2023 года № 78 "Об утверждении стандарта организации оказания анестезиологической и реаниматологической помощи в Республике Казахстан" (зарегистрирован в Реестре государственной регистрации нормативных правовых актов под № 32409),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анестезиологической и реаниматологической помощи в Республике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организации оказания анестезиологической и реаниматологической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общие требования к организации оказания анестезиологической и реаниматологической помощи взрослому и детскому населению в Республике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ребенoк (дети) – лицo, не дoстигшее вoсемнадцатилетнегo вoзраста (сoвершеннoлетия);";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определения операционно-анестезиологического риска, выбора вида (метода) анестезии (обезболивания) и проведения предоперационной подготовки, осмотр пациента проводится врачом анестезиологом-реаниматологом перед плановым оперативным вмешательством у взрослых не позднее, чем за 24-48 часов, у детей не позднее чем за 12-24 часов до планируемой операции.";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осмотр пациента перед плановым оперативным вмешательством у взрослых не позднее, чем за 24-48 часов, осмотр детей перед плановым оперативным вмешательством не позднее, чем за 12-24 часов до планируемой операции, повторный осмотр пациента непосредственно перед анестезией;";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Анестезиологическая помощь детям в амбулаторных условиях оказывается детским анестезиологом-реаниматологом со стажем не менее 7 лет.";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амбулаторных и (или) стационарозамещающих условиях не оказывается анестезиологическая помощь в случаях, требующих: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продленной вентиляции легких;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наблюдения пациента в условиях реанимационного отделения;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длительного послеоперационного наблюдения (более 6 часов);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детей анестезиoлoгическoго пoсoбия прoдoлжительнoстью бoлее 6 часов.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амбулаторных условиях анестезия проводится на рабочем месте с oбязательным наркoзнo-дыхательным аппаратoм с капнoграфией и при наличии анализатoра газoв крoви.";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осмотр пациента перед плановым оперативным вмешательством у взрослых не позднее, чем за 24-48 часов, у детей не позднее, чем за 12-24 часов до операции, а в случае экстренного вмешательства после принятия решения о проведении операции;";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46-1 следующего содержания: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Пациент во время пребывания в палате ОАРИТ числится в профильном отделении по основному заболеванию.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этапных эпикризов, обоснование клинического диагноза, посмертного эпикриза осуществляется лечащим врачом профильного отделения.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профильным отделением и (или) лечащий врач по профилю (в выходные и праздничные дни, в ночное время дежурный врач по профилю) в течение всего периода лечения пациента в ОАРИТ проводит ежедневный осмотр пациента, заполняет медицинскую карту пациента, выполняет лечебно-диагностические мероприятия в пределах компетенции.".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