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1cd7" w14:textId="1431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9 июня 2014 года № 276 "Об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 августа 2025 года № 303. Зарегистрирован в Министерстве юстиции Республики Казахстан 7 августа 2025 года № 36591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9 июня 2014 года № 276 "Об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безопасности" (зарегистрирован в Реестре государственной регистрации нормативных правовых актов за № 9510)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обучения работников организаций и населения мерам пожарной безопасности и требований к содержанию учебных программ по обучению мерам пожарной безопасности";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работников организаций и населения мерам пожарной безопасности и требованиях к содержанию учебных программ по обучению мерам пожарной безопасности,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 (далее – Правила)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и определяют порядок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обучения работников организаций и требования к содержанию учебных программ по обучению мерам пожарной безопасности";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шестой вносятся изменения на казахском языке, текст на русском языке не меняется;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работники, объектов с массовым пребыванием людей, ответственные за обеспечение пожарной безопасности, в том числе на отдельных участках работ, за исключением специалистов профессиональных противопожарных служб.";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обучения населения мерам пожарной безопасности".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чрезвычайным ситуациям Республики Казахстан.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