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f08c" w14:textId="121f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Актау – Бейнеу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29 июля 2025 года № 243. Зарегистрирован в Министерстве юстиции Республики Казахстан 1 августа 2025 года № 36559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Актау – Жетыбай – Шетпе – Бейнеу километр (далее – км) 786+ 000 – км 513+850 автомобильной дороги общего пользования республиканского значения I-б, II категорий Доссор – Кульсары – Бейнеу – Сай Утес – Шетпе – Жетыбай – Актау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автомобильные дороги республиканского значения "Актау – Курык", "Курык – Жетыбай", участок "Жетыбай – Жанаозен" автомобильной дороги "Жетыбай – Жанаозен – граница Туркменистна", автомобильная дорога районного значения "Жанаозен – Кызылсай", автомобильная дорога областного значения "Сай Утес – Каракудук – Кызылсай";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начальный пункт платной дороги (участка) – км 786+000, конечный пункт платной дороги (участка) – км 513+850;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пересечений платной дороги (участка) с другими автомобильными дорогами и примыканий к другим автомобильным дорогам согласно приложению 1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II,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категории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категории – 1 и 2 полосы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272,15 километра;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ставки платы за проезд по платной автомобильной дороге (участку) определяются согласно приложению 2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прилегающих населенных пунктов, не имеющих альтернативного проезда по другой автомобильной дороге, согласно приложению 3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пересечений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примыканий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километр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(далее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км)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+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предназначенному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пересечению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примыканию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Актау - Жетыбай - Шетпе - Бейнеу км 786+000 – км 513+850 автомобильной дороги общего пользования республиканского значения I-б и II категории Доссор - Кульсары - Бейнеу - Сай Утес - Шетпе - Жетыбай - Актау: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МРП: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2,5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(далее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5,5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свыше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автопоезда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свыше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прицепами,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седельные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тягачи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786+000 – 777+100 (8 км 900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777+100 – 718+000 (59 км 100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718+000 - 703+450 (14 км 550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703+450 – 647+030 (56 км 420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647+030 – 630+800 (16 км 230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630+800 – 614+800 (16 км)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614+800 – 513+850 (100 км 950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(272,15 км)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2,1757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–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абонентская плата устанавливается для местного автотранспорта в зависимости от типа автотранспортного средства и грузоподъемности: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 (30 календарных дней):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автотранспортного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2,5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5,5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свыше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автопоезда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свыше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исле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прицепами,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седельные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автотранспортного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2,5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5,5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Автобусов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свыше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автопоезда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грузоподъемностью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свыше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прицепами,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седельные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метр;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- тонна.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Боздак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 - Утес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