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c9c5" w14:textId="f61c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31 июля 2025 года № 190-НҚ. Зарегистрирован в Министерстве юстиции Республики Казахстан 1 августа 2025 года № 36558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приказов Министерства сельского хозяйства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подземных вод Министерства водных ресурсов и ирригации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 и ирригации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190-НҚ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мая 2015 года № 19-5/477 "Об утверждении натуральных норм на проведение мониторинга и оценки мелиоративного состояния орошаемых земель" (зарегистрирован в Реестре государственной регистрации нормативных правовых актов за № 11525).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25 июля 2016 года № 330 "Об утверждении Правил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назначения" (зарегистрирован в Реестре государственной регистрации нормативных правовых актах за № 14227).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14 ноября 2016 года № 476 "Об утверждении натуральных норм расходов материалов для эксплуатационных затрат при выполнении работ по оценке мелиоративного состояния орошаемых земель" (зарегистрирован в Реестре государственной регистрации нормативных правовых актов за № 14535).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25 декабря 2017 года № 513 "Об утверждении натуральных норм положенности химических реактивов, лабораторной посуды и полевого снаряжения при проведении мониторинга и оценки мелиоративного состояния орошаемых земель" (зарегистрирован в Реестре государственной регистрации нормативных правовых актов за № 16243).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февраля 2020 года № 39 "Об утверждении тарифов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земель" (зарегистрирован в Реестре государственной регистрации нормативных правовых актов № 19997).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февраля 2020 года № 60 "Об утверждении Правил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земель" (зарегистрирован в Реестре государственной регистрации нормативных правовых актах за № 20057).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2021 года № 18 "О внесении изменений и дополнений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за № 22102).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сентября 2022 года № 280 "О внесении изменений в приказ Министра сельского хозяйства Республики Казахстан от 19 февраля 2020 года № 60 "Об утверждении Правил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земель" (зарегистрирован в Реестре государственной регистрации нормативных правовых актах за № 29448).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