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c4d4" w14:textId="ae4c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июля 2025 года № 231-НҚ. Зарегистрирован в Министерстве юстиции Республики Казахстан 31 июля 2025 года № 36545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следующие изменения: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определению страны происхождения товаров, выдаче сертификата о происхождении товара и отмене его действия, установлению форм сертификата о происхождении товаров";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по определению страны происхождения товаров, выдаче сертификата о происхождении товара и отмене его действия, установлению форм сертификата о происхождении товаров согласно приложению к настоящему приказу.".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технического регулирования и метрологии Министерства торговли и интеграции Республики Казахстан в установленном законодательством порядке: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231-НҚ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454-НҚ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определению страны происхождения товаров, выдаче сертификата о происхождении товара и отмене его действия, установлению форм сертификата о происхождении товаров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определению страны происхождения товара выдаче сертификата о происхождении товара и отмене его действия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(далее – Закон) и определяют порядок определения страны происхождения товара, выдачи сертификата о происхождении товара и отмены его действия.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адвалорная доля - процентная доля стоимости используемых материалов, достигающая фиксированной процентной доли в цене "франко-завод" поставляемого товара;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реэкспорт – вывоз с территории Республики Казахстан товаров, ввезенных из-за границы, без их переработки;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палата предпринимателей Республики Казахстан (далее – уполномоченная организация) – некоммерческая организация, представляющая собой союз субъектов предпринимательства, созданная в целях обеспечения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физические или юридические лица, их филиалы и представительства, заинтересованные в получении сертификата о происхождении товара;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 происхождении серийной продукции - сертификат о происхождении товара, производимого одним производителем Республики Казахстан (юридическое лицо или индивидуальный предприниматель) в рамках неизменного производственного процесса в течение срока действия сертификата, вывозимого на территории стран государств-членов Евразийского экономического союза (далее – ЕАЭС) в соответствии с требованиями Решения Евразийского межправительственного совета № 2 "О внесении изменения в Решение Евразийского межправительственного совета № 5 и о применении сертификата о происхождении серийной продукции", имеющего 10-значный код в соответствии с единой Товарной номенклатурой внешнеэкономической деятельности ЕАЭС;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ассоциация (союз) – ассоциация (союз) субъектов предпринимательства, либо саморегулируемая организация, основанные предприятиями, работающими в определенных отраслях и видах экономической деятельности, аккредитованная в уполномоченной организации;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достаточной переработки товара - один из критериев определения страны происхождения товаров, в соответствии с которым товар, если в его производстве участвуют две страны или более, считается происходящим из той страны, на территории которой он был подвергнут последней существенной обработке/переработке, достаточной для придания товару его характерных свойств;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о происхождении товара – документ, свидетельствующий о стране происхождения товара, статусе товара Евразийского экономического союза или иностранного товара;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страна происхождения товара - страна, в которой товар был полностью произведен или подвергнут достаточной обработке/переработке;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 - любой, не изъятый из оборота продукт труда, предназначенный для продажи или обмена;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уполномоченной организации - электронная система сертификации, посредством которой осуществляется прием заявок и электронных копий документов, оформление сертификата о происхождении товара и отмена его действия;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уполномоченное лицо - лицо, состоящее в штате уполномоченной организации, наделенное правом оформления, удостоверения и выдачи сертификата о происхождении товара;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цена на условиях "франко-завод" - цена товара, подлежащая уплате изготовителю, на предприятии которого производилась последняя переработка, на условиях "франко-завод", за исключением любых внутренних налогов, которые уплачены или будут уплачены при экспорте произведенного товара;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экспорт - вывоз товара с территории Республики Казахстан.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страны происхождения товаров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страны происхождения товара устанавливается, что товар: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критерия достаточной переработки товара;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иностранного происхождения.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товаров, вывозимых с территории Республики Казахстан на территории стран (союзов), с которыми имеются действующие (ратифицированные) международные соглашения/договоры, содержащие правила определения страны происхождения (критерии определения страны происхождения) или имеются правила определения страны происхождения (критерии определения страны происхождения), установленные в одностороннем порядке страной (союзом) ввоза, критерии определения страны происхождения товаров определяются в соответствии с такими международными соглашениями/договорами или правилами определения страны происхождения (критериями определения страны происхождения).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действующих (ратифицированных) международных соглашений/договоров или отсутствии в распоряжении уполномоченной организации информации о правилах определения страны происхождения (критериев определения страны происхождения), установленных в одностороннем порядке страной (союзом) ввоза, определение страны происхождения товара осуществляется в соответствии с критериями происхождения, установленными пунктом 6 настоящих Правил.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условий, действующих (ратифицированных) международных соглашений/договоров или правил определения страны происхождения (критериев определения страны происхождения), установленных в одностороннем порядке страной (союзом) ввоза, по обращению заявителя, оформляется сертификат о происхождении товара общей формы "Оригинал" в соответствии с пунктом 6 настоящих Правил.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применяется правило адвалорной доли, расчет адвалорной доли в производстве товара производится: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импортированных товаров - по таможенной стоимости этих товаров при их ввозе в страну, где осуществляется производство конечной продукции, или в случае если происхождение импортированных товаров неизвестно - по документально подтвержденной цене их первой продажи на территории страны, где осуществляется производство конечной продукции;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конечной продукции - по цене завода (склада) продавца, не включающей расходы на погрузку, таможенное декларирование и вывоз товара из страны экспорта (цена на условиях "франко-завод").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адвалорной доли в производстве товара производится по формуле согласно приложению 1 к настоящим Правилам.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Товары считаются происходящими из Республики Казахстан, если они полностью произведены в Республике Казахстан в соответствии с пунктом 7 настоящих Правил или произведены в Республике Казахстан с использованием материалов иностранного происхождения и удовлетворяют требованиям критериев достаточной обработки (переработки), установленных пунктом 8 настоящих Правил.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Товарами, полностью произведенными в Республике Казахстан, считаются: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природные ресурсы (полезные ископаемые и минеральные продукты, водные, земельные ресурсы), добытые из недр Республики Казахстан, на ее территории либо в ее территориальном море (ином водоеме страны) или с ее дна, либо из атмосферного воздуха на территории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растительного происхождения, выращенная или собранная в Республике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живые животные, родившиеся и выращенные в Республике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продукция, полученная в Республике Казахстан от выращенных в ней животных;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полученная в результате сбора, охоты, ловли, рыболовства, выращивания, разведения и аквакультур в Республике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морского рыболовного промысла и другая продукция морского промысла, полученная судном Республики Казахстан либо арендованным (зафрахтованным) ею;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продукция, полученная на борту перерабатывающего судна Республики Казахстан исключительно из продукции, указанной в подпункте 6) настоящего пункта;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продукция, полученная из морского дна или из морских недр за пределами территориальных вод (моря) Республики Казахстан при условии, что у Республики Казахстан есть исключительные права на разработку этого морского дна или этих морских недр;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отходы и лом (вторичное сырье), полученные в результате производственных или иных операций по переработке, и бывшие в употреблении изделия, собранные в Республике Казахстан и пригодные только для переработки в сырье;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продукция высоких технологий, полученная в открытом космосе на космических судах, принадлежащих Республике Казахстан либо арендованных (зафрахтованных) ею;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товары, изготовленные в Республике Казахстан исключительно из продукции, указанной в подпунктах 1), 2), 3), 4), 5), 6), 7), 8), 9) и 10) настоящего пункта;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электрическая, тепловая и иные виды энергии, произведенные на территории Республики Казахстан.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Критерием достаточной переработки товара, экспортируемого из Республики Казахстан, для придания ему статуса товара, произведенного в Республики Казахстан, является переработка товара, достаточная для придания товару его характерных свойств, за исключением осуществления операций, указанных в пункте 9 настоящих Правил.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Условиями, не отвечающими критериям достаточной переработки товара для придания ему статуса, произведенного в Республике Казахстан, являются: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по обеспечению сохранности товаров во время их хранения или транспортировки;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по подготовке товаров к продаже и транспортировке (дробление партии, формирование отправок, сортировка, переупаковка);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мойка, чистка, удаление пыли, покрытие окисью, маслом и другими веществами;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глажка или прессование текстиля (любые виды волокон и пряжи, тканые материалы из любых видов волокон и пряжи и изделия из них);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по покраске или полировке;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шелушение, частичное или полное отбеливание, шлифовка и полировка зерновых и риса;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по окрашиванию сахара или формированию кускового сахара;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снятие кожуры, извлечение семян и разделка фруктов, овощей и орехов;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затачивание, простой помол или простая резка, которые не приводят к существенному отличию полученных компонентов от исходного товара;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просеивание через сито или решето, сортировка, классифицирование, отбор, подбор (в том числе составление наборов изделий);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разлив, фасовка в банки, флаконы, мешки, ящики, коробки и другие простые операции по упаковке;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операции по сборке товара из отдельных, не производимых заявителем материалов, узлов и деталей, в том числе монтаж, клепка, запрессовка, склеивание, соединение крепежными изделиями (болтами, гайками, винтами, шурупами и другими метизами), ручная пайка паяльником/паяльной станцией, выполнение которых не требует применения специальных навыков, предназначенных для выполнения таких операций или разборка товаров по частям;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разделение товаров на компоненты, которое не приводит к существенному отличию полученных компонентов от исходного товара;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смешивание товаров (компонентов), которое не приводит к существенному отличию полученной продукции от исходных составляющих;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убой скота, разделка (сортировка) мяса;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комбинация двух или большего числа указанных выше операций;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заморозка и размораживание.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страны происхождения товары в разобранном или несобранном виде, а также товары, транспортируемые насыпью, поставляемые несколькими партиями, если по производственным или транспортным условиям невозможна их отгрузка одной партией, и в случае если партия товаров разбита на несколько партий в результате ошибки или неверной адресации, рассматриваются по желанию декларанта как единый товар.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при соблюдении следующих условий: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разбивки, приложением подробной спецификации, каждой партии с указанием кодов товаров по Единой товарной номенклатуре внешнеэкономической деятельности Евразийского экономического союза (далее – ТН ВЭД),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(далее – Правила классификации товаров по ТН ВЭД), стоимости и страны происхождения товаров, входящих в каждую партию, и уведомление о разбивке товара на несколько партий в результате ошибки или неверной адресации - при документальном подтверждении ошибочности разбивки товара;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всех партий товаров из одной страны одним экспортером (поставщиком); ввоз и оформление всех партий товара через одну и ту же таможню;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всех партий товара в срок, не превышающий шести месяцев с даты принятия таможенной декларации.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происхождения товара не учитывается происхождение используемых для его производства или переработки тепловой и электрической энергии, машин, оборудования и инструментов, любых других товаров, которые не включены в состав конечного товара, но использование которых при его производстве может быть представлено как часть производственного процесса.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Приспособления, принадлежности, запасные части и инструменты, предназначенные для использования с машинами, оборудованием, аппаратами или транспортными средствами, считаются происходящими из той же страны, что и машины, оборудование, аппараты или транспортные средства, если данные приспособления, принадлежности, запасные части и инструменты ввозятся и продаются в комплекте с вышеуказанными машинами, оборудованием, аппаратами или транспортными средствами и в количестве, обычно поставляемом с данными устройствами.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в силу пятого основного правила интерпретации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товаров по ТН ВЭД, упаковка классифицируется совместно с находящимися в ней продуктами, то упаковка рассматривается как составная часть товара при определении происхождения данного товара.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 настоящего пункта не распространяется на товары, полностью произведенные в Республике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Товар, состоящий из группы элементов или собранный из ряда частей и классифицируемый в соответствии с третьим </w:t>
      </w:r>
      <w:r>
        <w:rPr>
          <w:rFonts w:ascii="Times New Roman"/>
          <w:b w:val="false"/>
          <w:i w:val="false"/>
          <w:color w:val="000000"/>
          <w:sz w:val="28"/>
        </w:rPr>
        <w:t>Правилом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товаров по ТН ВЭД как единый товар, рассматривается как соответствующий критериям достаточной переработки, если все его составляющие соответствуют критериям достаточной переработки.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часть составляющих данного товара соответствуют, а часть не соответствуют критериям достаточной переработки, то данный товар будет считаться соответствующим критериям достаточной переработки в случае, если стоимость составляющих, не удовлетворяющих критериям достаточной переработки, не превышает 15 % цены "франко-завода" конечного товара.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сертификата о происхождении товара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сертификата о происхождении товара осуществляется не позднее 2 (двух) рабочих дней, следующего за днем регистрации, за исключением случая, предусмотренного частью третьей пункта 16 настоящих Правил, когда выдача осуществляется не позднее 3 (трех) рабочих дней, следующих за днем регистрации.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скоропортящихся пищевых товаров, требующих специальных условий транспортировки, хранения и реализации в строго регламентируемые сроки, выдача сертификата о происхождении товара, экспортируемого, реэкспортируемого из Республики Казахстан, осуществляется не позднее 1 (одного) рабочего дня, следующего за днем регистрации.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Сертификат о происхождении товара выдается заявителю на договорной основе, на основании: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на получение сертификата о происхождении товара, экспортируемого, реэкспортируемого из Республики Казахстан в электронной форме согласно приложению 2 к настоящим Правилам посредством информационной системы уполномоченной организации, посредством которой осуществляется прием заявок и электронных копий документов;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документов, подтверждающих происхождение товара согласно перечню документов, подтверждающих происхождение товара, утвержденного приказом Заместителя Премьер-Министра Республики Казахстан – Министра индустрии и новых технологий Республики Казахстан от 8 июля 2014 года № 257 (зарегистрирован в Реестре государственной регистрации нормативных правовых актов под № 9665) (далее – Перечень);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доверенности на представление интересов заявителя (в случае если заявка подается не руководителем).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подачи заявки на получение сертификата о происхождении серийной продукции у заявителя отсутствует сертификат о происхождении товара формы "СТ-1" в отношении запрашиваемого товара, выданного за последние 2 (два) года, уполномоченное лицо осуществляет выезд на место нахождения производства заявляемого товара для проверки места производства серийной продукции.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происхождения товаров, экспортируемых из Республики Казахстан, в отношении которых страной ввоза установлены отдельные меры регулирования на ввоз товаров из других стран, уполномоченная организация имеет право запрашивать подтверждающие документы о происхождении товара от уполномоченных государственных органов и (или) заявителя, а также осуществлять выезд на место нахождения производства товара в целях проверки производственной базы, технологического оборудования, технологического процесса производства товара и идентификации партии товара по внешним признакам, маркировке (наименование, тип, упаковка, класс, предприятие-изготовитель), осуществление фотосъемки товара и места его производства.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уполномоченной организацией запроса в соответствующие государственные органы и (или) заявителю срок рассмотрения заявки продлевается до момента получения ответа от государственного органа и (или) заявителя.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Сертификаты о происхождении товара формируются в информационной системе уполномоченной организации и выдаются по формам, предусмотренным ратифицированными международными соглашениями/договорами и правилами определения страны происхождения товара, установленными в одностороннем порядке страной ввоза.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"Оригинал" выдается по форме согласно приложению 3 к настоящим Правилам.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серийной продукции заполняется в соответствии с требованиями приложения № 2 Решения Евразийского межправительственного совета № 2 "О внесении изменения в Решение Евразийского межправительственного совета № 5 и о применении сертификата о происхождении серийной продукции" (далее – Решение ЕМПС) и выдается в отношении товаров, установленных приложением № 1 к Решению ЕМПС.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вывозе товара с территории Республики Казахстан сертификат о происхождении товара оформляется на каждую одновременно отправляемую партию товара, которая осуществляется одним или несколькими транспортными средствами одному и тому же грузополучателю от одного и того же грузоотправителя, если иное не предусмотрено в ратифицированных международных соглашениях/договорах и правилах определения страны происхождения товара, установленных в одностороннем порядке страной ввоза.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серийной продукции выдается на неограниченное количество партий серийной продукции, перемещаемых в период действия сертификата. Производитель, которому выдан сертификат о происхождении серийной продукции, самостоятельно заверяет копии этого сертификата для сопровождения каждой партии продукции.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сертификата о происхождении товара определен ратифицированными международными соглашениям/договорам и правилами определения страны происхождения товара, установленными в одностороннем порядке страной ввоза.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формы "Оригинал" составляет 12 (двенадцать) месяцев со дня его выдачи.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происхождении серийной продукции составляет 6 (шесть) месяцев со дня его выдачи при условии соблюдения неизменности производственного процесса.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Сертификат о происхождении товара считается недействительным, если в нем имеются подчистки, помарки, исправления, отсутствуют необходимые подписи и (или) печати, если иное не предусмотрено в ратифицированных международных соглашениях/договорах, которые содержат правила определения страны происхождения товара, установленные в одностороннем порядке страной ввоза.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Копии сертификатов о происхождении товара и документы, на основании которых они были выданы, хранятся в уполномоченной организации не менее трех лет со дня выдачи сертификата о происхождении товара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палате предпринимателей Республики Казахстан".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перемещении товаров в рамках государств-участников Соглашения о Правилах определения страны происхождения товаров в Содружестве Независимых Государств от 20 ноября 2009 года (далее - Соглашение 2009 года) и данные товары завезены на территорию Республики Казахстан до вступления в силу Правил определения страны происхождения товаров от 24 сентября 1993 года, возможна выдача сертификата формы СТ-1 с внесением в графу 5 записи: "Товар изготовлен в (указывается современное название страны, наименование изготовителя и год изготовления)". При этом в графе 9 сертификата ставится прочерк, а в графе 13 указывается современное название страны, на территории которой был произведен товар.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Уполномоченная организация обеспечивает формирование реестра выданных сертификатов о происхождении серийной продукции по форме к приложению 3 Решения ЕМПС (далее – Реестр), и обеспечивает его размещение и ежедневную актуализацию на своем официальном интернет-ресурсе.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производственного процесса соответствующей серийной продукции, при котором не соблюдаются критерии достаточной переработки товара, до завершения срока действия сертификата о происхождении серийной продукции, производитель сообщает об изменениях и их причинах в уполномоченную организацию в течение 5 (пяти) рабочих дней с приложением соответствующих документов. Не допускается использование выданного ранее сертификата о происхождении серийной продукции в отношении партий товара, произведенного по измененному производственному процессу. Уполномоченное лицо проводит анализ представленных документов в течение 3 (трех) рабочих дней со дня их получения.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того, что в силу произошедших изменений производственного процесса критерии достаточной переработки товара не соблюдаются, уполномоченная организация принимает решение о приостановлении действия сертификата до момента восстановления неизменности производственного процесса с последующим уведомлением производителя о принятом решении в течение 2 (двух) рабочих дней, следующих за днем принятия решения, и вносит информацию о принятом решении в Реестр.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 неизменности производственного процесса производитель информирует уполномоченную организацию с приложением документов, подтверждающих восстановление неизменности производственного процесса для восстановления действия сертификата о происхождении серийной продукции. Уполномоченное лицо проводит анализ представленных документов в течение 3 (трех) рабочих дней со дня их получения.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восстановления производственного процесса, уполномоченная организация принимает решение о восстановлении действия сертификата о происхождении серийной продукции с последующим уведомлением производителя о принятом решении в течение 2 (двух) рабочих дней, следующих за днем принятия решения и вносит информацию о принятом решении в Реестр.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реэкспорте товаров в рамках государств–участников ратифицированных международных соглашений/договоров выдаются заменные сертификаты при соблюдении условий, предусмотренных ратифицированными международными соглашениями/договорами.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условий, предусмотренных в ратифицированных международных соглашениях/договорах, по обращению заявителя выдаются заменные сертификаты о происхождении товара общей формы "Оригинал".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вне рамок одного ратифицированного международного соглашения/договора, по обращению заявителя выдаются заменные сертификаты о происхождении товара общей формы "Оригинал".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заменных сертификатов не допускается изменение первоначальной страны происхождения данного товара.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Уполномоченная организация выдает сертификат о происхождении товара если сертификат о происхождении товара не был выдан, когда данный товар экспортировался.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Уполномоченная организация отказывает заявителю в выдаче сертификата о происхождении товара с обоснованием причин отказа в случаях: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документов согласно Перечню;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настоящим Правилам и/или ратифицированным международным соглашениям/договорам, которые содержат правила определения страны происхождения, установленные в одностороннем порядке страной ввоза;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недостоверности документов, представленных заявителем для получения сертификата о происхождении товара на товары экспортируемые, реэкспортируемые из Республики Казахстан, и (или) данных (сведений), содержащихся в них.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отказа заявителю проводится в соответствии с положениями Административного процедурно-процессуального кодекса Республики Казахстан.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отмены действия сертификата о происхождении товара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Отмена действия сертификата о происхождении товара осуществляется решением уполномоченной организации на основании: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заявителя об изменении сведений, содержащихся в графах сертификата о происхождении товара, с приложением документов, подтверждающих эти изменения;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предписания уполномоченного органа в области технического регулирования, выданного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(далее - Закон о техническом регулировании);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о результатах верификации уполномоченного органа по итогам верификации (проверки) обоснованности выдачи сертификатов о происхождении товара, достоверности,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отмене действия сертификата о происхождении товара на основании подпункта 1) настоящего пункта, по обращению заявителя выдается сертификат о происхождении товара взамен. При этом заявитель представляет необходимые документы, подтверждающие эти изменения. При выдаче сертификата о происхождении товара, выданного взамен, во вновь выдаваемом сертификате о происхождении товара делается запись о выдаче взамен с указанием номера и даты заменяемого сертификата. Сертификату о происхождении товара, выдаваемому взамен другого сертификата, присваивается новый порядковый номер. Срок действия сертификата, выданного взамен, не превышает срок действия заменяемого сертификата.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Реестре выданных сертификатов о происхождении товара, экспортируемого, реэкспортируемого из Республики Казахстан указывает информацию об отмене действия сертификата о происхождении товара, экспортируемого, реэкспортируемого из Республики Казахстан.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сертификата о происхождении товара взамен или письменного мотивированного решения об отказе в его выдаче не превышает один рабочий день, следующий за днем регистрации заявки в уполномоченной организации. Мотивированное решение об отказе в выдаче взамен сертификата о происхождении товара выдается посредством информационной системы уполномоченной организации.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верификации (проверки) обоснованности выдачи сертификатов о происхождении товара, достоверности, содержащихся в них сведений и выполнения изготовителями критериев определения страны происхождения товаров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страны ввоза товара при наличии обоснованных сомнений относительно подлинности выдачи сертификата о происхождении товара, экспортируемого из Республики Казахстан, достоверности содержащихся в нем сведений и выполнения производителями критериев определения страны происхождения товаров, обращается в уполномоченный орган с запросом о подтверждении подлинности сертификата о происхождении товара и (или) достоверности содержащихся в них сведений или предоставлении сведения о выполнении критерия происхождения товаров, и (или) копии документов, на основании которых был выдан сертификат. К запросу о верификации прилагается копия проверяемого сертификата о происхождении товара.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Уполномоченная организация предоставляет доступ к сведениям информационной системы уполномоченной организации для проведения верификации.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Верификация (проверка) осуществляется в течение 3 (трех) месяцев с даты поступления запроса. Информация о ее результатах рассмотрения направляется в уполномоченный орган страны ввоза товара.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невозможности установления подлинности сертификата о происхождении товара или его действительное происхождение, в уполномоченный орган страны ввоза товара направляется соответствующая информация.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верификации (проверки) копии сертификатов о происхождении товаров экспортные документы хранятся не менее трех лет у заявителя.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Верификация осуществляется с выездом на производство для проверки соответствия заявленных данных фактическим условиям производства, в случае, если это предусмотрено ратифицированными международными соглашениями или договорами и правилами определения страны происхождения, установленными в одностороннем порядке страной ввоза или в случае, когда уполномоченный орган страны ввоза товара не удовлетворен результатами верификационного запроса.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Выезд осуществляется комиссией, состоящей из представителей уполномоченного органа, уполномоченной организации и отраслевых ассоциаций.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 выездом уполномоченный орган направляет производителю письменное уведомление с указанием цели посещения, сведений о товарах, являющихся предметом верификации, состава комиссии и предполагаемой даты выезда.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Выезд осуществляется только с письменного согласия производителя товаров.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Производитель предоставляет согласие на проведение выезда или обоснованный отказ в течение трех рабочих дней с момента получения уведомления.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согласия производителя выезд осуществляется в течение трех рабочих дней после получения согласия.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ходе выезда комиссия проверяет выполнение технологического процесса или операции для производства проверяемого товара.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выезда составляется акт выезда на производство подписывается членами комиссии и представителями производителя товаров.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итогам верификации (проверки) обоснованности выдачи сертификатов о происхождении товара, достоверности, содержащихся в них сведений и выполнения изготовителями критериев определения страны происхождения товаров, уполномоченный орган составляет акт о результатах верификации (проверки).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Сертификат о происхождении товара оформляется на бланках, имеющих степени защиты: первый экземпляр – подлинник, второй и третий экземпляр – копии. Подлинник и одна копия сертификата выдаются заявителю, а вторая копия хранится в уполномоченной организации, выдавшей сертификат о происхождении товара.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Оформленные сертификаты выдаются заявителю либо его представителю по доверенности.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оформленных сертификатов о происхождении товара другим лицам не допускается.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случаях утраты или повреждения сертификата о происхождении товара заявитель обращается в письменной форме в уполномоченную организацию, выдавшую сертификат о происхождении товара, с заявлением о выдаче дубликата сертификата. Регистрационный номер выданного дубликата соответствует регистрационному номеру оригинала. Дубликат сертификата действует до истечения срока, на который был выдан подлинник.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Срок выдачи дубликата сертификата о происхождении товара или письменного мотивированного решения об отказе в его выдаче не превышает один рабочий день, следующий за днем регистрации заявки в уполномоченной организации.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 решение об отказе в выдаче дубликата сертификата о происхождении товара выдается посредством информационной системы уполномоченной организации.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Размер бланка сертификата о происхождении товара формы "Оригинал"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6-значный серийный номер в нижнем правом углу бланка, состоящий из последней цифры года, в котором изготовлен бланк, и пятизначного порядкового номера бланка, микротекст по контуру (наименование и адрес типографии), фон светло-розового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голубого оттенка.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"СТ-1"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светло-голубого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оранжевого оттенка.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"СТ-1" (1993)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светло-голубого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розового оттенка.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"СТ-2"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светло-желтого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оранжевого оттенка.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"СТ-3"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светло-зеленого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розового оттенка.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"А"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светло-зеленого оттенка с отпечатанным блокперфектным рисунком (тангир), делающий любую фальсификацию механическим или химическим способом заметной для глаз.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бланка сертификата о происхождении товара формы "EAV" 210х297 мм (по длине допускается отклонение в большую сторону на 5 миллиметров или в меньшую сторону на 8 миллиметров), изготавливается типографским способом на белой писчей бумаге 80 грамм, без механических примесей целлюлозы, имеющим четыре степени защиты: 7-значный серийный номер в нижнем правом углу бланка, состоящий из последней цифры года, в котором изготовлен бланк, и шестизначного порядкового номера бланка, микротекст по контуру (наименование и адрес типографии), фон светло-розового оттенка с отпечатанным блокперфектным рисунком (тангир), делающий любую фальсификацию механическим или химическим способом заметной для глаз, рамка по контуру (гильош) светло-розового оттенка.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Сертификат о происхождении товара формы "СТ-1" для целей проведения процедур государственных закупок в государствах-участниках Соглашения 2009 года заполняется по форме, установленной в Правилах определения страны происхождения товаров, являющихся неотъемлемой частью Соглашения от 1994 года или 2009 года, и в соответствии с критериями определения страны происхождения товаров, предусмотренными в Правилах определения страны происхождения товаров, с учетом следующих особенностей: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"Грузоотправитель/экспортер (наименование и адрес)" указывается информация о заявителе - участнике процедуры государственной закупки (наименование (фамилия, имя, отчество (при его наличии) - для индивидуального предпринимателя), место нахождения (место жительства);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графу 2 "Грузополучатель/импортер (наименование и адрес)" вносится запись: "Для представления по требованию";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3 "Средства транспорта и маршрут следования (насколько это известно)" не заполняется;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графу 5 "Для служебных отметок" вносится следующая запись: "Для целей участия в процедурах государственных (муниципальных) закупок";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7 "Количество мест и вид упаковки" не заполняется;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10 "Количество товара" не заполняется;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11 "Номер и дата счета-фактуры" не заполняется.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"СТ-1" для целей проведения процедур государственных закупок выдается в случае наличия у заявителя сертификата формы "СТ-1" для целей экспорта товара в отношении запрашиваемого товара, выданного за последние 2 (два) года.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 о происхождении товара формы "СТ-1" для целей проведения процедур государственных закупок не требуются документы, предусмотренные пунктом 1-1 Перечня.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СТ-1 для целей проведения процедур государственных закупок выдается на неопределенный объем (количество) товара и рассматривается в качестве документа о происхождении товара в течение 2 лет с даты его выдачи.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определенияю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отмене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форм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товаров</w:t>
            </w:r>
          </w:p>
        </w:tc>
      </w:tr>
    </w:tbl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адвалорной доли в производстве товара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45339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Д.ад.доли - адвалорная доля в производстве товара, %;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ин.мат. - стоимость сырья и материалов иностранного происхождения;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гот.пр. - стоимость готовой продукции по цене "франко-завод".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отмене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форм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сертификата о происхождении товара, экспортируемого из Республики Казахстан, реэкспортируемого из Республики Казахстан</w:t>
      </w:r>
    </w:p>
    <w:bookmarkEnd w:id="1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 от "____" ____________ 20__ года</w:t>
      </w:r>
    </w:p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сертификат о происхождении товара формы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на____________языке и следующих реквизитов: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Отправитель товара, его адрес, телефон, электронный адрес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2*. Получатель товара, адрес, страна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3*. Производитель товара, его адрес, страна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Если заявитель является производителем товара, делается отметка о согласии заявителя на выезд комиссии на производство товара в случае проведения верификации (проверки).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4*. Внешнеторговый контракт (договор), его дата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5*. Инвойс (счет-фактура), №, дата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товаре: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Точное наименование товара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Количество товара*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Единица измерения*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Масса брутто/нетто, кг*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Количество мест товара*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Вид упаковки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*. Станция (пункт) отправления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8*. Станция (пункт) назначения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9*. Вид и количество транспорта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Разрешение на экспорт и/или лицензия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*. Характер сделки: продажа, бартер, консигнация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*. Стоимость товара в тенге по курсу Национального банка Республики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момент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заявки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Расчетный счет, отделение банка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физических лиц – индивидуальный идентификационный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для юридических лиц – бизнес-идентификационный номер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имя, отчество (при его наличии) руководителя, телефон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 об ответственности за представление фальсифицированных и (или) недостоверных документов, подтверждающих происхождение товара согласно статье 417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Гарантирую соблюдать неизменность производственного процесса в течение всего срока действия сертификата о происхождении серийной продукции,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года № 2 "О внесении изменения в Решение Евразийского межправительственного совета от 12 августа 2016 года № 5 и о применении сертификата о происхождении серийной продукции".</w:t>
      </w:r>
    </w:p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в случае подачи заявки на получение сертификата о происхождении серийной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или для целей участия в государственных закупках.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в случае подачи заявки на получение сертификата о происхождении серийной продукции.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отмене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форм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бланка сертификата о происхождении товара формы "Оригинал"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Exporter (name, address, country)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ORIGINAL 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ORIGIN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Issued in the Republic of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Consignee (name, address, country)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route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For official use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Supplementary details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Item 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Number and kind of packages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Gross weight or other quantity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Certification.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is hereby certified, that the declaration by the exporter is correct.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Place, date, signature, name and stamp of certifying authority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Declaration by the exporter.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hereby declares that the above details and statements are correct; that the goods are of the country shown in box №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that the goods are exported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(importing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Place, date, stamp (if available) and signature of authorized signatory</w:t>
            </w:r>
          </w:p>
        </w:tc>
      </w:tr>
    </w:tbl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Отправитель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(наименование, адрес, страна)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 №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адрес, страна)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транспорта и маршрут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служебных отметок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мест и вид упаковки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Общий вес или другие количественные характеристики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Удостоверение: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что декларация экспортера верна.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дата,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печать удостоверяющей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Декларация экспортера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 что вышеприведенные сведения соответствуют действительности, что все товары имеют происхождение страны, указанной в графе № 5 настоящего сертификата, что товары экспортируются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(импортирующая страна)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дата, печать (при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организации-экспортера</w:t>
            </w:r>
          </w:p>
        </w:tc>
      </w:tr>
    </w:tbl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порядком заполнения сертификата о происхождении товара формы "Оригинал" согласно приложению к настоящей форме.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бланка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"Оригинал"</w:t>
            </w:r>
          </w:p>
        </w:tc>
      </w:tr>
    </w:tbl>
    <w:bookmarkStart w:name="z2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сертификата о происхождении товара формы "Оригинал"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"Оригинал" заполняется на английском или русском языках с указанием в графах следующих сведений о товаре, на который он выдан: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 – "Информация об экспортере или отправителе товара (наименование, адрес)".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наименование юридического или физического лица, являющегося экспортером или отправителем товара согласно документам, подтверждающим юридический статус заявителя: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- для физических лиц;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(свидетельства) о государственной регистрации (перерегистрации) юридического лица - для юридических лиц;</w:t>
      </w:r>
    </w:p>
    <w:bookmarkEnd w:id="233"/>
    <w:bookmarkStart w:name="z2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в качестве индивидуального предпринимателя или копия уведомления о начале деятельности в качестве индивидуального предпринимателя - для индивидуальных предпринимателей;</w:t>
      </w:r>
    </w:p>
    <w:bookmarkEnd w:id="234"/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крестьянского (фермерского) хозяйства или копия уведомления о начале деятельности в качестве индивидуального предпринимателя - для крестьянских или фермерских хозяйств.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адреса экспортера или отправителя указываются идентично наименованию, указанному в товаросопроводительных документах, связанных с отгрузкой товара (внешнеторговый договор/сделка, счет-фактура, таможенная декларация и др.).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отправитель и экспортер являются разными юридическими (физическими) лицами следует указывать, что грузоотправитель (наименование и адрес) действует "by order" - "по поручению" экспортера (наименование и адрес);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– "Информация об импортере или получателе товара (наименование, адрес)".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адреса импортера или получателя товара указывается идентично наименованию, указанному в товаросопроводительных документах, связанных с отгрузкой товара (внешнеторговый договор/сделка, счет-фактура, таможенная декларация и другие).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получатель и импортер являются разными юридическими (физическими) лицами следует указывать, что грузополучатель (наименование и адрес) действует "by order" - "по поручению" импортера (наименование и адрес).</w:t>
      </w:r>
    </w:p>
    <w:bookmarkEnd w:id="240"/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грузополучатель неизвестен, в данной графе указывается "to order" – "по приказу";</w:t>
      </w:r>
    </w:p>
    <w:bookmarkEnd w:id="241"/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3 – "Вид транспорта и маршрут".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вид транспорта и маршрут следования товара, насколько это известно. Например: "By truck from Almaty to Warsaw" - "Автотранспортом из Алматы в Варшаву"; "By air from Almaty to Paris" - "Авиатранспортом из Алматы в Париж"; "By sea from Saint-Petersburg to Amsterdam" - "Морским транспортом из Санкт-Петербурга в Амстердам"; "By rail from Moscow to Berlin" - "Железнодорожным транспортом из Москвы в Берлин". Если маршрут следования и вид транспорта неизвестны, данная графа может быть оставлена без заполнения;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4 – "Для служебных отметок".</w:t>
      </w:r>
    </w:p>
    <w:bookmarkEnd w:id="244"/>
    <w:bookmarkStart w:name="z2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графу могут быть внесены следующие записи: "Дубликат" или "Duplicate", с указанием номера и даты ранее выданного сертификата-подлинника (в случаях утраты или повреждения сертификата о происхождении товара); "Выдан впоследствии" или "Issued retrospectively" (в случае, если сертификат о происхождении товара не был выдан в момент вывоза товара с территории Республики Казахстан); "Выдан взамен" или "Issued in substitution", с указанием номера и даты заменяемого сертификата (в случае изменения сведений, содержащихся в графах сертификата о происхождении товара);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5 – "Страна происхождения".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графе указывается страна, в которой товар был полностью произведен либо подвергся достаточной обработке/переработке;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6 – "Дополнительные сведения".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по просьбе заявителя могут быть указаны номер и дата экспортного контракта, лицензии, а также документально подтвержденная информация, носящая официальный характер;</w:t>
      </w:r>
    </w:p>
    <w:bookmarkEnd w:id="249"/>
    <w:bookmarkStart w:name="z2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7 "Номер".</w:t>
      </w:r>
    </w:p>
    <w:bookmarkEnd w:id="250"/>
    <w:bookmarkStart w:name="z2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номера по порядку, в соответствии с наименованием экспортируемого товара;</w:t>
      </w:r>
    </w:p>
    <w:bookmarkEnd w:id="251"/>
    <w:bookmarkStart w:name="z2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8 – "Описание товара"</w:t>
      </w:r>
    </w:p>
    <w:bookmarkEnd w:id="252"/>
    <w:bookmarkStart w:name="z2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коммерческое наименование товара и сведения, позволяющие произвести однозначную идентификацию товара;</w:t>
      </w:r>
    </w:p>
    <w:bookmarkEnd w:id="253"/>
    <w:bookmarkStart w:name="z2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9 – "Количество мест и вид упаковки".</w:t>
      </w:r>
    </w:p>
    <w:bookmarkEnd w:id="254"/>
    <w:bookmarkStart w:name="z3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указывается количество мест и вид упаковки (например, "10 boxes" - "10 коробок", "8 pallets" - "8 поддонов", "12 bales" - "12 мешков", "in bulk" – "навалом" и др.);</w:t>
      </w:r>
    </w:p>
    <w:bookmarkEnd w:id="255"/>
    <w:bookmarkStart w:name="z3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10 – "Общий вес или другие количественные характеристики товара".</w:t>
      </w:r>
    </w:p>
    <w:bookmarkEnd w:id="256"/>
    <w:bookmarkStart w:name="z30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весовые характеристики (вес брутто и (или) нетто товара) или другие количественные характеристики товара в единицах измерения согласно ТН ВЭД;</w:t>
      </w:r>
    </w:p>
    <w:bookmarkEnd w:id="257"/>
    <w:bookmarkStart w:name="z3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11 – "Удостоверение". В данной графе указывается полное наименование и адрес Региональной палаты, ставится подпись уполномоченного лица, печать для заверки сертификата, а также дата удостоверения;</w:t>
      </w:r>
    </w:p>
    <w:bookmarkEnd w:id="258"/>
    <w:bookmarkStart w:name="z3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12 – "Декларация экспортера". В этой графе ставится печать (при наличии) и подпись заявителя с указанием даты заполнения, а также впечатывается название страны, в которую экспортируется товар;</w:t>
      </w:r>
    </w:p>
    <w:bookmarkEnd w:id="259"/>
    <w:bookmarkStart w:name="z3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Пустое пространство в заполненных графах сертификата о происхождении товара формы "Оригинал" - графы 7, 8, 9, 10 прочеркивается от руки (знаком "Z") во избежание внесения дополнительных записей после его удостоверения.</w:t>
      </w:r>
    </w:p>
    <w:bookmarkEnd w:id="260"/>
    <w:bookmarkStart w:name="z3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1, 2, 5, с 7 по 12 сертификата формы "Оригинал" обязательны для заполнения.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