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b1e4" w14:textId="258b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культуры и информации Республики Казахстан от 11 февраля 2010 года № 24 и Министра экономики и бюджетного планирования Республики Казахстан от 17 февраля 2010 года № 67 "Об утверждении форм проверочных листов"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23 мая 2025 года № 238-НҚ и и.о. Министра национальной экономики Республики Казахстан от 25 июля 2025 года № 71. Зарегистрирован в Министерстве юстиции Республики Казахстан 30 июля 2025 года № 36538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11 февраля 2010 года № 24 и Министра экономики и бюджетного планирования Республики Казахстан от 17 февраля 2010 года № 67 "Об утверждении форм проверочных листов" (зарегистрирован в Реестре государственной регистрации нормативных правовых актов под № 6102).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__________Б. Омарбеков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Балаева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