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a65c" w14:textId="4cda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29 июля 2025 года № 202. Зарегистрирован в Министерстве юстиции Республики Казахстан 29 июля 2025 года № 36530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27 февраля 2015 года № 18-02/164 "Об утверждении цен на товары (работы, услуги), производимые и (или) реализуемые субъектом государственной монополии в области лесоустройства" (зарегистрирован в Реестре государственной регистрации нормативных правовых актов под №10960);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 и природных ресурсов Республики Казахстан от 16 мая 2023 года № 149 "О внесении изменения в приказ и.о. Министра сельского хозяйства Республики Казахстан от 27 февраля 2015 года № 18-02/164 "Об утверждении цен на товары (работы, услуги), производимые и (или) реализуемые субъектом государственной монополии в области лесоустройства" (зарегистрирован в Реестре государственной регистрации нормативных правовых актов под № 32523).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официального опубликования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экологии и природных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