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9b87" w14:textId="3f1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28 октября 2020 года № ҚР ДСМ-166/2020 "Об утверждении типовых правил проведения занятия физической зарядкой"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июля 2025 года № 70. Зарегистрирован в Министерстве юстиции Республики Казахстан 29 июля 2025 года № 36526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2020 года № ҚР ДСМ-166/2020 "Об утверждении типовых правил проведения занятия физической зарядкой" (зарегистрирован в Реестре государственной регистрации нормативных правовых актов № 21551)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занятия физической зарядкой,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занятия физической зарядкой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определяют порядок проведения занятий физической зарядкой.";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Казхастан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