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968" w14:textId="77d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торговли и интеграции Республики Казахстан от 25 июля 2025 года № 224-НҚ и и.о. Министра национальной экономики Республики Казахстан от 25 июля 2025 года № 70. Зарегистрирован в Министерстве юстиции Республики Казахстан 28 июля 2025 года № 36519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регулирования" (зарегистрирован в Реестре государственной регистрации нормативных правовых актов под № 12735)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проверочный лист в области технического регулирования в отношении организации, уполномоченной на выдачу сертификата о происхождении товара согласно приложению 4 к настоящему совместному приказу.";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субъекты (объекты) контроля и надзора в области технического регулирования - орган (организации), уполномоченный (уполномоченные) на выдачу сертификата о происхождении товара, изготовители Государственного Флага и Государственного Герба Республики Казахстан, органы по подтверждению соответствия, лаборатории и заявители на которые распространяется действие технического регламента, учебные центры, субъекты частного предпринимательства, осуществляющие реализацию, выпуск в обращение продукции соответствующей требованиям, установленным техническими регламентами;";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 (организации), уполномоченный (уполномоченные) на выдачу сертификата о происхождении товара;";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для отбора субъектов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(объектов) контроля и надзора в области технического регулирования: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на выпускаемую продукцию выпи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ски из реестра казахстанских товаропроизводителей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грубое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для отбора субъектов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(объектов) контроля и надзора в области технического регулирования: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 подготовки и повышения квалификации экспертов-аудиторов по подтверждению соответствия осуществляется в форме квалификационных 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для отбора субъектов (объектов) контроля и надзора в области технического регулирования: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 к субъектам (объектам) контроля в области технического регулирования в отношении органа (организации), уполномоченного (уполномоченной) на выдачу сертификата о происхождении товара при проведении профилактического контроля с посещением, и внеплановых проверок";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заявки физического или юридического лица на получение сертификата о происхождении товара, экспортируемого, реэкспортируемого из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грубое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8, 9, 10 и 11, исключить;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16, и 17, исключить;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выезда на место нахождения производства заявляемого товара для проверки места производства 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рийной продукции, когда на момент подачи заявки на получение сертификата о происхождении серийной продукции у заявителя отсутствовал сертификат о происхождении товара формы "СТ-1" в отношении запрашиваемого товара, выданного за последние 2 (два)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24, 25, 26, 27, 28, 29, 30, 31 и 32, исключить;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на выпускаемую продукцию выписки из реестра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проведение подготовки и повышения квалификации экспертов-аудиторов по подтверждению соответствия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осуществляется в форме квалификационных курсов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"Проверочный лист в области технического регулирования в отношении органа уполномоченного на выдачу сертификата о происхождении товара";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заявки физического или юридического лица на получение сертификата о происхождении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товара, экспортируемого, реэкспортируемого из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номера 7, 8, 9, 10 и 11 исключить;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16, и 17 исключить;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осуществление выезда на место нахождения производства заявляемого товара для проверки места производства серийной продукции, когда на момент подачи заявки на получение сертификата о происхождении серийной продукции у заявителя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сутствовал сертификат о происхождении товара формы "СТ-1" в отношении запрашиваемого товара, выданного за последние 2 (два)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24, 25, 26, 27, 28, 29, 30, 31 и 32 исключить.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совместного приказа в Министерстве юстиции Республики Казахстан его направление в Комитет по правовой статистике и специальным учетам Генеральной прокуратуры Республики Казахстан для размещения в информационной системе "Единый реестр субъектов и объектов проверок".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2026 года и подлежит официальному опубликованию.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И.о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.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__________Б.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Омарбеков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торговли и интеграции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__________А.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Шаккалиев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