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2db" w14:textId="8f7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13 июня 2011 года № 362 "Об утверждении квалификационных требований к лицу для получения свидетельства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июля 2025 года № 221. Зарегистрирован в Министерстве юстиции Республики Казахстан 21 июля 2025 года № 36480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июня 2011 года № 362 "Об утверждении квалификационных требований к лицу для получения свидетельства авиационного персонала" (зарегистрированный в Реестре государственной регистрации нормативных правовых актов за № 7058)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>к лицу для получения свидетельства авиационного персонала,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Квалификационные требования к лицу для получения свидетельства авиационного персонала (далее –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использовании воздушного пространства Республики Казахстан и деятельности авиации", со стандартами и рекомендуемой практикой Международной организации гражданской авиации (далее – ИКАО) (Приложение 1 к Конвенции о международной гражданской авиации "Выдача свидетельств авиационному персоналу").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квалификационные требования применяются к кандидатам для получения следующих свидетельств авиационного персонала: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членов летного экипажа: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сверхлегкого воздушного судна (ULAPL) (мотодельтаплана, автожира, дирижабля, воздушного судна с системой увеличения подъемной силы);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легкого воздушного судна (LAPL) (самолета, вертолета);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частного пилота (PPL) (самолета, вертолета, дирижабля, воздушного судна с системой увеличения подъемной силы);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коммерческой авиации (CPL) (самолета, вертолета, дирижабля, воздушного судна с системой увеличения подъемной силы);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многочленного экипажа (самолета) (MPL);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линейного пилота (ATPL) (самолета, вертолета, воздушного судна с системой увеличения подъемной силы);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свободного аэростата (FBPL);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пилота планера (GPL);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членов летного экипажа, отличных от пилотов: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штурмана (FNL);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бортинженера (бортмеханик) (FEL);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бортрадиста (FROL);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другого авиационного персонала: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внешнего пилота (RPL) (самолета, дирижабля, планера, винтокрыла, воздушного судна с системой увеличения подъемной силы или свободного аэростата);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диспетчера обслуживания воздушного движения (ATCL) (далее – диспетчер ОВД);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персонала по техническому обслуживанию воздушных судов (AML) (далее – персонал по ТО ВС);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сотрудника по обеспечению полетов или полетный диспетчер (FDL);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оператора авиационной станции (ASOL);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персонала по техническому обслуживанию легких и сверхлегких воздушных судов (LAML).";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демонстрация способности выполнять функции, предусмотренные предоставляемыми правами определенной категории свидетельства по ТО ВС.".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