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367c" w14:textId="ad73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июля 2025 года № 828. Зарегистрирован в Министерстве юстиции Республики Казахстан 17 июля 2025 года № 36466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обороны Республики Казахстан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обороны Республики Казахстан после его первого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экономике и финансам.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довести до заинтересованных должностных лиц и структурных подразделений.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 № 828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 приказов Министра обороны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июля 2017 года № 363 "Об утверждении Правил 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услуг" (зарегистрирован в реестре государственной регистрации нормативных правовых актов под № 15555).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17730).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августа 2019 года № 654 "О внесении изменений и дополнений в приказ Министра обороны Республики Казахстан от 18 июля 2017 года № 363 "Об утверждении Правил 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услуг" (зарегистрирован в реестре государственной регистрации нормативных правовых актов под № 19325).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под № 19541).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апреля 2021 года № 270 "О внесении изменений в приказ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22680).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28 декабря 2021 года № 917 "О внесении изменений в приказ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под № 26462).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21 апреля 2023 года № 366 "Об утверждении Правил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услуг" (зарегистрирован в реестре государственной регистрации нормативных правовых актов под № 32353).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апреля 2023 года № 384 "Об утверждении Правил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 и расходования им денег от реализации услуг" (зарегистрирован в реестре государственной регистрации нормативных правовых актов под № 32375).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сентября 2023 года № 875 "О внесении изменений и дополнений в приказ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33409).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обороны Республики Казахстан, в которые вносятся изменения, утвержденный приказом Министра обороны Республики Казахстан от 12 апреля 2024 года № 359 "О внесении изменений в некоторые приказы Министра обороны Республики Казахстан" (зарегистрирован в реестре государственной регистрации нормативных правовых актов под № 34255).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14 июня 2024 года № 625 "О внесении изменений в приказ Министра обороны Республики Казахстан от 27 апреля 2023 года № 384 "Об утверждении Правил оказания платных видов деятельности по реализации товаров (работ, услуг) Национальным военно-патриотическим центром Вооруженных Сил Республики Казахстан и расходования им денег от реализации товаров (работ, услуг)" и признании утратившими силу некоторых приказов Министра обороны Республики Казахстан" (зарегистрирован в реестре государственной регистрации нормативных правовых актов под № 34509).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23 июля 2024 года № 770 "О внесении изменений в приказ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под № 34805).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октября 2024 года № 1163 "О внесении изменения в приказ Министра обороны Республики Казахстан от 21 апреля 2023 года № 366 "Об утверждении Правил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услуг" (зарегистрирован в реестре государственной регистрации нормативных правовых актов под № 35251).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