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7998" w14:textId="a267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высшего и (или) послевузовского образования в образовательной деятельности"</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15 июля 2025 года № 377. Зарегистрирован в Министерстве юстиции Республики Казахстан 16 июля 2025 года № 36449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высшего и (или) послевузовского образования в образовательной деятельности" (зарегистрирован в Реестре государственной регистрации нормативных правовых актов под № 4991) следующие изменения и дополнения:</w:t>
      </w:r>
    </w:p>
    <w:bookmarkEnd w:id="1"/>
    <w:bookmarkStart w:name="z6"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"25) форму результата единого национального тестирования, полученного при переводе баллов внешнего оценивания результатов обучения выпускника Автономной организации образования "Назарбаев Интеллектуальные школы" в баллы единого национального тестирования, согласно приложению 25 к настоящему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"28) форму результата вступительного экзамена поступающего в докторантуру по программе докторов философии (PhD), согласно приложению 28 к настоящему приказу;";</w:t>
      </w:r>
    </w:p>
    <w:bookmarkEnd w:id="5"/>
    <w:bookmarkStart w:name="z12" w:id="6"/>
    <w:p>
      <w:pPr>
        <w:spacing w:after="0"/>
        <w:ind w:left="0"/>
        <w:jc w:val="both"/>
      </w:pPr>
      <w:r>
        <w:rPr>
          <w:rFonts w:ascii="Times New Roman"/>
          <w:b w:val="false"/>
          <w:i w:val="false"/>
          <w:color w:val="000000"/>
          <w:sz w:val="28"/>
        </w:rPr>
        <w:t>
      дополнить подпунктами 29), 30) и 31) следующего содержания:</w:t>
      </w:r>
    </w:p>
    <w:bookmarkEnd w:id="6"/>
    <w:bookmarkStart w:name="z13" w:id="7"/>
    <w:p>
      <w:pPr>
        <w:spacing w:after="0"/>
        <w:ind w:left="0"/>
        <w:jc w:val="both"/>
      </w:pPr>
      <w:r>
        <w:rPr>
          <w:rFonts w:ascii="Times New Roman"/>
          <w:b w:val="false"/>
          <w:i w:val="false"/>
          <w:color w:val="000000"/>
          <w:sz w:val="28"/>
        </w:rPr>
        <w:t>
      "29) форму результата дополнительного тестирования на знание английского языка тестируемого, согласно приложению 29 к настоящему приказу;</w:t>
      </w:r>
    </w:p>
    <w:bookmarkEnd w:id="7"/>
    <w:bookmarkStart w:name="z14" w:id="8"/>
    <w:p>
      <w:pPr>
        <w:spacing w:after="0"/>
        <w:ind w:left="0"/>
        <w:jc w:val="both"/>
      </w:pPr>
      <w:r>
        <w:rPr>
          <w:rFonts w:ascii="Times New Roman"/>
          <w:b w:val="false"/>
          <w:i w:val="false"/>
          <w:color w:val="000000"/>
          <w:sz w:val="28"/>
        </w:rPr>
        <w:t>
      30) форму результата, единого национального тестирования тестируемого, полученного при конвертации баллов сертификата КАЗТЕСТ в баллы единого национального тестирования, согласно приложению 30 к настоящему приказу;</w:t>
      </w:r>
    </w:p>
    <w:bookmarkEnd w:id="8"/>
    <w:bookmarkStart w:name="z15" w:id="9"/>
    <w:p>
      <w:pPr>
        <w:spacing w:after="0"/>
        <w:ind w:left="0"/>
        <w:jc w:val="both"/>
      </w:pPr>
      <w:r>
        <w:rPr>
          <w:rFonts w:ascii="Times New Roman"/>
          <w:b w:val="false"/>
          <w:i w:val="false"/>
          <w:color w:val="000000"/>
          <w:sz w:val="28"/>
        </w:rPr>
        <w:t>
      31) форму результата вступительного экзамена поступающего в докторантуру по программе докторов по профилю, согласно приложению 31 к настоящему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17" w:id="10"/>
    <w:p>
      <w:pPr>
        <w:spacing w:after="0"/>
        <w:ind w:left="0"/>
        <w:jc w:val="both"/>
      </w:pPr>
      <w:r>
        <w:rPr>
          <w:rFonts w:ascii="Times New Roman"/>
          <w:b w:val="false"/>
          <w:i w:val="false"/>
          <w:color w:val="000000"/>
          <w:sz w:val="28"/>
        </w:rPr>
        <w:t xml:space="preserve">
      дополнить приложениями 29, 30 и 31 к указанному приказу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End w:id="10"/>
    <w:bookmarkStart w:name="z18" w:id="11"/>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интернет-ресурсе Министерства науки и высшего образования Республики Казахстан.</w:t>
      </w:r>
    </w:p>
    <w:bookmarkEnd w:id="11"/>
    <w:bookmarkStart w:name="z19"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12"/>
    <w:bookmarkStart w:name="z20"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науки и высшего образования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22" w:id="14"/>
    <w:p>
      <w:pPr>
        <w:spacing w:after="0"/>
        <w:ind w:left="0"/>
        <w:jc w:val="both"/>
      </w:pPr>
      <w:r>
        <w:rPr>
          <w:rFonts w:ascii="Times New Roman"/>
          <w:b w:val="false"/>
          <w:i w:val="false"/>
          <w:color w:val="000000"/>
          <w:sz w:val="28"/>
        </w:rPr>
        <w:t>
      С. Нурбек</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25" w:id="15"/>
    <w:p>
      <w:pPr>
        <w:spacing w:after="0"/>
        <w:ind w:left="0"/>
        <w:jc w:val="both"/>
      </w:pPr>
      <w:r>
        <w:rPr>
          <w:rFonts w:ascii="Times New Roman"/>
          <w:b w:val="false"/>
          <w:i w:val="false"/>
          <w:color w:val="000000"/>
          <w:sz w:val="28"/>
        </w:rPr>
        <w:t>
      Форма</w:t>
      </w:r>
    </w:p>
    <w:bookmarkEnd w:id="15"/>
    <w:bookmarkStart w:name="z26" w:id="16"/>
    <w:p>
      <w:pPr>
        <w:spacing w:after="0"/>
        <w:ind w:left="0"/>
        <w:jc w:val="left"/>
      </w:pPr>
      <w:r>
        <w:rPr>
          <w:rFonts w:ascii="Times New Roman"/>
          <w:b/>
          <w:i w:val="false"/>
          <w:color w:val="000000"/>
        </w:rPr>
        <w:t xml:space="preserve"> Результат единого национального тестирования тестируемого для обучения в организациях высшего и (или) послевузовского образования на платной основе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xml:space="preserve">
Жасалған күні: 20__ жылғы "___" ______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30" w:id="18"/>
    <w:p>
      <w:pPr>
        <w:spacing w:after="0"/>
        <w:ind w:left="0"/>
        <w:jc w:val="left"/>
      </w:pPr>
      <w:r>
        <w:rPr>
          <w:rFonts w:ascii="Times New Roman"/>
          <w:b/>
          <w:i w:val="false"/>
          <w:color w:val="000000"/>
        </w:rPr>
        <w:t xml:space="preserve"> ЭЛЕКТРОНДЫҚ СЕРТИФИКАТ </w:t>
      </w:r>
    </w:p>
    <w:bookmarkEnd w:id="18"/>
    <w:bookmarkStart w:name="z31" w:id="19"/>
    <w:p>
      <w:pPr>
        <w:spacing w:after="0"/>
        <w:ind w:left="0"/>
        <w:jc w:val="left"/>
      </w:pPr>
      <w:r>
        <w:rPr>
          <w:rFonts w:ascii="Times New Roman"/>
          <w:b/>
          <w:i w:val="false"/>
          <w:color w:val="000000"/>
        </w:rPr>
        <w:t xml:space="preserve"> Тестіленушінің ҰБТ нәтижесі </w:t>
      </w:r>
    </w:p>
    <w:bookmarkEnd w:id="19"/>
    <w:bookmarkStart w:name="z32" w:id="20"/>
    <w:p>
      <w:pPr>
        <w:spacing w:after="0"/>
        <w:ind w:left="0"/>
        <w:jc w:val="left"/>
      </w:pPr>
      <w:r>
        <w:rPr>
          <w:rFonts w:ascii="Times New Roman"/>
          <w:b/>
          <w:i w:val="false"/>
          <w:color w:val="000000"/>
        </w:rPr>
        <w:t xml:space="preserve"> ЭЛЕКТРОННЫЙ СЕРТИФИКАТ </w:t>
      </w:r>
    </w:p>
    <w:bookmarkEnd w:id="20"/>
    <w:bookmarkStart w:name="z33" w:id="21"/>
    <w:p>
      <w:pPr>
        <w:spacing w:after="0"/>
        <w:ind w:left="0"/>
        <w:jc w:val="left"/>
      </w:pPr>
      <w:r>
        <w:rPr>
          <w:rFonts w:ascii="Times New Roman"/>
          <w:b/>
          <w:i w:val="false"/>
          <w:color w:val="000000"/>
        </w:rPr>
        <w:t xml:space="preserve"> Результат ЕНТ тестируемого</w:t>
      </w:r>
    </w:p>
    <w:bookmarkEnd w:id="21"/>
    <w:bookmarkStart w:name="z34" w:id="22"/>
    <w:p>
      <w:pPr>
        <w:spacing w:after="0"/>
        <w:ind w:left="0"/>
        <w:jc w:val="both"/>
      </w:pPr>
      <w:r>
        <w:rPr>
          <w:rFonts w:ascii="Times New Roman"/>
          <w:b w:val="false"/>
          <w:i w:val="false"/>
          <w:color w:val="000000"/>
          <w:sz w:val="28"/>
        </w:rPr>
        <w:t>
      ЖСН/ИИН_____________</w:t>
      </w:r>
    </w:p>
    <w:bookmarkEnd w:id="22"/>
    <w:bookmarkStart w:name="z35" w:id="23"/>
    <w:p>
      <w:pPr>
        <w:spacing w:after="0"/>
        <w:ind w:left="0"/>
        <w:jc w:val="both"/>
      </w:pPr>
      <w:r>
        <w:rPr>
          <w:rFonts w:ascii="Times New Roman"/>
          <w:b w:val="false"/>
          <w:i w:val="false"/>
          <w:color w:val="000000"/>
          <w:sz w:val="28"/>
        </w:rPr>
        <w:t>
      ТЖК/ИКТ: ____________</w:t>
      </w:r>
    </w:p>
    <w:bookmarkEnd w:id="23"/>
    <w:p>
      <w:pPr>
        <w:spacing w:after="0"/>
        <w:ind w:left="0"/>
        <w:jc w:val="both"/>
      </w:pPr>
      <w:bookmarkStart w:name="z36" w:id="24"/>
      <w:r>
        <w:rPr>
          <w:rFonts w:ascii="Times New Roman"/>
          <w:b w:val="false"/>
          <w:i w:val="false"/>
          <w:color w:val="000000"/>
          <w:sz w:val="28"/>
        </w:rPr>
        <w:t xml:space="preserve">
      ___________________________________________________________________________  </w:t>
      </w:r>
    </w:p>
    <w:bookmarkEnd w:id="24"/>
    <w:p>
      <w:pPr>
        <w:spacing w:after="0"/>
        <w:ind w:left="0"/>
        <w:jc w:val="both"/>
      </w:pPr>
      <w:r>
        <w:rPr>
          <w:rFonts w:ascii="Times New Roman"/>
          <w:b w:val="false"/>
          <w:i w:val="false"/>
          <w:color w:val="000000"/>
          <w:sz w:val="28"/>
        </w:rPr>
        <w:t xml:space="preserve">             ТАӘ (бар болған жағдайда)/ФИО (при его наличии)</w:t>
      </w:r>
    </w:p>
    <w:bookmarkStart w:name="z37" w:id="25"/>
    <w:p>
      <w:pPr>
        <w:spacing w:after="0"/>
        <w:ind w:left="0"/>
        <w:jc w:val="both"/>
      </w:pPr>
      <w:r>
        <w:rPr>
          <w:rFonts w:ascii="Times New Roman"/>
          <w:b w:val="false"/>
          <w:i w:val="false"/>
          <w:color w:val="000000"/>
          <w:sz w:val="28"/>
        </w:rPr>
        <w:t>
      ҰБТ тапсырған мерзімі: 20__ жылғы "___" ________</w:t>
      </w:r>
    </w:p>
    <w:bookmarkEnd w:id="25"/>
    <w:bookmarkStart w:name="z38" w:id="26"/>
    <w:p>
      <w:pPr>
        <w:spacing w:after="0"/>
        <w:ind w:left="0"/>
        <w:jc w:val="both"/>
      </w:pPr>
      <w:r>
        <w:rPr>
          <w:rFonts w:ascii="Times New Roman"/>
          <w:b w:val="false"/>
          <w:i w:val="false"/>
          <w:color w:val="000000"/>
          <w:sz w:val="28"/>
        </w:rPr>
        <w:t>
      Дата сдачи ЕНТ: "___" ________ 20__ года</w:t>
      </w:r>
    </w:p>
    <w:bookmarkEnd w:id="26"/>
    <w:bookmarkStart w:name="z39" w:id="27"/>
    <w:p>
      <w:pPr>
        <w:spacing w:after="0"/>
        <w:ind w:left="0"/>
        <w:jc w:val="both"/>
      </w:pPr>
      <w:r>
        <w:rPr>
          <w:rFonts w:ascii="Times New Roman"/>
          <w:b w:val="false"/>
          <w:i w:val="false"/>
          <w:color w:val="000000"/>
          <w:sz w:val="28"/>
        </w:rPr>
        <w:t>
      ҰБТ тапсыру тілі: ______________________</w:t>
      </w:r>
    </w:p>
    <w:bookmarkEnd w:id="27"/>
    <w:bookmarkStart w:name="z40" w:id="28"/>
    <w:p>
      <w:pPr>
        <w:spacing w:after="0"/>
        <w:ind w:left="0"/>
        <w:jc w:val="both"/>
      </w:pPr>
      <w:r>
        <w:rPr>
          <w:rFonts w:ascii="Times New Roman"/>
          <w:b w:val="false"/>
          <w:i w:val="false"/>
          <w:color w:val="000000"/>
          <w:sz w:val="28"/>
        </w:rPr>
        <w:t xml:space="preserve">
      Язык сдачи ЕНТ: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мүмкін болған ______ балдан</w:t>
            </w:r>
          </w:p>
          <w:bookmarkEnd w:id="29"/>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Білім беру гранттарын беру конкурсына қатысу үшін жарамсыз/ Не действителен для участия в конкурсе по присуждению образовательных грантов.</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ҰБТ нәтижесінің жарамдылық мерзімі: 20__ жылғы "___" ________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ЕНТ до: "___" 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Құжат Ұлттық тестілеу орталығымен құрылған.</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49" w:id="32"/>
    <w:p>
      <w:pPr>
        <w:spacing w:after="0"/>
        <w:ind w:left="0"/>
        <w:jc w:val="both"/>
      </w:pPr>
      <w:r>
        <w:rPr>
          <w:rFonts w:ascii="Times New Roman"/>
          <w:b w:val="false"/>
          <w:i w:val="false"/>
          <w:color w:val="000000"/>
          <w:sz w:val="28"/>
        </w:rPr>
        <w:t>
      Ескерту/Примечание:</w:t>
      </w:r>
    </w:p>
    <w:bookmarkEnd w:id="32"/>
    <w:bookmarkStart w:name="z50" w:id="33"/>
    <w:p>
      <w:pPr>
        <w:spacing w:after="0"/>
        <w:ind w:left="0"/>
        <w:jc w:val="both"/>
      </w:pPr>
      <w:r>
        <w:rPr>
          <w:rFonts w:ascii="Times New Roman"/>
          <w:b w:val="false"/>
          <w:i w:val="false"/>
          <w:color w:val="000000"/>
          <w:sz w:val="28"/>
        </w:rPr>
        <w:t>
      ЖСН – жеке сәйкестендіру номері;</w:t>
      </w:r>
    </w:p>
    <w:bookmarkEnd w:id="33"/>
    <w:bookmarkStart w:name="z51" w:id="34"/>
    <w:p>
      <w:pPr>
        <w:spacing w:after="0"/>
        <w:ind w:left="0"/>
        <w:jc w:val="both"/>
      </w:pPr>
      <w:r>
        <w:rPr>
          <w:rFonts w:ascii="Times New Roman"/>
          <w:b w:val="false"/>
          <w:i w:val="false"/>
          <w:color w:val="000000"/>
          <w:sz w:val="28"/>
        </w:rPr>
        <w:t>
      ИИН – индивидуальный идентификационный код;</w:t>
      </w:r>
    </w:p>
    <w:bookmarkEnd w:id="34"/>
    <w:bookmarkStart w:name="z52" w:id="35"/>
    <w:p>
      <w:pPr>
        <w:spacing w:after="0"/>
        <w:ind w:left="0"/>
        <w:jc w:val="both"/>
      </w:pPr>
      <w:r>
        <w:rPr>
          <w:rFonts w:ascii="Times New Roman"/>
          <w:b w:val="false"/>
          <w:i w:val="false"/>
          <w:color w:val="000000"/>
          <w:sz w:val="28"/>
        </w:rPr>
        <w:t>
      ТЖК - тестіленушінің жеке коды;</w:t>
      </w:r>
    </w:p>
    <w:bookmarkEnd w:id="35"/>
    <w:bookmarkStart w:name="z53" w:id="36"/>
    <w:p>
      <w:pPr>
        <w:spacing w:after="0"/>
        <w:ind w:left="0"/>
        <w:jc w:val="both"/>
      </w:pPr>
      <w:r>
        <w:rPr>
          <w:rFonts w:ascii="Times New Roman"/>
          <w:b w:val="false"/>
          <w:i w:val="false"/>
          <w:color w:val="000000"/>
          <w:sz w:val="28"/>
        </w:rPr>
        <w:t>
      ИКТ - индивидуальный код тестируемого;</w:t>
      </w:r>
    </w:p>
    <w:bookmarkEnd w:id="36"/>
    <w:bookmarkStart w:name="z54" w:id="37"/>
    <w:p>
      <w:pPr>
        <w:spacing w:after="0"/>
        <w:ind w:left="0"/>
        <w:jc w:val="both"/>
      </w:pPr>
      <w:r>
        <w:rPr>
          <w:rFonts w:ascii="Times New Roman"/>
          <w:b w:val="false"/>
          <w:i w:val="false"/>
          <w:color w:val="000000"/>
          <w:sz w:val="28"/>
        </w:rPr>
        <w:t>
      ТАӘ - тегі, аты, әкесінің аты;</w:t>
      </w:r>
    </w:p>
    <w:bookmarkEnd w:id="37"/>
    <w:bookmarkStart w:name="z55" w:id="38"/>
    <w:p>
      <w:pPr>
        <w:spacing w:after="0"/>
        <w:ind w:left="0"/>
        <w:jc w:val="both"/>
      </w:pPr>
      <w:r>
        <w:rPr>
          <w:rFonts w:ascii="Times New Roman"/>
          <w:b w:val="false"/>
          <w:i w:val="false"/>
          <w:color w:val="000000"/>
          <w:sz w:val="28"/>
        </w:rPr>
        <w:t>
      ФИО - фамилия, имя, отчество;</w:t>
      </w:r>
    </w:p>
    <w:bookmarkEnd w:id="38"/>
    <w:bookmarkStart w:name="z56" w:id="39"/>
    <w:p>
      <w:pPr>
        <w:spacing w:after="0"/>
        <w:ind w:left="0"/>
        <w:jc w:val="both"/>
      </w:pPr>
      <w:r>
        <w:rPr>
          <w:rFonts w:ascii="Times New Roman"/>
          <w:b w:val="false"/>
          <w:i w:val="false"/>
          <w:color w:val="000000"/>
          <w:sz w:val="28"/>
        </w:rPr>
        <w:t>
      ҰБТ – ұлттық бірыңғай тестілеу;</w:t>
      </w:r>
    </w:p>
    <w:bookmarkEnd w:id="39"/>
    <w:bookmarkStart w:name="z57" w:id="40"/>
    <w:p>
      <w:pPr>
        <w:spacing w:after="0"/>
        <w:ind w:left="0"/>
        <w:jc w:val="both"/>
      </w:pPr>
      <w:r>
        <w:rPr>
          <w:rFonts w:ascii="Times New Roman"/>
          <w:b w:val="false"/>
          <w:i w:val="false"/>
          <w:color w:val="000000"/>
          <w:sz w:val="28"/>
        </w:rPr>
        <w:t>
      ЕНТ – единое национальное тестирование.</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60" w:id="41"/>
    <w:p>
      <w:pPr>
        <w:spacing w:after="0"/>
        <w:ind w:left="0"/>
        <w:jc w:val="both"/>
      </w:pPr>
      <w:r>
        <w:rPr>
          <w:rFonts w:ascii="Times New Roman"/>
          <w:b w:val="false"/>
          <w:i w:val="false"/>
          <w:color w:val="000000"/>
          <w:sz w:val="28"/>
        </w:rPr>
        <w:t>
      Форма</w:t>
      </w:r>
    </w:p>
    <w:bookmarkEnd w:id="41"/>
    <w:bookmarkStart w:name="z61" w:id="42"/>
    <w:p>
      <w:pPr>
        <w:spacing w:after="0"/>
        <w:ind w:left="0"/>
        <w:jc w:val="left"/>
      </w:pPr>
      <w:r>
        <w:rPr>
          <w:rFonts w:ascii="Times New Roman"/>
          <w:b/>
          <w:i w:val="false"/>
          <w:color w:val="000000"/>
        </w:rPr>
        <w:t xml:space="preserve"> Свидетельство о присуждении образовательного гранта по группам образовательных программ высшего образования</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Жасалған күні: 20__ жылғы "___" _________</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65" w:id="44"/>
    <w:p>
      <w:pPr>
        <w:spacing w:after="0"/>
        <w:ind w:left="0"/>
        <w:jc w:val="left"/>
      </w:pPr>
      <w:r>
        <w:rPr>
          <w:rFonts w:ascii="Times New Roman"/>
          <w:b/>
          <w:i w:val="false"/>
          <w:color w:val="000000"/>
        </w:rPr>
        <w:t xml:space="preserve"> Куәлік  </w:t>
      </w:r>
    </w:p>
    <w:bookmarkEnd w:id="44"/>
    <w:bookmarkStart w:name="z66" w:id="45"/>
    <w:p>
      <w:pPr>
        <w:spacing w:after="0"/>
        <w:ind w:left="0"/>
        <w:jc w:val="left"/>
      </w:pPr>
      <w:r>
        <w:rPr>
          <w:rFonts w:ascii="Times New Roman"/>
          <w:b/>
          <w:i w:val="false"/>
          <w:color w:val="000000"/>
        </w:rPr>
        <w:t xml:space="preserve"> Свидетельство</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ТАӘ (бар болған жағдайда)</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ФИО (при его наличии)</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 негізінде 20__ жылғы "___" ____________ № ____ жоғары білім беру бағдарламаларының тобы бойынша білім беру грантының иегері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высшего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8"/>
          <w:p>
            <w:pPr>
              <w:spacing w:after="20"/>
              <w:ind w:left="20"/>
              <w:jc w:val="both"/>
            </w:pPr>
            <w:r>
              <w:rPr>
                <w:rFonts w:ascii="Times New Roman"/>
                <w:b w:val="false"/>
                <w:i w:val="false"/>
                <w:color w:val="000000"/>
                <w:sz w:val="20"/>
              </w:rPr>
              <w:t>
ББТ коды мен атауы</w:t>
            </w:r>
          </w:p>
          <w:bookmarkEnd w:id="48"/>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код и наименование ГОП</w:t>
            </w:r>
          </w:p>
          <w:bookmarkEnd w:id="49"/>
          <w:p>
            <w:pPr>
              <w:spacing w:after="20"/>
              <w:ind w:left="20"/>
              <w:jc w:val="both"/>
            </w:pPr>
            <w:r>
              <w:rPr>
                <w:rFonts w:ascii="Times New Roman"/>
                <w:b w:val="false"/>
                <w:i w:val="false"/>
                <w:color w:val="000000"/>
                <w:sz w:val="20"/>
              </w:rPr>
              <w:t>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
          <w:p>
            <w:pPr>
              <w:spacing w:after="20"/>
              <w:ind w:left="20"/>
              <w:jc w:val="both"/>
            </w:pPr>
            <w:r>
              <w:rPr>
                <w:rFonts w:ascii="Times New Roman"/>
                <w:b w:val="false"/>
                <w:i w:val="false"/>
                <w:color w:val="000000"/>
                <w:sz w:val="20"/>
              </w:rPr>
              <w:t>
ЖЖОКБҰ атауы</w:t>
            </w:r>
          </w:p>
          <w:bookmarkEnd w:id="50"/>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наименование ОВПО</w:t>
            </w:r>
          </w:p>
          <w:bookmarkEnd w:id="51"/>
          <w:p>
            <w:pPr>
              <w:spacing w:after="20"/>
              <w:ind w:left="20"/>
              <w:jc w:val="both"/>
            </w:pPr>
            <w:r>
              <w:rPr>
                <w:rFonts w:ascii="Times New Roman"/>
                <w:b w:val="false"/>
                <w:i w:val="false"/>
                <w:color w:val="000000"/>
                <w:sz w:val="20"/>
              </w:rPr>
              <w:t>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мерзімі (қажет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сокращенный срок обучения (при его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түрі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квоты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47-бабының 17-тармағына сәйкес мемлекеттік білім беру тапсырысы негізінде білім алған Қазақстан Республикасының азаматтары ғылым және жоғары білім саласындағы уәкілетті орган айқындайтын тәртіппен жұмыс істеуге міндетті (Қазақстан Республикасы Ғылым және жоғары білім министрінің міндетін атқарушы 2023 жылғы 11 тамыздағы № 403 бұйрығы (нормативтік құқықтық актілерді мемлекеттік тіркеу тізілімінде № 33291 болып тіркелген)).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уполномоченным органом в области науки и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науки и высшего образования республики Казахстан от 11 августа 2023 года № 403 (зарегистрирован в Реестре государственной регистрации нормативных правовых актов под № 33291)).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ТҰЛҒАНЫ КУӘЛАНДЫРАТЫН ҚҰЖАТ БОЛҒАН ЖАҒДАЙДА ЖАРАМДЫ.</w:t>
            </w:r>
          </w:p>
          <w:bookmarkEnd w:id="52"/>
          <w:p>
            <w:pPr>
              <w:spacing w:after="20"/>
              <w:ind w:left="20"/>
              <w:jc w:val="both"/>
            </w:pPr>
            <w:r>
              <w:rPr>
                <w:rFonts w:ascii="Times New Roman"/>
                <w:b w:val="false"/>
                <w:i w:val="false"/>
                <w:color w:val="000000"/>
                <w:sz w:val="20"/>
              </w:rPr>
              <w:t>
ЖАРАМДЫЛЫҚ МЕРЗІМІ: ОҚУ КЕЗЕҢІНЕ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 СРОК ДЕЙСТВИЯ: НА ПЕРИОД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w:t>
            </w:r>
          </w:p>
          <w:bookmarkEnd w:id="53"/>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grant.testcenter.kz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grant.testcenter.kz.</w:t>
            </w:r>
          </w:p>
        </w:tc>
      </w:tr>
    </w:tbl>
    <w:bookmarkStart w:name="z79" w:id="54"/>
    <w:p>
      <w:pPr>
        <w:spacing w:after="0"/>
        <w:ind w:left="0"/>
        <w:jc w:val="both"/>
      </w:pPr>
      <w:r>
        <w:rPr>
          <w:rFonts w:ascii="Times New Roman"/>
          <w:b w:val="false"/>
          <w:i w:val="false"/>
          <w:color w:val="000000"/>
          <w:sz w:val="28"/>
        </w:rPr>
        <w:t xml:space="preserve">
      Ескерту/Примечание: </w:t>
      </w:r>
    </w:p>
    <w:bookmarkEnd w:id="54"/>
    <w:bookmarkStart w:name="z80" w:id="55"/>
    <w:p>
      <w:pPr>
        <w:spacing w:after="0"/>
        <w:ind w:left="0"/>
        <w:jc w:val="both"/>
      </w:pPr>
      <w:r>
        <w:rPr>
          <w:rFonts w:ascii="Times New Roman"/>
          <w:b w:val="false"/>
          <w:i w:val="false"/>
          <w:color w:val="000000"/>
          <w:sz w:val="28"/>
        </w:rPr>
        <w:t xml:space="preserve">
      ТАӘ - тегі, аты, әкесінің аты; </w:t>
      </w:r>
    </w:p>
    <w:bookmarkEnd w:id="55"/>
    <w:bookmarkStart w:name="z81" w:id="56"/>
    <w:p>
      <w:pPr>
        <w:spacing w:after="0"/>
        <w:ind w:left="0"/>
        <w:jc w:val="both"/>
      </w:pPr>
      <w:r>
        <w:rPr>
          <w:rFonts w:ascii="Times New Roman"/>
          <w:b w:val="false"/>
          <w:i w:val="false"/>
          <w:color w:val="000000"/>
          <w:sz w:val="28"/>
        </w:rPr>
        <w:t>
      ФИО - фамилия, имя, отчество;</w:t>
      </w:r>
    </w:p>
    <w:bookmarkEnd w:id="56"/>
    <w:bookmarkStart w:name="z82" w:id="57"/>
    <w:p>
      <w:pPr>
        <w:spacing w:after="0"/>
        <w:ind w:left="0"/>
        <w:jc w:val="both"/>
      </w:pPr>
      <w:r>
        <w:rPr>
          <w:rFonts w:ascii="Times New Roman"/>
          <w:b w:val="false"/>
          <w:i w:val="false"/>
          <w:color w:val="000000"/>
          <w:sz w:val="28"/>
        </w:rPr>
        <w:t xml:space="preserve">
      ЖСН – жеке сәйкестендіру номері; </w:t>
      </w:r>
    </w:p>
    <w:bookmarkEnd w:id="57"/>
    <w:bookmarkStart w:name="z83" w:id="58"/>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58"/>
    <w:bookmarkStart w:name="z84" w:id="59"/>
    <w:p>
      <w:pPr>
        <w:spacing w:after="0"/>
        <w:ind w:left="0"/>
        <w:jc w:val="both"/>
      </w:pPr>
      <w:r>
        <w:rPr>
          <w:rFonts w:ascii="Times New Roman"/>
          <w:b w:val="false"/>
          <w:i w:val="false"/>
          <w:color w:val="000000"/>
          <w:sz w:val="28"/>
        </w:rPr>
        <w:t>
      ТЖК - тестіленушінің жеке коды;</w:t>
      </w:r>
    </w:p>
    <w:bookmarkEnd w:id="59"/>
    <w:bookmarkStart w:name="z85" w:id="60"/>
    <w:p>
      <w:pPr>
        <w:spacing w:after="0"/>
        <w:ind w:left="0"/>
        <w:jc w:val="both"/>
      </w:pPr>
      <w:r>
        <w:rPr>
          <w:rFonts w:ascii="Times New Roman"/>
          <w:b w:val="false"/>
          <w:i w:val="false"/>
          <w:color w:val="000000"/>
          <w:sz w:val="28"/>
        </w:rPr>
        <w:t>
      ИКТ - индивидуальный код тестируемого;</w:t>
      </w:r>
    </w:p>
    <w:bookmarkEnd w:id="60"/>
    <w:bookmarkStart w:name="z86" w:id="61"/>
    <w:p>
      <w:pPr>
        <w:spacing w:after="0"/>
        <w:ind w:left="0"/>
        <w:jc w:val="both"/>
      </w:pPr>
      <w:r>
        <w:rPr>
          <w:rFonts w:ascii="Times New Roman"/>
          <w:b w:val="false"/>
          <w:i w:val="false"/>
          <w:color w:val="000000"/>
          <w:sz w:val="28"/>
        </w:rPr>
        <w:t xml:space="preserve">
      ББТ – білім беру бағдарламалар тобы; </w:t>
      </w:r>
    </w:p>
    <w:bookmarkEnd w:id="61"/>
    <w:bookmarkStart w:name="z87" w:id="62"/>
    <w:p>
      <w:pPr>
        <w:spacing w:after="0"/>
        <w:ind w:left="0"/>
        <w:jc w:val="both"/>
      </w:pPr>
      <w:r>
        <w:rPr>
          <w:rFonts w:ascii="Times New Roman"/>
          <w:b w:val="false"/>
          <w:i w:val="false"/>
          <w:color w:val="000000"/>
          <w:sz w:val="28"/>
        </w:rPr>
        <w:t xml:space="preserve">
      ГОП – группа образовательных программ; </w:t>
      </w:r>
    </w:p>
    <w:bookmarkEnd w:id="62"/>
    <w:bookmarkStart w:name="z88" w:id="63"/>
    <w:p>
      <w:pPr>
        <w:spacing w:after="0"/>
        <w:ind w:left="0"/>
        <w:jc w:val="both"/>
      </w:pPr>
      <w:r>
        <w:rPr>
          <w:rFonts w:ascii="Times New Roman"/>
          <w:b w:val="false"/>
          <w:i w:val="false"/>
          <w:color w:val="000000"/>
          <w:sz w:val="28"/>
        </w:rPr>
        <w:t xml:space="preserve">
      ЖЖОКБҰ – жоғары және (немесе) жоғары оқу орнынан кейінгі білім беру ұйымдары; </w:t>
      </w:r>
    </w:p>
    <w:bookmarkEnd w:id="63"/>
    <w:bookmarkStart w:name="z89" w:id="64"/>
    <w:p>
      <w:pPr>
        <w:spacing w:after="0"/>
        <w:ind w:left="0"/>
        <w:jc w:val="both"/>
      </w:pPr>
      <w:r>
        <w:rPr>
          <w:rFonts w:ascii="Times New Roman"/>
          <w:b w:val="false"/>
          <w:i w:val="false"/>
          <w:color w:val="000000"/>
          <w:sz w:val="28"/>
        </w:rPr>
        <w:t>
      ОВПО – организации высшего и (или) послевузовского образования.</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92" w:id="65"/>
    <w:p>
      <w:pPr>
        <w:spacing w:after="0"/>
        <w:ind w:left="0"/>
        <w:jc w:val="both"/>
      </w:pPr>
      <w:r>
        <w:rPr>
          <w:rFonts w:ascii="Times New Roman"/>
          <w:b w:val="false"/>
          <w:i w:val="false"/>
          <w:color w:val="000000"/>
          <w:sz w:val="28"/>
        </w:rPr>
        <w:t>
      Форма</w:t>
      </w:r>
    </w:p>
    <w:bookmarkEnd w:id="65"/>
    <w:bookmarkStart w:name="z93" w:id="66"/>
    <w:p>
      <w:pPr>
        <w:spacing w:after="0"/>
        <w:ind w:left="0"/>
        <w:jc w:val="left"/>
      </w:pPr>
      <w:r>
        <w:rPr>
          <w:rFonts w:ascii="Times New Roman"/>
          <w:b/>
          <w:i w:val="false"/>
          <w:color w:val="000000"/>
        </w:rPr>
        <w:t xml:space="preserve"> Результат единого национального тестирования для поступающих по группам образовательных программ, предусматривающий сокращенный срок обучения в организациях высшего и (или) послевузовского образования</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Жасалған күні: 20__ жылғы "___" ________</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97" w:id="68"/>
    <w:p>
      <w:pPr>
        <w:spacing w:after="0"/>
        <w:ind w:left="0"/>
        <w:jc w:val="left"/>
      </w:pPr>
      <w:r>
        <w:rPr>
          <w:rFonts w:ascii="Times New Roman"/>
          <w:b/>
          <w:i w:val="false"/>
          <w:color w:val="000000"/>
        </w:rPr>
        <w:t xml:space="preserve"> ЭЛЕКТРОНДЫҚ СЕРТИФИКАТ </w:t>
      </w:r>
    </w:p>
    <w:bookmarkEnd w:id="68"/>
    <w:bookmarkStart w:name="z98" w:id="69"/>
    <w:p>
      <w:pPr>
        <w:spacing w:after="0"/>
        <w:ind w:left="0"/>
        <w:jc w:val="left"/>
      </w:pPr>
      <w:r>
        <w:rPr>
          <w:rFonts w:ascii="Times New Roman"/>
          <w:b/>
          <w:i w:val="false"/>
          <w:color w:val="000000"/>
        </w:rPr>
        <w:t xml:space="preserve"> Тестіленушінің ҰБТ нәтижесі  </w:t>
      </w:r>
    </w:p>
    <w:bookmarkEnd w:id="69"/>
    <w:bookmarkStart w:name="z99" w:id="70"/>
    <w:p>
      <w:pPr>
        <w:spacing w:after="0"/>
        <w:ind w:left="0"/>
        <w:jc w:val="left"/>
      </w:pPr>
      <w:r>
        <w:rPr>
          <w:rFonts w:ascii="Times New Roman"/>
          <w:b/>
          <w:i w:val="false"/>
          <w:color w:val="000000"/>
        </w:rPr>
        <w:t xml:space="preserve"> ЭЛЕКТРОННЫЙ СЕРТИФИКАТ </w:t>
      </w:r>
    </w:p>
    <w:bookmarkEnd w:id="70"/>
    <w:bookmarkStart w:name="z100" w:id="71"/>
    <w:p>
      <w:pPr>
        <w:spacing w:after="0"/>
        <w:ind w:left="0"/>
        <w:jc w:val="left"/>
      </w:pPr>
      <w:r>
        <w:rPr>
          <w:rFonts w:ascii="Times New Roman"/>
          <w:b/>
          <w:i w:val="false"/>
          <w:color w:val="000000"/>
        </w:rPr>
        <w:t xml:space="preserve"> Результат ЕНТ тестируемого</w:t>
      </w:r>
    </w:p>
    <w:bookmarkEnd w:id="71"/>
    <w:bookmarkStart w:name="z101" w:id="72"/>
    <w:p>
      <w:pPr>
        <w:spacing w:after="0"/>
        <w:ind w:left="0"/>
        <w:jc w:val="both"/>
      </w:pPr>
      <w:r>
        <w:rPr>
          <w:rFonts w:ascii="Times New Roman"/>
          <w:b w:val="false"/>
          <w:i w:val="false"/>
          <w:color w:val="000000"/>
          <w:sz w:val="28"/>
        </w:rPr>
        <w:t>
      ЖСН/ИИН____________</w:t>
      </w:r>
    </w:p>
    <w:bookmarkEnd w:id="72"/>
    <w:bookmarkStart w:name="z102" w:id="73"/>
    <w:p>
      <w:pPr>
        <w:spacing w:after="0"/>
        <w:ind w:left="0"/>
        <w:jc w:val="both"/>
      </w:pPr>
      <w:r>
        <w:rPr>
          <w:rFonts w:ascii="Times New Roman"/>
          <w:b w:val="false"/>
          <w:i w:val="false"/>
          <w:color w:val="000000"/>
          <w:sz w:val="28"/>
        </w:rPr>
        <w:t>
      ТЖК/ИКТ: ____________</w:t>
      </w:r>
    </w:p>
    <w:bookmarkEnd w:id="73"/>
    <w:bookmarkStart w:name="z103" w:id="74"/>
    <w:p>
      <w:pPr>
        <w:spacing w:after="0"/>
        <w:ind w:left="0"/>
        <w:jc w:val="both"/>
      </w:pPr>
      <w:r>
        <w:rPr>
          <w:rFonts w:ascii="Times New Roman"/>
          <w:b w:val="false"/>
          <w:i w:val="false"/>
          <w:color w:val="000000"/>
          <w:sz w:val="28"/>
        </w:rPr>
        <w:t>
      ТАӘ (бар болған жағдайда)/ФИО (при его наличии)</w:t>
      </w:r>
    </w:p>
    <w:bookmarkEnd w:id="74"/>
    <w:bookmarkStart w:name="z104" w:id="75"/>
    <w:p>
      <w:pPr>
        <w:spacing w:after="0"/>
        <w:ind w:left="0"/>
        <w:jc w:val="both"/>
      </w:pPr>
      <w:r>
        <w:rPr>
          <w:rFonts w:ascii="Times New Roman"/>
          <w:b w:val="false"/>
          <w:i w:val="false"/>
          <w:color w:val="000000"/>
          <w:sz w:val="28"/>
        </w:rPr>
        <w:t>
      ҰБТ тапсырған мерзімі: 20__ жылғы "___" ________</w:t>
      </w:r>
    </w:p>
    <w:bookmarkEnd w:id="75"/>
    <w:bookmarkStart w:name="z105" w:id="76"/>
    <w:p>
      <w:pPr>
        <w:spacing w:after="0"/>
        <w:ind w:left="0"/>
        <w:jc w:val="both"/>
      </w:pPr>
      <w:r>
        <w:rPr>
          <w:rFonts w:ascii="Times New Roman"/>
          <w:b w:val="false"/>
          <w:i w:val="false"/>
          <w:color w:val="000000"/>
          <w:sz w:val="28"/>
        </w:rPr>
        <w:t>
      Дата сдачи ЕНТ: "___" _________ 20__ года.</w:t>
      </w:r>
    </w:p>
    <w:bookmarkEnd w:id="76"/>
    <w:bookmarkStart w:name="z106" w:id="77"/>
    <w:p>
      <w:pPr>
        <w:spacing w:after="0"/>
        <w:ind w:left="0"/>
        <w:jc w:val="both"/>
      </w:pPr>
      <w:r>
        <w:rPr>
          <w:rFonts w:ascii="Times New Roman"/>
          <w:b w:val="false"/>
          <w:i w:val="false"/>
          <w:color w:val="000000"/>
          <w:sz w:val="28"/>
        </w:rPr>
        <w:t>
      ҰБТ тапсыру тілі: ________</w:t>
      </w:r>
    </w:p>
    <w:bookmarkEnd w:id="77"/>
    <w:bookmarkStart w:name="z107" w:id="78"/>
    <w:p>
      <w:pPr>
        <w:spacing w:after="0"/>
        <w:ind w:left="0"/>
        <w:jc w:val="both"/>
      </w:pPr>
      <w:r>
        <w:rPr>
          <w:rFonts w:ascii="Times New Roman"/>
          <w:b w:val="false"/>
          <w:i w:val="false"/>
          <w:color w:val="000000"/>
          <w:sz w:val="28"/>
        </w:rPr>
        <w:t xml:space="preserve">
      Язык сдачи ЕНТ: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9"/>
          <w:p>
            <w:pPr>
              <w:spacing w:after="20"/>
              <w:ind w:left="20"/>
              <w:jc w:val="both"/>
            </w:pPr>
            <w:r>
              <w:rPr>
                <w:rFonts w:ascii="Times New Roman"/>
                <w:b w:val="false"/>
                <w:i w:val="false"/>
                <w:color w:val="000000"/>
                <w:sz w:val="20"/>
              </w:rPr>
              <w:t>
мүмкін болған ______ балдан</w:t>
            </w:r>
          </w:p>
          <w:bookmarkEnd w:id="79"/>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0"/>
          <w:p>
            <w:pPr>
              <w:spacing w:after="20"/>
              <w:ind w:left="20"/>
              <w:jc w:val="both"/>
            </w:pPr>
            <w:r>
              <w:rPr>
                <w:rFonts w:ascii="Times New Roman"/>
                <w:b w:val="false"/>
                <w:i w:val="false"/>
                <w:color w:val="000000"/>
                <w:sz w:val="20"/>
              </w:rPr>
              <w:t>
ҰБТ нәтижесінің жарамдылық мерзімі 20__ жылғы "___" ________ дейін/Срок действия результата ЕНТ до "___" _________ 20__ года.</w:t>
            </w:r>
          </w:p>
          <w:bookmarkEnd w:id="80"/>
          <w:p>
            <w:pPr>
              <w:spacing w:after="20"/>
              <w:ind w:left="20"/>
              <w:jc w:val="both"/>
            </w:pPr>
            <w:r>
              <w:rPr>
                <w:rFonts w:ascii="Times New Roman"/>
                <w:b w:val="false"/>
                <w:i w:val="false"/>
                <w:color w:val="000000"/>
                <w:sz w:val="20"/>
              </w:rPr>
              <w:t>
Тұлғаны куәландыратын құжат болған жағдайда жарамды/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1"/>
          <w:p>
            <w:pPr>
              <w:spacing w:after="20"/>
              <w:ind w:left="20"/>
              <w:jc w:val="both"/>
            </w:pPr>
            <w:r>
              <w:rPr>
                <w:rFonts w:ascii="Times New Roman"/>
                <w:b w:val="false"/>
                <w:i w:val="false"/>
                <w:color w:val="000000"/>
                <w:sz w:val="20"/>
              </w:rPr>
              <w:t>
Құжат Ұлттық тестілеу орталығымен құрылған.</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113" w:id="82"/>
    <w:p>
      <w:pPr>
        <w:spacing w:after="0"/>
        <w:ind w:left="0"/>
        <w:jc w:val="both"/>
      </w:pPr>
      <w:r>
        <w:rPr>
          <w:rFonts w:ascii="Times New Roman"/>
          <w:b w:val="false"/>
          <w:i w:val="false"/>
          <w:color w:val="000000"/>
          <w:sz w:val="28"/>
        </w:rPr>
        <w:t>
      Ескерту/Примечание:</w:t>
      </w:r>
    </w:p>
    <w:bookmarkEnd w:id="82"/>
    <w:bookmarkStart w:name="z114" w:id="83"/>
    <w:p>
      <w:pPr>
        <w:spacing w:after="0"/>
        <w:ind w:left="0"/>
        <w:jc w:val="both"/>
      </w:pPr>
      <w:r>
        <w:rPr>
          <w:rFonts w:ascii="Times New Roman"/>
          <w:b w:val="false"/>
          <w:i w:val="false"/>
          <w:color w:val="000000"/>
          <w:sz w:val="28"/>
        </w:rPr>
        <w:t>
      ТЖК - тестіленушінің жеке коды;</w:t>
      </w:r>
    </w:p>
    <w:bookmarkEnd w:id="83"/>
    <w:bookmarkStart w:name="z115" w:id="84"/>
    <w:p>
      <w:pPr>
        <w:spacing w:after="0"/>
        <w:ind w:left="0"/>
        <w:jc w:val="both"/>
      </w:pPr>
      <w:r>
        <w:rPr>
          <w:rFonts w:ascii="Times New Roman"/>
          <w:b w:val="false"/>
          <w:i w:val="false"/>
          <w:color w:val="000000"/>
          <w:sz w:val="28"/>
        </w:rPr>
        <w:t>
      ИКТ - индивидуальный код тестируемого;</w:t>
      </w:r>
    </w:p>
    <w:bookmarkEnd w:id="84"/>
    <w:bookmarkStart w:name="z116" w:id="85"/>
    <w:p>
      <w:pPr>
        <w:spacing w:after="0"/>
        <w:ind w:left="0"/>
        <w:jc w:val="both"/>
      </w:pPr>
      <w:r>
        <w:rPr>
          <w:rFonts w:ascii="Times New Roman"/>
          <w:b w:val="false"/>
          <w:i w:val="false"/>
          <w:color w:val="000000"/>
          <w:sz w:val="28"/>
        </w:rPr>
        <w:t>
      ТАӘ - тегі, аты, әкесінің аты;</w:t>
      </w:r>
    </w:p>
    <w:bookmarkEnd w:id="85"/>
    <w:bookmarkStart w:name="z117" w:id="86"/>
    <w:p>
      <w:pPr>
        <w:spacing w:after="0"/>
        <w:ind w:left="0"/>
        <w:jc w:val="both"/>
      </w:pPr>
      <w:r>
        <w:rPr>
          <w:rFonts w:ascii="Times New Roman"/>
          <w:b w:val="false"/>
          <w:i w:val="false"/>
          <w:color w:val="000000"/>
          <w:sz w:val="28"/>
        </w:rPr>
        <w:t>
      ФИО - фамилия, имя, отчество;</w:t>
      </w:r>
    </w:p>
    <w:bookmarkEnd w:id="86"/>
    <w:bookmarkStart w:name="z118" w:id="87"/>
    <w:p>
      <w:pPr>
        <w:spacing w:after="0"/>
        <w:ind w:left="0"/>
        <w:jc w:val="both"/>
      </w:pPr>
      <w:r>
        <w:rPr>
          <w:rFonts w:ascii="Times New Roman"/>
          <w:b w:val="false"/>
          <w:i w:val="false"/>
          <w:color w:val="000000"/>
          <w:sz w:val="28"/>
        </w:rPr>
        <w:t>
      ҰБТ – ұлттық бірыңғай тестілеу;</w:t>
      </w:r>
    </w:p>
    <w:bookmarkEnd w:id="87"/>
    <w:bookmarkStart w:name="z119" w:id="88"/>
    <w:p>
      <w:pPr>
        <w:spacing w:after="0"/>
        <w:ind w:left="0"/>
        <w:jc w:val="both"/>
      </w:pPr>
      <w:r>
        <w:rPr>
          <w:rFonts w:ascii="Times New Roman"/>
          <w:b w:val="false"/>
          <w:i w:val="false"/>
          <w:color w:val="000000"/>
          <w:sz w:val="28"/>
        </w:rPr>
        <w:t>
      ЕНТ – единое национальное тестирование.</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122" w:id="89"/>
    <w:p>
      <w:pPr>
        <w:spacing w:after="0"/>
        <w:ind w:left="0"/>
        <w:jc w:val="both"/>
      </w:pPr>
      <w:r>
        <w:rPr>
          <w:rFonts w:ascii="Times New Roman"/>
          <w:b w:val="false"/>
          <w:i w:val="false"/>
          <w:color w:val="000000"/>
          <w:sz w:val="28"/>
        </w:rPr>
        <w:t>
      Форма</w:t>
      </w:r>
    </w:p>
    <w:bookmarkEnd w:id="89"/>
    <w:bookmarkStart w:name="z123" w:id="90"/>
    <w:p>
      <w:pPr>
        <w:spacing w:after="0"/>
        <w:ind w:left="0"/>
        <w:jc w:val="left"/>
      </w:pPr>
      <w:r>
        <w:rPr>
          <w:rFonts w:ascii="Times New Roman"/>
          <w:b/>
          <w:i w:val="false"/>
          <w:color w:val="000000"/>
        </w:rPr>
        <w:t xml:space="preserve"> Результат единого национального тестирования тестируемого для участия в конкурсе по присуждению образовательных грантов и обучения в организациях высшего и (или) послевузовского образования на платной основе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24" w:id="91"/>
          <w:p>
            <w:pPr>
              <w:spacing w:after="20"/>
              <w:ind w:left="20"/>
              <w:jc w:val="both"/>
            </w:pPr>
          </w:p>
          <w:bookmarkEnd w:id="91"/>
          <w:p>
            <w:pPr>
              <w:spacing w:after="20"/>
              <w:ind w:left="20"/>
              <w:jc w:val="both"/>
            </w:pPr>
            <w:r>
              <w:drawing>
                <wp:inline distT="0" distB="0" distL="0" distR="0">
                  <wp:extent cx="1447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478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Жасалған күні: 20__ жылғы "__" ________</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28" w:id="93"/>
          <w:p>
            <w:pPr>
              <w:spacing w:after="20"/>
              <w:ind w:left="20"/>
              <w:jc w:val="both"/>
            </w:pPr>
          </w:p>
          <w:bookmarkEnd w:id="93"/>
          <w:p>
            <w:pPr>
              <w:spacing w:after="20"/>
              <w:ind w:left="20"/>
              <w:jc w:val="both"/>
            </w:pPr>
            <w:r>
              <w:drawing>
                <wp:inline distT="0" distB="0" distL="0" distR="0">
                  <wp:extent cx="1447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478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29" w:id="94"/>
    <w:p>
      <w:pPr>
        <w:spacing w:after="0"/>
        <w:ind w:left="0"/>
        <w:jc w:val="left"/>
      </w:pPr>
      <w:r>
        <w:rPr>
          <w:rFonts w:ascii="Times New Roman"/>
          <w:b/>
          <w:i w:val="false"/>
          <w:color w:val="000000"/>
        </w:rPr>
        <w:t xml:space="preserve"> ЭЛЕКТРОНДЫҚ СЕРТИФИКАТ </w:t>
      </w:r>
    </w:p>
    <w:bookmarkEnd w:id="94"/>
    <w:bookmarkStart w:name="z130" w:id="95"/>
    <w:p>
      <w:pPr>
        <w:spacing w:after="0"/>
        <w:ind w:left="0"/>
        <w:jc w:val="left"/>
      </w:pPr>
      <w:r>
        <w:rPr>
          <w:rFonts w:ascii="Times New Roman"/>
          <w:b/>
          <w:i w:val="false"/>
          <w:color w:val="000000"/>
        </w:rPr>
        <w:t xml:space="preserve"> Тестіленушінің ҰБТ нәтижесі </w:t>
      </w:r>
    </w:p>
    <w:bookmarkEnd w:id="95"/>
    <w:bookmarkStart w:name="z131" w:id="96"/>
    <w:p>
      <w:pPr>
        <w:spacing w:after="0"/>
        <w:ind w:left="0"/>
        <w:jc w:val="left"/>
      </w:pPr>
      <w:r>
        <w:rPr>
          <w:rFonts w:ascii="Times New Roman"/>
          <w:b/>
          <w:i w:val="false"/>
          <w:color w:val="000000"/>
        </w:rPr>
        <w:t xml:space="preserve"> ЭЛЕКТРОННЫЙ СЕРТИФИКАТ </w:t>
      </w:r>
    </w:p>
    <w:bookmarkEnd w:id="96"/>
    <w:bookmarkStart w:name="z132" w:id="97"/>
    <w:p>
      <w:pPr>
        <w:spacing w:after="0"/>
        <w:ind w:left="0"/>
        <w:jc w:val="left"/>
      </w:pPr>
      <w:r>
        <w:rPr>
          <w:rFonts w:ascii="Times New Roman"/>
          <w:b/>
          <w:i w:val="false"/>
          <w:color w:val="000000"/>
        </w:rPr>
        <w:t xml:space="preserve"> Результат ЕНТ тестируемого</w:t>
      </w:r>
    </w:p>
    <w:bookmarkEnd w:id="97"/>
    <w:bookmarkStart w:name="z133" w:id="98"/>
    <w:p>
      <w:pPr>
        <w:spacing w:after="0"/>
        <w:ind w:left="0"/>
        <w:jc w:val="both"/>
      </w:pPr>
      <w:r>
        <w:rPr>
          <w:rFonts w:ascii="Times New Roman"/>
          <w:b w:val="false"/>
          <w:i w:val="false"/>
          <w:color w:val="000000"/>
          <w:sz w:val="28"/>
        </w:rPr>
        <w:t>
      ЖСН/ИИН_____________</w:t>
      </w:r>
    </w:p>
    <w:bookmarkEnd w:id="98"/>
    <w:bookmarkStart w:name="z134" w:id="99"/>
    <w:p>
      <w:pPr>
        <w:spacing w:after="0"/>
        <w:ind w:left="0"/>
        <w:jc w:val="both"/>
      </w:pPr>
      <w:r>
        <w:rPr>
          <w:rFonts w:ascii="Times New Roman"/>
          <w:b w:val="false"/>
          <w:i w:val="false"/>
          <w:color w:val="000000"/>
          <w:sz w:val="28"/>
        </w:rPr>
        <w:t>
      ТЖК/ИКТ: ____________</w:t>
      </w:r>
    </w:p>
    <w:bookmarkEnd w:id="99"/>
    <w:bookmarkStart w:name="z135" w:id="100"/>
    <w:p>
      <w:pPr>
        <w:spacing w:after="0"/>
        <w:ind w:left="0"/>
        <w:jc w:val="both"/>
      </w:pPr>
      <w:r>
        <w:rPr>
          <w:rFonts w:ascii="Times New Roman"/>
          <w:b w:val="false"/>
          <w:i w:val="false"/>
          <w:color w:val="000000"/>
          <w:sz w:val="28"/>
        </w:rPr>
        <w:t>
      _____________________________________________________________________  ТАӘ (бар болған жағдайда)/ФИО (при его наличии)</w:t>
      </w:r>
    </w:p>
    <w:bookmarkEnd w:id="100"/>
    <w:bookmarkStart w:name="z136" w:id="101"/>
    <w:p>
      <w:pPr>
        <w:spacing w:after="0"/>
        <w:ind w:left="0"/>
        <w:jc w:val="both"/>
      </w:pPr>
      <w:r>
        <w:rPr>
          <w:rFonts w:ascii="Times New Roman"/>
          <w:b w:val="false"/>
          <w:i w:val="false"/>
          <w:color w:val="000000"/>
          <w:sz w:val="28"/>
        </w:rPr>
        <w:t>
      ҰБТ тапсырған мерзімі: 20 ___ жылғы " "________ дейін</w:t>
      </w:r>
    </w:p>
    <w:bookmarkEnd w:id="101"/>
    <w:bookmarkStart w:name="z137" w:id="102"/>
    <w:p>
      <w:pPr>
        <w:spacing w:after="0"/>
        <w:ind w:left="0"/>
        <w:jc w:val="both"/>
      </w:pPr>
      <w:r>
        <w:rPr>
          <w:rFonts w:ascii="Times New Roman"/>
          <w:b w:val="false"/>
          <w:i w:val="false"/>
          <w:color w:val="000000"/>
          <w:sz w:val="28"/>
        </w:rPr>
        <w:t>
      Дата сдачи ЕНТ до: "___" _____________ 20__ года</w:t>
      </w:r>
    </w:p>
    <w:bookmarkEnd w:id="102"/>
    <w:bookmarkStart w:name="z138" w:id="103"/>
    <w:p>
      <w:pPr>
        <w:spacing w:after="0"/>
        <w:ind w:left="0"/>
        <w:jc w:val="both"/>
      </w:pPr>
      <w:r>
        <w:rPr>
          <w:rFonts w:ascii="Times New Roman"/>
          <w:b w:val="false"/>
          <w:i w:val="false"/>
          <w:color w:val="000000"/>
          <w:sz w:val="28"/>
        </w:rPr>
        <w:t>
      ҰБТ тапсыру тілі:______________________</w:t>
      </w:r>
    </w:p>
    <w:bookmarkEnd w:id="103"/>
    <w:bookmarkStart w:name="z139" w:id="104"/>
    <w:p>
      <w:pPr>
        <w:spacing w:after="0"/>
        <w:ind w:left="0"/>
        <w:jc w:val="both"/>
      </w:pPr>
      <w:r>
        <w:rPr>
          <w:rFonts w:ascii="Times New Roman"/>
          <w:b w:val="false"/>
          <w:i w:val="false"/>
          <w:color w:val="000000"/>
          <w:sz w:val="28"/>
        </w:rPr>
        <w:t xml:space="preserve">
      Язык сдачи ЕНТ: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мүмкін болған _______ балдан</w:t>
            </w:r>
          </w:p>
          <w:bookmarkEnd w:id="105"/>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xml:space="preserve">
ҰБТ нәтижесінің жарамдылық мерзімі: 20__ жылғы "___" ______ дейін.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ЕНТ до: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7"/>
          <w:p>
            <w:pPr>
              <w:spacing w:after="20"/>
              <w:ind w:left="20"/>
              <w:jc w:val="both"/>
            </w:pPr>
            <w:r>
              <w:rPr>
                <w:rFonts w:ascii="Times New Roman"/>
                <w:b w:val="false"/>
                <w:i w:val="false"/>
                <w:color w:val="000000"/>
                <w:sz w:val="20"/>
              </w:rPr>
              <w:t>
Құжат Ұлттық тестілеу орталығымен құрылған.</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147" w:id="108"/>
    <w:p>
      <w:pPr>
        <w:spacing w:after="0"/>
        <w:ind w:left="0"/>
        <w:jc w:val="both"/>
      </w:pPr>
      <w:r>
        <w:rPr>
          <w:rFonts w:ascii="Times New Roman"/>
          <w:b w:val="false"/>
          <w:i w:val="false"/>
          <w:color w:val="000000"/>
          <w:sz w:val="28"/>
        </w:rPr>
        <w:t>
      Ескерту/Примечание:</w:t>
      </w:r>
    </w:p>
    <w:bookmarkEnd w:id="108"/>
    <w:bookmarkStart w:name="z148" w:id="109"/>
    <w:p>
      <w:pPr>
        <w:spacing w:after="0"/>
        <w:ind w:left="0"/>
        <w:jc w:val="both"/>
      </w:pPr>
      <w:r>
        <w:rPr>
          <w:rFonts w:ascii="Times New Roman"/>
          <w:b w:val="false"/>
          <w:i w:val="false"/>
          <w:color w:val="000000"/>
          <w:sz w:val="28"/>
        </w:rPr>
        <w:t>
      ЖСН – жеке сәйкестендіру номері;</w:t>
      </w:r>
    </w:p>
    <w:bookmarkEnd w:id="109"/>
    <w:bookmarkStart w:name="z149" w:id="110"/>
    <w:p>
      <w:pPr>
        <w:spacing w:after="0"/>
        <w:ind w:left="0"/>
        <w:jc w:val="both"/>
      </w:pPr>
      <w:r>
        <w:rPr>
          <w:rFonts w:ascii="Times New Roman"/>
          <w:b w:val="false"/>
          <w:i w:val="false"/>
          <w:color w:val="000000"/>
          <w:sz w:val="28"/>
        </w:rPr>
        <w:t>
      ИИН – индивидуальный идентификационный номер;</w:t>
      </w:r>
    </w:p>
    <w:bookmarkEnd w:id="110"/>
    <w:bookmarkStart w:name="z150" w:id="111"/>
    <w:p>
      <w:pPr>
        <w:spacing w:after="0"/>
        <w:ind w:left="0"/>
        <w:jc w:val="both"/>
      </w:pPr>
      <w:r>
        <w:rPr>
          <w:rFonts w:ascii="Times New Roman"/>
          <w:b w:val="false"/>
          <w:i w:val="false"/>
          <w:color w:val="000000"/>
          <w:sz w:val="28"/>
        </w:rPr>
        <w:t>
      ТЖК - тестіленушінің жеке коды;</w:t>
      </w:r>
    </w:p>
    <w:bookmarkEnd w:id="111"/>
    <w:bookmarkStart w:name="z151" w:id="112"/>
    <w:p>
      <w:pPr>
        <w:spacing w:after="0"/>
        <w:ind w:left="0"/>
        <w:jc w:val="both"/>
      </w:pPr>
      <w:r>
        <w:rPr>
          <w:rFonts w:ascii="Times New Roman"/>
          <w:b w:val="false"/>
          <w:i w:val="false"/>
          <w:color w:val="000000"/>
          <w:sz w:val="28"/>
        </w:rPr>
        <w:t>
      ИКТ - индивидуальный код тестируемого;</w:t>
      </w:r>
    </w:p>
    <w:bookmarkEnd w:id="112"/>
    <w:bookmarkStart w:name="z152" w:id="113"/>
    <w:p>
      <w:pPr>
        <w:spacing w:after="0"/>
        <w:ind w:left="0"/>
        <w:jc w:val="both"/>
      </w:pPr>
      <w:r>
        <w:rPr>
          <w:rFonts w:ascii="Times New Roman"/>
          <w:b w:val="false"/>
          <w:i w:val="false"/>
          <w:color w:val="000000"/>
          <w:sz w:val="28"/>
        </w:rPr>
        <w:t>
      ТАӘ - тегі, аты, әкесінің аты;</w:t>
      </w:r>
    </w:p>
    <w:bookmarkEnd w:id="113"/>
    <w:bookmarkStart w:name="z153" w:id="114"/>
    <w:p>
      <w:pPr>
        <w:spacing w:after="0"/>
        <w:ind w:left="0"/>
        <w:jc w:val="both"/>
      </w:pPr>
      <w:r>
        <w:rPr>
          <w:rFonts w:ascii="Times New Roman"/>
          <w:b w:val="false"/>
          <w:i w:val="false"/>
          <w:color w:val="000000"/>
          <w:sz w:val="28"/>
        </w:rPr>
        <w:t>
      ФИО - фамилия, имя, отчество;</w:t>
      </w:r>
    </w:p>
    <w:bookmarkEnd w:id="114"/>
    <w:bookmarkStart w:name="z154" w:id="115"/>
    <w:p>
      <w:pPr>
        <w:spacing w:after="0"/>
        <w:ind w:left="0"/>
        <w:jc w:val="both"/>
      </w:pPr>
      <w:r>
        <w:rPr>
          <w:rFonts w:ascii="Times New Roman"/>
          <w:b w:val="false"/>
          <w:i w:val="false"/>
          <w:color w:val="000000"/>
          <w:sz w:val="28"/>
        </w:rPr>
        <w:t>
      ҰБТ – ұлттық бірыңғай тестілеу;</w:t>
      </w:r>
    </w:p>
    <w:bookmarkEnd w:id="115"/>
    <w:bookmarkStart w:name="z155" w:id="116"/>
    <w:p>
      <w:pPr>
        <w:spacing w:after="0"/>
        <w:ind w:left="0"/>
        <w:jc w:val="both"/>
      </w:pPr>
      <w:r>
        <w:rPr>
          <w:rFonts w:ascii="Times New Roman"/>
          <w:b w:val="false"/>
          <w:i w:val="false"/>
          <w:color w:val="000000"/>
          <w:sz w:val="28"/>
        </w:rPr>
        <w:t>
      ЕНТ – единое национальное тестирование.</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158" w:id="117"/>
    <w:p>
      <w:pPr>
        <w:spacing w:after="0"/>
        <w:ind w:left="0"/>
        <w:jc w:val="both"/>
      </w:pPr>
      <w:r>
        <w:rPr>
          <w:rFonts w:ascii="Times New Roman"/>
          <w:b w:val="false"/>
          <w:i w:val="false"/>
          <w:color w:val="000000"/>
          <w:sz w:val="28"/>
        </w:rPr>
        <w:t>
      Форма</w:t>
      </w:r>
    </w:p>
    <w:bookmarkEnd w:id="117"/>
    <w:bookmarkStart w:name="z159" w:id="118"/>
    <w:p>
      <w:pPr>
        <w:spacing w:after="0"/>
        <w:ind w:left="0"/>
        <w:jc w:val="left"/>
      </w:pPr>
      <w:r>
        <w:rPr>
          <w:rFonts w:ascii="Times New Roman"/>
          <w:b/>
          <w:i w:val="false"/>
          <w:color w:val="000000"/>
        </w:rPr>
        <w:t xml:space="preserve"> Результат комплексного тестирования тестируемого</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9"/>
          <w:p>
            <w:pPr>
              <w:spacing w:after="20"/>
              <w:ind w:left="20"/>
              <w:jc w:val="both"/>
            </w:pPr>
            <w:r>
              <w:rPr>
                <w:rFonts w:ascii="Times New Roman"/>
                <w:b w:val="false"/>
                <w:i w:val="false"/>
                <w:color w:val="000000"/>
                <w:sz w:val="20"/>
              </w:rPr>
              <w:t xml:space="preserve">
Жасалған күні: 20__ жылғы "___" _____________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163" w:id="120"/>
    <w:p>
      <w:pPr>
        <w:spacing w:after="0"/>
        <w:ind w:left="0"/>
        <w:jc w:val="left"/>
      </w:pPr>
      <w:r>
        <w:rPr>
          <w:rFonts w:ascii="Times New Roman"/>
          <w:b/>
          <w:i w:val="false"/>
          <w:color w:val="000000"/>
        </w:rPr>
        <w:t xml:space="preserve"> ЭЛЕКТРОНДЫҚ СЕРТИФИКАТ </w:t>
      </w:r>
    </w:p>
    <w:bookmarkEnd w:id="120"/>
    <w:bookmarkStart w:name="z164" w:id="121"/>
    <w:p>
      <w:pPr>
        <w:spacing w:after="0"/>
        <w:ind w:left="0"/>
        <w:jc w:val="left"/>
      </w:pPr>
      <w:r>
        <w:rPr>
          <w:rFonts w:ascii="Times New Roman"/>
          <w:b/>
          <w:i w:val="false"/>
          <w:color w:val="000000"/>
        </w:rPr>
        <w:t xml:space="preserve"> Тестіленушінің кешенді тестілеу нәтижесі</w:t>
      </w:r>
    </w:p>
    <w:bookmarkEnd w:id="121"/>
    <w:bookmarkStart w:name="z165" w:id="122"/>
    <w:p>
      <w:pPr>
        <w:spacing w:after="0"/>
        <w:ind w:left="0"/>
        <w:jc w:val="left"/>
      </w:pPr>
      <w:r>
        <w:rPr>
          <w:rFonts w:ascii="Times New Roman"/>
          <w:b/>
          <w:i w:val="false"/>
          <w:color w:val="000000"/>
        </w:rPr>
        <w:t xml:space="preserve"> ЭЛЕКТРОННЫЙ СЕРТИФИКАТ </w:t>
      </w:r>
    </w:p>
    <w:bookmarkEnd w:id="122"/>
    <w:bookmarkStart w:name="z166" w:id="123"/>
    <w:p>
      <w:pPr>
        <w:spacing w:after="0"/>
        <w:ind w:left="0"/>
        <w:jc w:val="left"/>
      </w:pPr>
      <w:r>
        <w:rPr>
          <w:rFonts w:ascii="Times New Roman"/>
          <w:b/>
          <w:i w:val="false"/>
          <w:color w:val="000000"/>
        </w:rPr>
        <w:t xml:space="preserve"> Результат комплексного тестирования тестируемого</w:t>
      </w:r>
    </w:p>
    <w:bookmarkEnd w:id="123"/>
    <w:bookmarkStart w:name="z167" w:id="124"/>
    <w:p>
      <w:pPr>
        <w:spacing w:after="0"/>
        <w:ind w:left="0"/>
        <w:jc w:val="both"/>
      </w:pPr>
      <w:r>
        <w:rPr>
          <w:rFonts w:ascii="Times New Roman"/>
          <w:b w:val="false"/>
          <w:i w:val="false"/>
          <w:color w:val="000000"/>
          <w:sz w:val="28"/>
        </w:rPr>
        <w:t>
      ЖСН/ИИН: ____________</w:t>
      </w:r>
    </w:p>
    <w:bookmarkEnd w:id="124"/>
    <w:bookmarkStart w:name="z168" w:id="125"/>
    <w:p>
      <w:pPr>
        <w:spacing w:after="0"/>
        <w:ind w:left="0"/>
        <w:jc w:val="both"/>
      </w:pPr>
      <w:r>
        <w:rPr>
          <w:rFonts w:ascii="Times New Roman"/>
          <w:b w:val="false"/>
          <w:i w:val="false"/>
          <w:color w:val="000000"/>
          <w:sz w:val="28"/>
        </w:rPr>
        <w:t>
      ТЖК/ИКТ: ____________</w:t>
      </w:r>
    </w:p>
    <w:bookmarkEnd w:id="125"/>
    <w:bookmarkStart w:name="z169" w:id="126"/>
    <w:p>
      <w:pPr>
        <w:spacing w:after="0"/>
        <w:ind w:left="0"/>
        <w:jc w:val="both"/>
      </w:pPr>
      <w:r>
        <w:rPr>
          <w:rFonts w:ascii="Times New Roman"/>
          <w:b w:val="false"/>
          <w:i w:val="false"/>
          <w:color w:val="000000"/>
          <w:sz w:val="28"/>
        </w:rPr>
        <w:t>
      Тапсырған күні/Дата сдачи: 20__ жылғы "___" ________/20__ года "___" ______</w:t>
      </w:r>
    </w:p>
    <w:bookmarkEnd w:id="126"/>
    <w:p>
      <w:pPr>
        <w:spacing w:after="0"/>
        <w:ind w:left="0"/>
        <w:jc w:val="both"/>
      </w:pPr>
      <w:bookmarkStart w:name="z170" w:id="127"/>
      <w:r>
        <w:rPr>
          <w:rFonts w:ascii="Times New Roman"/>
          <w:b w:val="false"/>
          <w:i w:val="false"/>
          <w:color w:val="000000"/>
          <w:sz w:val="28"/>
        </w:rPr>
        <w:t>
      _____________________________________________________________________</w:t>
      </w:r>
    </w:p>
    <w:bookmarkEnd w:id="127"/>
    <w:p>
      <w:pPr>
        <w:spacing w:after="0"/>
        <w:ind w:left="0"/>
        <w:jc w:val="both"/>
      </w:pPr>
      <w:r>
        <w:rPr>
          <w:rFonts w:ascii="Times New Roman"/>
          <w:b w:val="false"/>
          <w:i w:val="false"/>
          <w:color w:val="000000"/>
          <w:sz w:val="28"/>
        </w:rPr>
        <w:t xml:space="preserve">             ТАӘ (бар болған жағдайда)/ФИО (при его наличии)</w:t>
      </w:r>
    </w:p>
    <w:bookmarkStart w:name="z171" w:id="128"/>
    <w:p>
      <w:pPr>
        <w:spacing w:after="0"/>
        <w:ind w:left="0"/>
        <w:jc w:val="both"/>
      </w:pPr>
      <w:r>
        <w:rPr>
          <w:rFonts w:ascii="Times New Roman"/>
          <w:b w:val="false"/>
          <w:i w:val="false"/>
          <w:color w:val="000000"/>
          <w:sz w:val="28"/>
        </w:rPr>
        <w:t>
      Тапсыру тілі/ Язык сдачи: _______________</w:t>
      </w:r>
    </w:p>
    <w:bookmarkEnd w:id="128"/>
    <w:bookmarkStart w:name="z172" w:id="129"/>
    <w:p>
      <w:pPr>
        <w:spacing w:after="0"/>
        <w:ind w:left="0"/>
        <w:jc w:val="both"/>
      </w:pPr>
      <w:r>
        <w:rPr>
          <w:rFonts w:ascii="Times New Roman"/>
          <w:b w:val="false"/>
          <w:i w:val="false"/>
          <w:color w:val="000000"/>
          <w:sz w:val="28"/>
        </w:rPr>
        <w:t>
      Дайындық бағыты/Направление подготовки:________________________________</w:t>
      </w:r>
    </w:p>
    <w:bookmarkEnd w:id="129"/>
    <w:bookmarkStart w:name="z173" w:id="130"/>
    <w:p>
      <w:pPr>
        <w:spacing w:after="0"/>
        <w:ind w:left="0"/>
        <w:jc w:val="both"/>
      </w:pPr>
      <w:r>
        <w:rPr>
          <w:rFonts w:ascii="Times New Roman"/>
          <w:b w:val="false"/>
          <w:i w:val="false"/>
          <w:color w:val="000000"/>
          <w:sz w:val="28"/>
        </w:rPr>
        <w:t>
      Білім беру бағдарламалары тобының атауы: _________________________________________________________________</w:t>
      </w:r>
    </w:p>
    <w:bookmarkEnd w:id="130"/>
    <w:bookmarkStart w:name="z174" w:id="131"/>
    <w:p>
      <w:pPr>
        <w:spacing w:after="0"/>
        <w:ind w:left="0"/>
        <w:jc w:val="both"/>
      </w:pPr>
      <w:r>
        <w:rPr>
          <w:rFonts w:ascii="Times New Roman"/>
          <w:b w:val="false"/>
          <w:i w:val="false"/>
          <w:color w:val="000000"/>
          <w:sz w:val="28"/>
        </w:rPr>
        <w:t>
      Наименование группы образовательных программ:</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2"/>
          <w:p>
            <w:pPr>
              <w:spacing w:after="20"/>
              <w:ind w:left="20"/>
              <w:jc w:val="both"/>
            </w:pPr>
            <w:r>
              <w:rPr>
                <w:rFonts w:ascii="Times New Roman"/>
                <w:b w:val="false"/>
                <w:i w:val="false"/>
                <w:color w:val="000000"/>
                <w:sz w:val="20"/>
              </w:rPr>
              <w:t>
Жинаған балдары</w:t>
            </w:r>
          </w:p>
          <w:bookmarkEnd w:id="132"/>
          <w:p>
            <w:pPr>
              <w:spacing w:after="20"/>
              <w:ind w:left="20"/>
              <w:jc w:val="both"/>
            </w:pPr>
            <w:r>
              <w:rPr>
                <w:rFonts w:ascii="Times New Roman"/>
                <w:b w:val="false"/>
                <w:i w:val="false"/>
                <w:color w:val="000000"/>
                <w:sz w:val="20"/>
              </w:rPr>
              <w:t>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3"/>
          <w:p>
            <w:pPr>
              <w:spacing w:after="20"/>
              <w:ind w:left="20"/>
              <w:jc w:val="both"/>
            </w:pPr>
            <w:r>
              <w:rPr>
                <w:rFonts w:ascii="Times New Roman"/>
                <w:b w:val="false"/>
                <w:i w:val="false"/>
                <w:color w:val="000000"/>
                <w:sz w:val="20"/>
              </w:rPr>
              <w:t>
Шет тілі</w:t>
            </w:r>
          </w:p>
          <w:bookmarkEnd w:id="133"/>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Оқылым/Чтение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4"/>
          <w:p>
            <w:pPr>
              <w:spacing w:after="20"/>
              <w:ind w:left="20"/>
              <w:jc w:val="both"/>
            </w:pPr>
            <w:r>
              <w:rPr>
                <w:rFonts w:ascii="Times New Roman"/>
                <w:b w:val="false"/>
                <w:i w:val="false"/>
                <w:color w:val="000000"/>
                <w:sz w:val="20"/>
              </w:rPr>
              <w:t>
Оқуға дайындығын анықтауға арналған тест</w:t>
            </w:r>
          </w:p>
          <w:bookmarkEnd w:id="134"/>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5"/>
          <w:p>
            <w:pPr>
              <w:spacing w:after="20"/>
              <w:ind w:left="20"/>
              <w:jc w:val="both"/>
            </w:pPr>
            <w:r>
              <w:rPr>
                <w:rFonts w:ascii="Times New Roman"/>
                <w:b w:val="false"/>
                <w:i w:val="false"/>
                <w:color w:val="000000"/>
                <w:sz w:val="20"/>
              </w:rPr>
              <w:t>
Сыни ойлау/</w:t>
            </w:r>
          </w:p>
          <w:bookmarkEnd w:id="135"/>
          <w:p>
            <w:pPr>
              <w:spacing w:after="20"/>
              <w:ind w:left="20"/>
              <w:jc w:val="both"/>
            </w:pPr>
            <w:r>
              <w:rPr>
                <w:rFonts w:ascii="Times New Roman"/>
                <w:b w:val="false"/>
                <w:i w:val="false"/>
                <w:color w:val="000000"/>
                <w:sz w:val="20"/>
              </w:rPr>
              <w:t>
Критическое мышление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6"/>
          <w:p>
            <w:pPr>
              <w:spacing w:after="20"/>
              <w:ind w:left="20"/>
              <w:jc w:val="both"/>
            </w:pPr>
            <w:r>
              <w:rPr>
                <w:rFonts w:ascii="Times New Roman"/>
                <w:b w:val="false"/>
                <w:i w:val="false"/>
                <w:color w:val="000000"/>
                <w:sz w:val="20"/>
              </w:rPr>
              <w:t>
Аналитикалық ойлау/</w:t>
            </w:r>
          </w:p>
          <w:bookmarkEnd w:id="136"/>
          <w:p>
            <w:pPr>
              <w:spacing w:after="20"/>
              <w:ind w:left="20"/>
              <w:jc w:val="both"/>
            </w:pPr>
            <w:r>
              <w:rPr>
                <w:rFonts w:ascii="Times New Roman"/>
                <w:b w:val="false"/>
                <w:i w:val="false"/>
                <w:color w:val="000000"/>
                <w:sz w:val="20"/>
              </w:rPr>
              <w:t>
Аналитическое мышление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7"/>
          <w:p>
            <w:pPr>
              <w:spacing w:after="20"/>
              <w:ind w:left="20"/>
              <w:jc w:val="both"/>
            </w:pPr>
            <w:r>
              <w:rPr>
                <w:rFonts w:ascii="Times New Roman"/>
                <w:b w:val="false"/>
                <w:i w:val="false"/>
                <w:color w:val="000000"/>
                <w:sz w:val="20"/>
              </w:rPr>
              <w:t>
Білім беру бағдарламалары тобының бейіні бойынша тест</w:t>
            </w:r>
          </w:p>
          <w:bookmarkEnd w:id="137"/>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8"/>
          <w:p>
            <w:pPr>
              <w:spacing w:after="20"/>
              <w:ind w:left="20"/>
              <w:jc w:val="both"/>
            </w:pPr>
            <w:r>
              <w:rPr>
                <w:rFonts w:ascii="Times New Roman"/>
                <w:b w:val="false"/>
                <w:i w:val="false"/>
                <w:color w:val="000000"/>
                <w:sz w:val="20"/>
              </w:rPr>
              <w:t>
Білім беру бағдарламалары тобының бейіні бойынша тест – 1-пән</w:t>
            </w:r>
          </w:p>
          <w:bookmarkEnd w:id="138"/>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9"/>
          <w:p>
            <w:pPr>
              <w:spacing w:after="20"/>
              <w:ind w:left="20"/>
              <w:jc w:val="both"/>
            </w:pPr>
            <w:r>
              <w:rPr>
                <w:rFonts w:ascii="Times New Roman"/>
                <w:b w:val="false"/>
                <w:i w:val="false"/>
                <w:color w:val="000000"/>
                <w:sz w:val="20"/>
              </w:rPr>
              <w:t>
Білім беру бағдарламалары тобының бейіні бойынша тест – 2-пән</w:t>
            </w:r>
          </w:p>
          <w:bookmarkEnd w:id="139"/>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0"/>
          <w:p>
            <w:pPr>
              <w:spacing w:after="20"/>
              <w:ind w:left="20"/>
              <w:jc w:val="both"/>
            </w:pPr>
            <w:r>
              <w:rPr>
                <w:rFonts w:ascii="Times New Roman"/>
                <w:b w:val="false"/>
                <w:i w:val="false"/>
                <w:color w:val="000000"/>
                <w:sz w:val="20"/>
              </w:rPr>
              <w:t>
мүмкін болған _______ балдан</w:t>
            </w:r>
          </w:p>
          <w:bookmarkEnd w:id="140"/>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1"/>
          <w:p>
            <w:pPr>
              <w:spacing w:after="20"/>
              <w:ind w:left="20"/>
              <w:jc w:val="both"/>
            </w:pPr>
            <w:r>
              <w:rPr>
                <w:rFonts w:ascii="Times New Roman"/>
                <w:b w:val="false"/>
                <w:i w:val="false"/>
                <w:color w:val="000000"/>
                <w:sz w:val="20"/>
              </w:rPr>
              <w:t>
КТ нәтижесінің жарамдылық мерзімі: 20__ жылғы "___" _____________ дейін</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действия результата КТ до: "___" _____________ 20__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2"/>
          <w:p>
            <w:pPr>
              <w:spacing w:after="20"/>
              <w:ind w:left="20"/>
              <w:jc w:val="both"/>
            </w:pPr>
            <w:r>
              <w:rPr>
                <w:rFonts w:ascii="Times New Roman"/>
                <w:b w:val="false"/>
                <w:i w:val="false"/>
                <w:color w:val="000000"/>
                <w:sz w:val="20"/>
              </w:rPr>
              <w:t>
Құжат Ұлттық тестілеу орталығымен құрылған.</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190" w:id="143"/>
    <w:p>
      <w:pPr>
        <w:spacing w:after="0"/>
        <w:ind w:left="0"/>
        <w:jc w:val="both"/>
      </w:pPr>
      <w:r>
        <w:rPr>
          <w:rFonts w:ascii="Times New Roman"/>
          <w:b w:val="false"/>
          <w:i w:val="false"/>
          <w:color w:val="000000"/>
          <w:sz w:val="28"/>
        </w:rPr>
        <w:t>
      Ескерту/Примечание:</w:t>
      </w:r>
    </w:p>
    <w:bookmarkEnd w:id="143"/>
    <w:bookmarkStart w:name="z191" w:id="144"/>
    <w:p>
      <w:pPr>
        <w:spacing w:after="0"/>
        <w:ind w:left="0"/>
        <w:jc w:val="both"/>
      </w:pPr>
      <w:r>
        <w:rPr>
          <w:rFonts w:ascii="Times New Roman"/>
          <w:b w:val="false"/>
          <w:i w:val="false"/>
          <w:color w:val="000000"/>
          <w:sz w:val="28"/>
        </w:rPr>
        <w:t>
      ТАӘ - тегі, аты, әкесінің аты;</w:t>
      </w:r>
    </w:p>
    <w:bookmarkEnd w:id="144"/>
    <w:bookmarkStart w:name="z192" w:id="145"/>
    <w:p>
      <w:pPr>
        <w:spacing w:after="0"/>
        <w:ind w:left="0"/>
        <w:jc w:val="both"/>
      </w:pPr>
      <w:r>
        <w:rPr>
          <w:rFonts w:ascii="Times New Roman"/>
          <w:b w:val="false"/>
          <w:i w:val="false"/>
          <w:color w:val="000000"/>
          <w:sz w:val="28"/>
        </w:rPr>
        <w:t>
      ФИО - фамилия, имя, отчество;</w:t>
      </w:r>
    </w:p>
    <w:bookmarkEnd w:id="145"/>
    <w:bookmarkStart w:name="z193" w:id="146"/>
    <w:p>
      <w:pPr>
        <w:spacing w:after="0"/>
        <w:ind w:left="0"/>
        <w:jc w:val="both"/>
      </w:pPr>
      <w:r>
        <w:rPr>
          <w:rFonts w:ascii="Times New Roman"/>
          <w:b w:val="false"/>
          <w:i w:val="false"/>
          <w:color w:val="000000"/>
          <w:sz w:val="28"/>
        </w:rPr>
        <w:t>
      ЖСН – жеке сәйкестендіру номері;</w:t>
      </w:r>
    </w:p>
    <w:bookmarkEnd w:id="146"/>
    <w:bookmarkStart w:name="z194" w:id="147"/>
    <w:p>
      <w:pPr>
        <w:spacing w:after="0"/>
        <w:ind w:left="0"/>
        <w:jc w:val="both"/>
      </w:pPr>
      <w:r>
        <w:rPr>
          <w:rFonts w:ascii="Times New Roman"/>
          <w:b w:val="false"/>
          <w:i w:val="false"/>
          <w:color w:val="000000"/>
          <w:sz w:val="28"/>
        </w:rPr>
        <w:t>
      ИИН – индивидуальный идентификационный номер;</w:t>
      </w:r>
    </w:p>
    <w:bookmarkEnd w:id="147"/>
    <w:bookmarkStart w:name="z195" w:id="148"/>
    <w:p>
      <w:pPr>
        <w:spacing w:after="0"/>
        <w:ind w:left="0"/>
        <w:jc w:val="both"/>
      </w:pPr>
      <w:r>
        <w:rPr>
          <w:rFonts w:ascii="Times New Roman"/>
          <w:b w:val="false"/>
          <w:i w:val="false"/>
          <w:color w:val="000000"/>
          <w:sz w:val="28"/>
        </w:rPr>
        <w:t>
      ТЖК - тестіленушінің жеке коды;</w:t>
      </w:r>
    </w:p>
    <w:bookmarkEnd w:id="148"/>
    <w:bookmarkStart w:name="z196" w:id="149"/>
    <w:p>
      <w:pPr>
        <w:spacing w:after="0"/>
        <w:ind w:left="0"/>
        <w:jc w:val="both"/>
      </w:pPr>
      <w:r>
        <w:rPr>
          <w:rFonts w:ascii="Times New Roman"/>
          <w:b w:val="false"/>
          <w:i w:val="false"/>
          <w:color w:val="000000"/>
          <w:sz w:val="28"/>
        </w:rPr>
        <w:t>
      ИКТ - индивидуальный код тестируемого;</w:t>
      </w:r>
    </w:p>
    <w:bookmarkEnd w:id="149"/>
    <w:bookmarkStart w:name="z197" w:id="150"/>
    <w:p>
      <w:pPr>
        <w:spacing w:after="0"/>
        <w:ind w:left="0"/>
        <w:jc w:val="both"/>
      </w:pPr>
      <w:r>
        <w:rPr>
          <w:rFonts w:ascii="Times New Roman"/>
          <w:b w:val="false"/>
          <w:i w:val="false"/>
          <w:color w:val="000000"/>
          <w:sz w:val="28"/>
        </w:rPr>
        <w:t>
      ББТ – білім беру бағдарламалар тобы;</w:t>
      </w:r>
    </w:p>
    <w:bookmarkEnd w:id="150"/>
    <w:bookmarkStart w:name="z198" w:id="151"/>
    <w:p>
      <w:pPr>
        <w:spacing w:after="0"/>
        <w:ind w:left="0"/>
        <w:jc w:val="both"/>
      </w:pPr>
      <w:r>
        <w:rPr>
          <w:rFonts w:ascii="Times New Roman"/>
          <w:b w:val="false"/>
          <w:i w:val="false"/>
          <w:color w:val="000000"/>
          <w:sz w:val="28"/>
        </w:rPr>
        <w:t>
      ГОП – группа образовательных программ;</w:t>
      </w:r>
    </w:p>
    <w:bookmarkEnd w:id="151"/>
    <w:bookmarkStart w:name="z199" w:id="152"/>
    <w:p>
      <w:pPr>
        <w:spacing w:after="0"/>
        <w:ind w:left="0"/>
        <w:jc w:val="both"/>
      </w:pPr>
      <w:r>
        <w:rPr>
          <w:rFonts w:ascii="Times New Roman"/>
          <w:b w:val="false"/>
          <w:i w:val="false"/>
          <w:color w:val="000000"/>
          <w:sz w:val="28"/>
        </w:rPr>
        <w:t>
      КТ – кешенді тестілеу;</w:t>
      </w:r>
    </w:p>
    <w:bookmarkEnd w:id="152"/>
    <w:bookmarkStart w:name="z200" w:id="153"/>
    <w:p>
      <w:pPr>
        <w:spacing w:after="0"/>
        <w:ind w:left="0"/>
        <w:jc w:val="both"/>
      </w:pPr>
      <w:r>
        <w:rPr>
          <w:rFonts w:ascii="Times New Roman"/>
          <w:b w:val="false"/>
          <w:i w:val="false"/>
          <w:color w:val="000000"/>
          <w:sz w:val="28"/>
        </w:rPr>
        <w:t>
      КТ – комплексное тестирование.</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203" w:id="154"/>
    <w:p>
      <w:pPr>
        <w:spacing w:after="0"/>
        <w:ind w:left="0"/>
        <w:jc w:val="both"/>
      </w:pPr>
      <w:r>
        <w:rPr>
          <w:rFonts w:ascii="Times New Roman"/>
          <w:b w:val="false"/>
          <w:i w:val="false"/>
          <w:color w:val="000000"/>
          <w:sz w:val="28"/>
        </w:rPr>
        <w:t>
      Форма</w:t>
      </w:r>
    </w:p>
    <w:bookmarkEnd w:id="154"/>
    <w:bookmarkStart w:name="z204" w:id="155"/>
    <w:p>
      <w:pPr>
        <w:spacing w:after="0"/>
        <w:ind w:left="0"/>
        <w:jc w:val="left"/>
      </w:pPr>
      <w:r>
        <w:rPr>
          <w:rFonts w:ascii="Times New Roman"/>
          <w:b/>
          <w:i w:val="false"/>
          <w:color w:val="000000"/>
        </w:rPr>
        <w:t xml:space="preserve"> Результат комплексного тестирования тестируемого для профильной магистратуры с английским языком обучения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6"/>
          <w:p>
            <w:pPr>
              <w:spacing w:after="20"/>
              <w:ind w:left="20"/>
              <w:jc w:val="both"/>
            </w:pPr>
            <w:r>
              <w:rPr>
                <w:rFonts w:ascii="Times New Roman"/>
                <w:b w:val="false"/>
                <w:i w:val="false"/>
                <w:color w:val="000000"/>
                <w:sz w:val="20"/>
              </w:rPr>
              <w:t xml:space="preserve">
Жасалған күні: 20__ жылғы "__" ___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208" w:id="157"/>
    <w:p>
      <w:pPr>
        <w:spacing w:after="0"/>
        <w:ind w:left="0"/>
        <w:jc w:val="left"/>
      </w:pPr>
      <w:r>
        <w:rPr>
          <w:rFonts w:ascii="Times New Roman"/>
          <w:b/>
          <w:i w:val="false"/>
          <w:color w:val="000000"/>
        </w:rPr>
        <w:t xml:space="preserve"> ЭЛЕКТРОНДЫҚ СЕРТИФИКАТ </w:t>
      </w:r>
    </w:p>
    <w:bookmarkEnd w:id="157"/>
    <w:bookmarkStart w:name="z209" w:id="158"/>
    <w:p>
      <w:pPr>
        <w:spacing w:after="0"/>
        <w:ind w:left="0"/>
        <w:jc w:val="left"/>
      </w:pPr>
      <w:r>
        <w:rPr>
          <w:rFonts w:ascii="Times New Roman"/>
          <w:b/>
          <w:i w:val="false"/>
          <w:color w:val="000000"/>
        </w:rPr>
        <w:t xml:space="preserve"> Тестіленушінің кешенді тестілеу нәтижесі </w:t>
      </w:r>
    </w:p>
    <w:bookmarkEnd w:id="158"/>
    <w:bookmarkStart w:name="z210" w:id="159"/>
    <w:p>
      <w:pPr>
        <w:spacing w:after="0"/>
        <w:ind w:left="0"/>
        <w:jc w:val="left"/>
      </w:pPr>
      <w:r>
        <w:rPr>
          <w:rFonts w:ascii="Times New Roman"/>
          <w:b/>
          <w:i w:val="false"/>
          <w:color w:val="000000"/>
        </w:rPr>
        <w:t xml:space="preserve"> ЭЛЕКТРОННЫЙ СЕРТИФИКАТ </w:t>
      </w:r>
    </w:p>
    <w:bookmarkEnd w:id="159"/>
    <w:bookmarkStart w:name="z211" w:id="160"/>
    <w:p>
      <w:pPr>
        <w:spacing w:after="0"/>
        <w:ind w:left="0"/>
        <w:jc w:val="left"/>
      </w:pPr>
      <w:r>
        <w:rPr>
          <w:rFonts w:ascii="Times New Roman"/>
          <w:b/>
          <w:i w:val="false"/>
          <w:color w:val="000000"/>
        </w:rPr>
        <w:t xml:space="preserve"> Результат комплексного тестирования тестируемого (оқыту ағылшын тілінде жүргізілетін бейінді магистратура үшін/ для профильной магистратуры с английским языком обучения)</w:t>
      </w:r>
    </w:p>
    <w:bookmarkEnd w:id="160"/>
    <w:bookmarkStart w:name="z212" w:id="161"/>
    <w:p>
      <w:pPr>
        <w:spacing w:after="0"/>
        <w:ind w:left="0"/>
        <w:jc w:val="both"/>
      </w:pPr>
      <w:r>
        <w:rPr>
          <w:rFonts w:ascii="Times New Roman"/>
          <w:b w:val="false"/>
          <w:i w:val="false"/>
          <w:color w:val="000000"/>
          <w:sz w:val="28"/>
        </w:rPr>
        <w:t>
      ЖСН/ИИН: ____________ Тапсырған күні/Дата сдачи: 20__ жылғы "___" ____________/"___" ________ 20__ года</w:t>
      </w:r>
    </w:p>
    <w:bookmarkEnd w:id="161"/>
    <w:bookmarkStart w:name="z213" w:id="162"/>
    <w:p>
      <w:pPr>
        <w:spacing w:after="0"/>
        <w:ind w:left="0"/>
        <w:jc w:val="both"/>
      </w:pPr>
      <w:r>
        <w:rPr>
          <w:rFonts w:ascii="Times New Roman"/>
          <w:b w:val="false"/>
          <w:i w:val="false"/>
          <w:color w:val="000000"/>
          <w:sz w:val="28"/>
        </w:rPr>
        <w:t>
      ТЖК/ИКТ: ____________</w:t>
      </w:r>
    </w:p>
    <w:bookmarkEnd w:id="162"/>
    <w:p>
      <w:pPr>
        <w:spacing w:after="0"/>
        <w:ind w:left="0"/>
        <w:jc w:val="both"/>
      </w:pPr>
      <w:bookmarkStart w:name="z214" w:id="163"/>
      <w:r>
        <w:rPr>
          <w:rFonts w:ascii="Times New Roman"/>
          <w:b w:val="false"/>
          <w:i w:val="false"/>
          <w:color w:val="000000"/>
          <w:sz w:val="28"/>
        </w:rPr>
        <w:t>
      ____________________________________________________________________</w:t>
      </w:r>
    </w:p>
    <w:bookmarkEnd w:id="163"/>
    <w:p>
      <w:pPr>
        <w:spacing w:after="0"/>
        <w:ind w:left="0"/>
        <w:jc w:val="both"/>
      </w:pPr>
      <w:r>
        <w:rPr>
          <w:rFonts w:ascii="Times New Roman"/>
          <w:b w:val="false"/>
          <w:i w:val="false"/>
          <w:color w:val="000000"/>
          <w:sz w:val="28"/>
        </w:rPr>
        <w:t xml:space="preserve">             ТАӘ (бар болған жағдайда)/ФИО (при его наличии)</w:t>
      </w:r>
    </w:p>
    <w:bookmarkStart w:name="z215" w:id="164"/>
    <w:p>
      <w:pPr>
        <w:spacing w:after="0"/>
        <w:ind w:left="0"/>
        <w:jc w:val="both"/>
      </w:pPr>
      <w:r>
        <w:rPr>
          <w:rFonts w:ascii="Times New Roman"/>
          <w:b w:val="false"/>
          <w:i w:val="false"/>
          <w:color w:val="000000"/>
          <w:sz w:val="28"/>
        </w:rPr>
        <w:t>
      Тапсыру тілі/ Язык сдачи: ________</w:t>
      </w:r>
    </w:p>
    <w:bookmarkEnd w:id="164"/>
    <w:bookmarkStart w:name="z216" w:id="165"/>
    <w:p>
      <w:pPr>
        <w:spacing w:after="0"/>
        <w:ind w:left="0"/>
        <w:jc w:val="both"/>
      </w:pPr>
      <w:r>
        <w:rPr>
          <w:rFonts w:ascii="Times New Roman"/>
          <w:b w:val="false"/>
          <w:i w:val="false"/>
          <w:color w:val="000000"/>
          <w:sz w:val="28"/>
        </w:rPr>
        <w:t>
      Дайындық бағыты/Направление подготовки:_______</w:t>
      </w:r>
    </w:p>
    <w:bookmarkEnd w:id="165"/>
    <w:bookmarkStart w:name="z217" w:id="166"/>
    <w:p>
      <w:pPr>
        <w:spacing w:after="0"/>
        <w:ind w:left="0"/>
        <w:jc w:val="both"/>
      </w:pPr>
      <w:r>
        <w:rPr>
          <w:rFonts w:ascii="Times New Roman"/>
          <w:b w:val="false"/>
          <w:i w:val="false"/>
          <w:color w:val="000000"/>
          <w:sz w:val="28"/>
        </w:rPr>
        <w:t>
      ___________________________________________________________________________</w:t>
      </w:r>
    </w:p>
    <w:bookmarkEnd w:id="166"/>
    <w:bookmarkStart w:name="z218" w:id="167"/>
    <w:p>
      <w:pPr>
        <w:spacing w:after="0"/>
        <w:ind w:left="0"/>
        <w:jc w:val="both"/>
      </w:pPr>
      <w:r>
        <w:rPr>
          <w:rFonts w:ascii="Times New Roman"/>
          <w:b w:val="false"/>
          <w:i w:val="false"/>
          <w:color w:val="000000"/>
          <w:sz w:val="28"/>
        </w:rPr>
        <w:t xml:space="preserve">
      Білім беру бағдарламалары тобының атауы  </w:t>
      </w:r>
    </w:p>
    <w:bookmarkEnd w:id="167"/>
    <w:bookmarkStart w:name="z219" w:id="168"/>
    <w:p>
      <w:pPr>
        <w:spacing w:after="0"/>
        <w:ind w:left="0"/>
        <w:jc w:val="both"/>
      </w:pPr>
      <w:r>
        <w:rPr>
          <w:rFonts w:ascii="Times New Roman"/>
          <w:b w:val="false"/>
          <w:i w:val="false"/>
          <w:color w:val="000000"/>
          <w:sz w:val="28"/>
        </w:rPr>
        <w:t xml:space="preserve">
      ___________________________________________________________________________  </w:t>
      </w:r>
    </w:p>
    <w:bookmarkEnd w:id="168"/>
    <w:bookmarkStart w:name="z220" w:id="169"/>
    <w:p>
      <w:pPr>
        <w:spacing w:after="0"/>
        <w:ind w:left="0"/>
        <w:jc w:val="both"/>
      </w:pPr>
      <w:r>
        <w:rPr>
          <w:rFonts w:ascii="Times New Roman"/>
          <w:b w:val="false"/>
          <w:i w:val="false"/>
          <w:color w:val="000000"/>
          <w:sz w:val="28"/>
        </w:rPr>
        <w:t>
      Наименование группы образовательных программ</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0"/>
          <w:p>
            <w:pPr>
              <w:spacing w:after="20"/>
              <w:ind w:left="20"/>
              <w:jc w:val="both"/>
            </w:pPr>
            <w:r>
              <w:rPr>
                <w:rFonts w:ascii="Times New Roman"/>
                <w:b w:val="false"/>
                <w:i w:val="false"/>
                <w:color w:val="000000"/>
                <w:sz w:val="20"/>
              </w:rPr>
              <w:t>
Жинаған балдары</w:t>
            </w:r>
          </w:p>
          <w:bookmarkEnd w:id="170"/>
          <w:p>
            <w:pPr>
              <w:spacing w:after="20"/>
              <w:ind w:left="20"/>
              <w:jc w:val="both"/>
            </w:pPr>
            <w:r>
              <w:rPr>
                <w:rFonts w:ascii="Times New Roman"/>
                <w:b w:val="false"/>
                <w:i w:val="false"/>
                <w:color w:val="000000"/>
                <w:sz w:val="20"/>
              </w:rPr>
              <w:t>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1"/>
          <w:p>
            <w:pPr>
              <w:spacing w:after="20"/>
              <w:ind w:left="20"/>
              <w:jc w:val="both"/>
            </w:pPr>
            <w:r>
              <w:rPr>
                <w:rFonts w:ascii="Times New Roman"/>
                <w:b w:val="false"/>
                <w:i w:val="false"/>
                <w:color w:val="000000"/>
                <w:sz w:val="20"/>
              </w:rPr>
              <w:t>
 </w:t>
            </w:r>
          </w:p>
          <w:bookmarkEnd w:id="171"/>
          <w:p>
            <w:pPr>
              <w:spacing w:after="20"/>
              <w:ind w:left="20"/>
              <w:jc w:val="both"/>
            </w:pPr>
            <w:r>
              <w:rPr>
                <w:rFonts w:ascii="Times New Roman"/>
                <w:b w:val="false"/>
                <w:i w:val="false"/>
                <w:color w:val="000000"/>
                <w:sz w:val="20"/>
              </w:rPr>
              <w:t>
Білім беру бағдарламалары тобының бейіні бойынша тест</w:t>
            </w:r>
          </w:p>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2"/>
          <w:p>
            <w:pPr>
              <w:spacing w:after="20"/>
              <w:ind w:left="20"/>
              <w:jc w:val="both"/>
            </w:pPr>
            <w:r>
              <w:rPr>
                <w:rFonts w:ascii="Times New Roman"/>
                <w:b w:val="false"/>
                <w:i w:val="false"/>
                <w:color w:val="000000"/>
                <w:sz w:val="20"/>
              </w:rPr>
              <w:t>
Білім беру бағдарламалары тобының бейіні бойынша тест – 1-пән</w:t>
            </w:r>
          </w:p>
          <w:bookmarkEnd w:id="172"/>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3"/>
          <w:p>
            <w:pPr>
              <w:spacing w:after="20"/>
              <w:ind w:left="20"/>
              <w:jc w:val="both"/>
            </w:pPr>
            <w:r>
              <w:rPr>
                <w:rFonts w:ascii="Times New Roman"/>
                <w:b w:val="false"/>
                <w:i w:val="false"/>
                <w:color w:val="000000"/>
                <w:sz w:val="20"/>
              </w:rPr>
              <w:t>
Білім беру бағдарламалары тобының бейіні бойынша тест – 2-пән</w:t>
            </w:r>
          </w:p>
          <w:bookmarkEnd w:id="173"/>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4"/>
          <w:p>
            <w:pPr>
              <w:spacing w:after="20"/>
              <w:ind w:left="20"/>
              <w:jc w:val="both"/>
            </w:pPr>
            <w:r>
              <w:rPr>
                <w:rFonts w:ascii="Times New Roman"/>
                <w:b w:val="false"/>
                <w:i w:val="false"/>
                <w:color w:val="000000"/>
                <w:sz w:val="20"/>
              </w:rPr>
              <w:t>
мүмкін болған _______ балдан</w:t>
            </w:r>
          </w:p>
          <w:bookmarkEnd w:id="174"/>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5"/>
          <w:p>
            <w:pPr>
              <w:spacing w:after="20"/>
              <w:ind w:left="20"/>
              <w:jc w:val="both"/>
            </w:pPr>
            <w:r>
              <w:rPr>
                <w:rFonts w:ascii="Times New Roman"/>
                <w:b w:val="false"/>
                <w:i w:val="false"/>
                <w:color w:val="000000"/>
                <w:sz w:val="20"/>
              </w:rPr>
              <w:t>
КТ нәтижесінің жарамдылық мерзімі: 20__ жылғы "___" ________ дейін/</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КТ до: "___" 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6"/>
          <w:p>
            <w:pPr>
              <w:spacing w:after="20"/>
              <w:ind w:left="20"/>
              <w:jc w:val="both"/>
            </w:pPr>
            <w:r>
              <w:rPr>
                <w:rFonts w:ascii="Times New Roman"/>
                <w:b w:val="false"/>
                <w:i w:val="false"/>
                <w:color w:val="000000"/>
                <w:sz w:val="20"/>
              </w:rPr>
              <w:t>
Құжат Ұлттық тестілеу орталығымен құрылған.</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232" w:id="177"/>
    <w:p>
      <w:pPr>
        <w:spacing w:after="0"/>
        <w:ind w:left="0"/>
        <w:jc w:val="both"/>
      </w:pPr>
      <w:r>
        <w:rPr>
          <w:rFonts w:ascii="Times New Roman"/>
          <w:b w:val="false"/>
          <w:i w:val="false"/>
          <w:color w:val="000000"/>
          <w:sz w:val="28"/>
        </w:rPr>
        <w:t>
      Ескерту/Примечание:</w:t>
      </w:r>
    </w:p>
    <w:bookmarkEnd w:id="177"/>
    <w:bookmarkStart w:name="z233" w:id="178"/>
    <w:p>
      <w:pPr>
        <w:spacing w:after="0"/>
        <w:ind w:left="0"/>
        <w:jc w:val="both"/>
      </w:pPr>
      <w:r>
        <w:rPr>
          <w:rFonts w:ascii="Times New Roman"/>
          <w:b w:val="false"/>
          <w:i w:val="false"/>
          <w:color w:val="000000"/>
          <w:sz w:val="28"/>
        </w:rPr>
        <w:t>
      ТЖК - тестіленушінің жеке коды;</w:t>
      </w:r>
    </w:p>
    <w:bookmarkEnd w:id="178"/>
    <w:bookmarkStart w:name="z234" w:id="179"/>
    <w:p>
      <w:pPr>
        <w:spacing w:after="0"/>
        <w:ind w:left="0"/>
        <w:jc w:val="both"/>
      </w:pPr>
      <w:r>
        <w:rPr>
          <w:rFonts w:ascii="Times New Roman"/>
          <w:b w:val="false"/>
          <w:i w:val="false"/>
          <w:color w:val="000000"/>
          <w:sz w:val="28"/>
        </w:rPr>
        <w:t>
      ИИН – индивидуальный идентификационный номер;</w:t>
      </w:r>
    </w:p>
    <w:bookmarkEnd w:id="179"/>
    <w:bookmarkStart w:name="z235" w:id="180"/>
    <w:p>
      <w:pPr>
        <w:spacing w:after="0"/>
        <w:ind w:left="0"/>
        <w:jc w:val="both"/>
      </w:pPr>
      <w:r>
        <w:rPr>
          <w:rFonts w:ascii="Times New Roman"/>
          <w:b w:val="false"/>
          <w:i w:val="false"/>
          <w:color w:val="000000"/>
          <w:sz w:val="28"/>
        </w:rPr>
        <w:t>
      ЖСН – жеке сәйкестендіру номері;</w:t>
      </w:r>
    </w:p>
    <w:bookmarkEnd w:id="180"/>
    <w:bookmarkStart w:name="z236" w:id="181"/>
    <w:p>
      <w:pPr>
        <w:spacing w:after="0"/>
        <w:ind w:left="0"/>
        <w:jc w:val="both"/>
      </w:pPr>
      <w:r>
        <w:rPr>
          <w:rFonts w:ascii="Times New Roman"/>
          <w:b w:val="false"/>
          <w:i w:val="false"/>
          <w:color w:val="000000"/>
          <w:sz w:val="28"/>
        </w:rPr>
        <w:t>
      ИКТ - индивидуальный код тестируемого;</w:t>
      </w:r>
    </w:p>
    <w:bookmarkEnd w:id="181"/>
    <w:bookmarkStart w:name="z237" w:id="182"/>
    <w:p>
      <w:pPr>
        <w:spacing w:after="0"/>
        <w:ind w:left="0"/>
        <w:jc w:val="both"/>
      </w:pPr>
      <w:r>
        <w:rPr>
          <w:rFonts w:ascii="Times New Roman"/>
          <w:b w:val="false"/>
          <w:i w:val="false"/>
          <w:color w:val="000000"/>
          <w:sz w:val="28"/>
        </w:rPr>
        <w:t>
      ТАӘ - тегі, аты, әкесінің аты;</w:t>
      </w:r>
    </w:p>
    <w:bookmarkEnd w:id="182"/>
    <w:bookmarkStart w:name="z238" w:id="183"/>
    <w:p>
      <w:pPr>
        <w:spacing w:after="0"/>
        <w:ind w:left="0"/>
        <w:jc w:val="both"/>
      </w:pPr>
      <w:r>
        <w:rPr>
          <w:rFonts w:ascii="Times New Roman"/>
          <w:b w:val="false"/>
          <w:i w:val="false"/>
          <w:color w:val="000000"/>
          <w:sz w:val="28"/>
        </w:rPr>
        <w:t>
      ФИО - фамилия, имя, отчество;</w:t>
      </w:r>
    </w:p>
    <w:bookmarkEnd w:id="183"/>
    <w:bookmarkStart w:name="z239" w:id="184"/>
    <w:p>
      <w:pPr>
        <w:spacing w:after="0"/>
        <w:ind w:left="0"/>
        <w:jc w:val="both"/>
      </w:pPr>
      <w:r>
        <w:rPr>
          <w:rFonts w:ascii="Times New Roman"/>
          <w:b w:val="false"/>
          <w:i w:val="false"/>
          <w:color w:val="000000"/>
          <w:sz w:val="28"/>
        </w:rPr>
        <w:t>
      КТ – кешенді тестілеу;</w:t>
      </w:r>
    </w:p>
    <w:bookmarkEnd w:id="184"/>
    <w:bookmarkStart w:name="z240" w:id="185"/>
    <w:p>
      <w:pPr>
        <w:spacing w:after="0"/>
        <w:ind w:left="0"/>
        <w:jc w:val="both"/>
      </w:pPr>
      <w:r>
        <w:rPr>
          <w:rFonts w:ascii="Times New Roman"/>
          <w:b w:val="false"/>
          <w:i w:val="false"/>
          <w:color w:val="000000"/>
          <w:sz w:val="28"/>
        </w:rPr>
        <w:t>
      КТ – комплексное тестирвание.</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243" w:id="186"/>
    <w:p>
      <w:pPr>
        <w:spacing w:after="0"/>
        <w:ind w:left="0"/>
        <w:jc w:val="both"/>
      </w:pPr>
      <w:r>
        <w:rPr>
          <w:rFonts w:ascii="Times New Roman"/>
          <w:b w:val="false"/>
          <w:i w:val="false"/>
          <w:color w:val="000000"/>
          <w:sz w:val="28"/>
        </w:rPr>
        <w:t>
      Форма</w:t>
      </w:r>
    </w:p>
    <w:bookmarkEnd w:id="186"/>
    <w:bookmarkStart w:name="z244" w:id="187"/>
    <w:p>
      <w:pPr>
        <w:spacing w:after="0"/>
        <w:ind w:left="0"/>
        <w:jc w:val="left"/>
      </w:pPr>
      <w:r>
        <w:rPr>
          <w:rFonts w:ascii="Times New Roman"/>
          <w:b/>
          <w:i w:val="false"/>
          <w:color w:val="000000"/>
        </w:rPr>
        <w:t xml:space="preserve"> Свидетельство о присуждении образовательного гранта по группам образовательных программ послевузовского образования</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8"/>
          <w:p>
            <w:pPr>
              <w:spacing w:after="20"/>
              <w:ind w:left="20"/>
              <w:jc w:val="both"/>
            </w:pPr>
            <w:r>
              <w:rPr>
                <w:rFonts w:ascii="Times New Roman"/>
                <w:b w:val="false"/>
                <w:i w:val="false"/>
                <w:color w:val="000000"/>
                <w:sz w:val="20"/>
              </w:rPr>
              <w:t xml:space="preserve">
Жасалған күні: 20__ жылғы "___" _________ </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9"/>
          <w:p>
            <w:pPr>
              <w:spacing w:after="20"/>
              <w:ind w:left="20"/>
              <w:jc w:val="both"/>
            </w:pPr>
            <w:r>
              <w:rPr>
                <w:rFonts w:ascii="Times New Roman"/>
                <w:b w:val="false"/>
                <w:i w:val="false"/>
                <w:color w:val="000000"/>
                <w:sz w:val="20"/>
              </w:rPr>
              <w:t>
Куәлік</w:t>
            </w:r>
          </w:p>
          <w:bookmarkEnd w:id="189"/>
          <w:p>
            <w:pPr>
              <w:spacing w:after="20"/>
              <w:ind w:left="20"/>
              <w:jc w:val="both"/>
            </w:pPr>
            <w:r>
              <w:rPr>
                <w:rFonts w:ascii="Times New Roman"/>
                <w:b w:val="false"/>
                <w:i w:val="false"/>
                <w:color w:val="000000"/>
                <w:sz w:val="20"/>
              </w:rPr>
              <w:t>
Свидетельство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_________________________________</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20__ ж. "___" _____________ №____ бұйрығы негізінде Жоғары оқу орнынан кейінгі білім беру бағдарламалары тобы бойынша білім грантының иегері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послевузовского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 коды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подготовки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тобы бойынша білім грантының иегері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обладателем образовательного гранта по группе программ послевузовского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47-бабының 17-тармағына сәйкес мемлекеттік білім беру тапсырысы негізінде білім алған Қазақстан Республикасының азаматтары ғылым және жоғары білім саласындағы уәкілетті орган айқындайтын тәртіппен жұмыс істеуге міндетті (Қазақстан Республикасы Ғылым және жоғары білім министрінің міндетін атқарушы 2023 жылғы 11 тамыздағы № 403 бұйрығы (нормативтік құқықтық актілерді мемлекеттік тіркеу тізілімінде № 33291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0"/>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уполномоченным органом в области науки и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науки и высшего образования республики Казахстан от 11 августа 2023 года № 403 (зарегистрирован в Реестре государственной регистрации нормативных правовых актов под </w:t>
            </w:r>
          </w:p>
          <w:bookmarkEnd w:id="190"/>
          <w:p>
            <w:pPr>
              <w:spacing w:after="20"/>
              <w:ind w:left="20"/>
              <w:jc w:val="both"/>
            </w:pPr>
            <w:r>
              <w:rPr>
                <w:rFonts w:ascii="Times New Roman"/>
                <w:b w:val="false"/>
                <w:i w:val="false"/>
                <w:color w:val="000000"/>
                <w:sz w:val="20"/>
              </w:rPr>
              <w:t>
№ 33291)).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1"/>
          <w:p>
            <w:pPr>
              <w:spacing w:after="20"/>
              <w:ind w:left="20"/>
              <w:jc w:val="both"/>
            </w:pPr>
            <w:r>
              <w:rPr>
                <w:rFonts w:ascii="Times New Roman"/>
                <w:b w:val="false"/>
                <w:i w:val="false"/>
                <w:color w:val="000000"/>
                <w:sz w:val="20"/>
              </w:rPr>
              <w:t>
 </w:t>
            </w:r>
          </w:p>
          <w:bookmarkEnd w:id="191"/>
          <w:p>
            <w:pPr>
              <w:spacing w:after="20"/>
              <w:ind w:left="20"/>
              <w:jc w:val="both"/>
            </w:pPr>
            <w:r>
              <w:rPr>
                <w:rFonts w:ascii="Times New Roman"/>
                <w:b w:val="false"/>
                <w:i w:val="false"/>
                <w:color w:val="000000"/>
                <w:sz w:val="20"/>
              </w:rPr>
              <w:t xml:space="preserve">
ТҰЛҒАНЫ КУӘЛАНДЫРАТЫН ҚҰЖАТ БОЛҒАН ЖАҒДАЙДА ЖАРАМДЫ. ЖАРАМДЫЛЫҚ МЕРЗІМІ: ОҚУ КЕЗЕҢІНЕ. </w:t>
            </w:r>
          </w:p>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 СРОК ДЕЙСТВИЯ: НА ПЕРИОД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2"/>
          <w:p>
            <w:pPr>
              <w:spacing w:after="20"/>
              <w:ind w:left="20"/>
              <w:jc w:val="both"/>
            </w:pPr>
            <w:r>
              <w:rPr>
                <w:rFonts w:ascii="Times New Roman"/>
                <w:b w:val="false"/>
                <w:i w:val="false"/>
                <w:color w:val="000000"/>
                <w:sz w:val="20"/>
              </w:rPr>
              <w:t>
Құжат Ұлттық тестілеу орталығымен құрылған.</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grant.testcenter.kz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grant.testcenter.kz.</w:t>
            </w:r>
          </w:p>
        </w:tc>
      </w:tr>
    </w:tbl>
    <w:bookmarkStart w:name="z254" w:id="193"/>
    <w:p>
      <w:pPr>
        <w:spacing w:after="0"/>
        <w:ind w:left="0"/>
        <w:jc w:val="both"/>
      </w:pPr>
      <w:r>
        <w:rPr>
          <w:rFonts w:ascii="Times New Roman"/>
          <w:b w:val="false"/>
          <w:i w:val="false"/>
          <w:color w:val="000000"/>
          <w:sz w:val="28"/>
        </w:rPr>
        <w:t>
      Ескерту/Примечание:</w:t>
      </w:r>
    </w:p>
    <w:bookmarkEnd w:id="193"/>
    <w:bookmarkStart w:name="z255" w:id="194"/>
    <w:p>
      <w:pPr>
        <w:spacing w:after="0"/>
        <w:ind w:left="0"/>
        <w:jc w:val="both"/>
      </w:pPr>
      <w:r>
        <w:rPr>
          <w:rFonts w:ascii="Times New Roman"/>
          <w:b w:val="false"/>
          <w:i w:val="false"/>
          <w:color w:val="000000"/>
          <w:sz w:val="28"/>
        </w:rPr>
        <w:t>
      ТАӘ - тегі, аты, әкесінің аты;</w:t>
      </w:r>
    </w:p>
    <w:bookmarkEnd w:id="194"/>
    <w:bookmarkStart w:name="z256" w:id="195"/>
    <w:p>
      <w:pPr>
        <w:spacing w:after="0"/>
        <w:ind w:left="0"/>
        <w:jc w:val="both"/>
      </w:pPr>
      <w:r>
        <w:rPr>
          <w:rFonts w:ascii="Times New Roman"/>
          <w:b w:val="false"/>
          <w:i w:val="false"/>
          <w:color w:val="000000"/>
          <w:sz w:val="28"/>
        </w:rPr>
        <w:t>
      ФИО - фамилия, имя, отчество;</w:t>
      </w:r>
    </w:p>
    <w:bookmarkEnd w:id="195"/>
    <w:bookmarkStart w:name="z257" w:id="196"/>
    <w:p>
      <w:pPr>
        <w:spacing w:after="0"/>
        <w:ind w:left="0"/>
        <w:jc w:val="both"/>
      </w:pPr>
      <w:r>
        <w:rPr>
          <w:rFonts w:ascii="Times New Roman"/>
          <w:b w:val="false"/>
          <w:i w:val="false"/>
          <w:color w:val="000000"/>
          <w:sz w:val="28"/>
        </w:rPr>
        <w:t>
      ЖСН – жеке сәйкестендіру номері;</w:t>
      </w:r>
    </w:p>
    <w:bookmarkEnd w:id="196"/>
    <w:bookmarkStart w:name="z258" w:id="197"/>
    <w:p>
      <w:pPr>
        <w:spacing w:after="0"/>
        <w:ind w:left="0"/>
        <w:jc w:val="both"/>
      </w:pPr>
      <w:r>
        <w:rPr>
          <w:rFonts w:ascii="Times New Roman"/>
          <w:b w:val="false"/>
          <w:i w:val="false"/>
          <w:color w:val="000000"/>
          <w:sz w:val="28"/>
        </w:rPr>
        <w:t>
      ИИН – индивидуальный идентификационный номер;</w:t>
      </w:r>
    </w:p>
    <w:bookmarkEnd w:id="197"/>
    <w:bookmarkStart w:name="z259" w:id="198"/>
    <w:p>
      <w:pPr>
        <w:spacing w:after="0"/>
        <w:ind w:left="0"/>
        <w:jc w:val="both"/>
      </w:pPr>
      <w:r>
        <w:rPr>
          <w:rFonts w:ascii="Times New Roman"/>
          <w:b w:val="false"/>
          <w:i w:val="false"/>
          <w:color w:val="000000"/>
          <w:sz w:val="28"/>
        </w:rPr>
        <w:t>
      ТЖК - тестіленушінің жеке коды;</w:t>
      </w:r>
    </w:p>
    <w:bookmarkEnd w:id="198"/>
    <w:bookmarkStart w:name="z260" w:id="199"/>
    <w:p>
      <w:pPr>
        <w:spacing w:after="0"/>
        <w:ind w:left="0"/>
        <w:jc w:val="both"/>
      </w:pPr>
      <w:r>
        <w:rPr>
          <w:rFonts w:ascii="Times New Roman"/>
          <w:b w:val="false"/>
          <w:i w:val="false"/>
          <w:color w:val="000000"/>
          <w:sz w:val="28"/>
        </w:rPr>
        <w:t>
      ИКТ - индивидуальный код тестируемого;</w:t>
      </w:r>
    </w:p>
    <w:bookmarkEnd w:id="199"/>
    <w:bookmarkStart w:name="z261" w:id="200"/>
    <w:p>
      <w:pPr>
        <w:spacing w:after="0"/>
        <w:ind w:left="0"/>
        <w:jc w:val="both"/>
      </w:pPr>
      <w:r>
        <w:rPr>
          <w:rFonts w:ascii="Times New Roman"/>
          <w:b w:val="false"/>
          <w:i w:val="false"/>
          <w:color w:val="000000"/>
          <w:sz w:val="28"/>
        </w:rPr>
        <w:t>
      ББТ – білім беру бағдарламалар тобы;</w:t>
      </w:r>
    </w:p>
    <w:bookmarkEnd w:id="200"/>
    <w:bookmarkStart w:name="z262" w:id="201"/>
    <w:p>
      <w:pPr>
        <w:spacing w:after="0"/>
        <w:ind w:left="0"/>
        <w:jc w:val="both"/>
      </w:pPr>
      <w:r>
        <w:rPr>
          <w:rFonts w:ascii="Times New Roman"/>
          <w:b w:val="false"/>
          <w:i w:val="false"/>
          <w:color w:val="000000"/>
          <w:sz w:val="28"/>
        </w:rPr>
        <w:t>
      ГОП – группа образовательных программ;</w:t>
      </w:r>
    </w:p>
    <w:bookmarkEnd w:id="201"/>
    <w:bookmarkStart w:name="z263" w:id="202"/>
    <w:p>
      <w:pPr>
        <w:spacing w:after="0"/>
        <w:ind w:left="0"/>
        <w:jc w:val="both"/>
      </w:pPr>
      <w:r>
        <w:rPr>
          <w:rFonts w:ascii="Times New Roman"/>
          <w:b w:val="false"/>
          <w:i w:val="false"/>
          <w:color w:val="000000"/>
          <w:sz w:val="28"/>
        </w:rPr>
        <w:t>
      ЖЖОКБҰ - жоғары және (немесе) жоғары оқу орнынан кейінгі білім беру ұйымдары;</w:t>
      </w:r>
    </w:p>
    <w:bookmarkEnd w:id="202"/>
    <w:bookmarkStart w:name="z264" w:id="203"/>
    <w:p>
      <w:pPr>
        <w:spacing w:after="0"/>
        <w:ind w:left="0"/>
        <w:jc w:val="both"/>
      </w:pPr>
      <w:r>
        <w:rPr>
          <w:rFonts w:ascii="Times New Roman"/>
          <w:b w:val="false"/>
          <w:i w:val="false"/>
          <w:color w:val="000000"/>
          <w:sz w:val="28"/>
        </w:rPr>
        <w:t>
      ОВПО - организации высшего и (или) послевузовского образования.</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267" w:id="204"/>
    <w:p>
      <w:pPr>
        <w:spacing w:after="0"/>
        <w:ind w:left="0"/>
        <w:jc w:val="both"/>
      </w:pPr>
      <w:r>
        <w:rPr>
          <w:rFonts w:ascii="Times New Roman"/>
          <w:b w:val="false"/>
          <w:i w:val="false"/>
          <w:color w:val="000000"/>
          <w:sz w:val="28"/>
        </w:rPr>
        <w:t>
      Форма</w:t>
      </w:r>
    </w:p>
    <w:bookmarkEnd w:id="204"/>
    <w:bookmarkStart w:name="z268" w:id="205"/>
    <w:p>
      <w:pPr>
        <w:spacing w:after="0"/>
        <w:ind w:left="0"/>
        <w:jc w:val="left"/>
      </w:pPr>
      <w:r>
        <w:rPr>
          <w:rFonts w:ascii="Times New Roman"/>
          <w:b/>
          <w:i w:val="false"/>
          <w:color w:val="000000"/>
        </w:rPr>
        <w:t xml:space="preserve"> Результат комплексного тестирования тестируемого для групп образовательных программ, требующих творческой подготовки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6"/>
          <w:p>
            <w:pPr>
              <w:spacing w:after="20"/>
              <w:ind w:left="20"/>
              <w:jc w:val="both"/>
            </w:pPr>
            <w:r>
              <w:rPr>
                <w:rFonts w:ascii="Times New Roman"/>
                <w:b w:val="false"/>
                <w:i w:val="false"/>
                <w:color w:val="000000"/>
                <w:sz w:val="20"/>
              </w:rPr>
              <w:t xml:space="preserve">
Жасалған күні: 20__ жылғы "___" _______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_____________ 20__ г.</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272" w:id="207"/>
    <w:p>
      <w:pPr>
        <w:spacing w:after="0"/>
        <w:ind w:left="0"/>
        <w:jc w:val="left"/>
      </w:pPr>
      <w:r>
        <w:rPr>
          <w:rFonts w:ascii="Times New Roman"/>
          <w:b/>
          <w:i w:val="false"/>
          <w:color w:val="000000"/>
        </w:rPr>
        <w:t xml:space="preserve"> ЭЛЕКТРОНДЫҚ СЕРТИФИКАТ </w:t>
      </w:r>
    </w:p>
    <w:bookmarkEnd w:id="207"/>
    <w:bookmarkStart w:name="z273" w:id="208"/>
    <w:p>
      <w:pPr>
        <w:spacing w:after="0"/>
        <w:ind w:left="0"/>
        <w:jc w:val="left"/>
      </w:pPr>
      <w:r>
        <w:rPr>
          <w:rFonts w:ascii="Times New Roman"/>
          <w:b/>
          <w:i w:val="false"/>
          <w:color w:val="000000"/>
        </w:rPr>
        <w:t xml:space="preserve"> Тестіленушінің кешенді тестілеу нәтижесі </w:t>
      </w:r>
    </w:p>
    <w:bookmarkEnd w:id="208"/>
    <w:bookmarkStart w:name="z274" w:id="209"/>
    <w:p>
      <w:pPr>
        <w:spacing w:after="0"/>
        <w:ind w:left="0"/>
        <w:jc w:val="left"/>
      </w:pPr>
      <w:r>
        <w:rPr>
          <w:rFonts w:ascii="Times New Roman"/>
          <w:b/>
          <w:i w:val="false"/>
          <w:color w:val="000000"/>
        </w:rPr>
        <w:t xml:space="preserve"> ЭЛЕКТРОННЫЙ СЕРТИФИКАТ </w:t>
      </w:r>
    </w:p>
    <w:bookmarkEnd w:id="209"/>
    <w:bookmarkStart w:name="z275" w:id="210"/>
    <w:p>
      <w:pPr>
        <w:spacing w:after="0"/>
        <w:ind w:left="0"/>
        <w:jc w:val="left"/>
      </w:pPr>
      <w:r>
        <w:rPr>
          <w:rFonts w:ascii="Times New Roman"/>
          <w:b/>
          <w:i w:val="false"/>
          <w:color w:val="000000"/>
        </w:rPr>
        <w:t xml:space="preserve"> Результат комплексного тестирования тестируемого (шығармашылық дайындықты талап ететін білім беру бағдарламаларының топтары үшін/для групп образовательных программ, требующих творческой подготовки)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1"/>
          <w:p>
            <w:pPr>
              <w:spacing w:after="20"/>
              <w:ind w:left="20"/>
              <w:jc w:val="both"/>
            </w:pPr>
            <w:r>
              <w:rPr>
                <w:rFonts w:ascii="Times New Roman"/>
                <w:b w:val="false"/>
                <w:i w:val="false"/>
                <w:color w:val="000000"/>
                <w:sz w:val="20"/>
              </w:rPr>
              <w:t>
ЖСН/ИИН: ____________ Тапсырған күні/Дата сдачи: 20__ жылғы "___" _____________ /"___" _____________ 20__ года</w:t>
            </w:r>
          </w:p>
          <w:bookmarkEnd w:id="211"/>
          <w:bookmarkStart w:name="z277" w:id="212"/>
          <w:p>
            <w:pPr>
              <w:spacing w:after="20"/>
              <w:ind w:left="20"/>
              <w:jc w:val="both"/>
            </w:pPr>
            <w:r>
              <w:rPr>
                <w:rFonts w:ascii="Times New Roman"/>
                <w:b w:val="false"/>
                <w:i w:val="false"/>
                <w:color w:val="000000"/>
                <w:sz w:val="20"/>
              </w:rPr>
              <w:t>
ТЖК/ИКТ: ____________</w:t>
            </w:r>
          </w:p>
          <w:bookmarkEnd w:id="212"/>
          <w:p>
            <w:pPr>
              <w:spacing w:after="0"/>
              <w:ind w:left="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болған жағдайда)/ФИО (при его наличии)</w:t>
            </w:r>
          </w:p>
          <w:p>
            <w:pPr>
              <w:spacing w:after="20"/>
              <w:ind w:left="20"/>
              <w:jc w:val="both"/>
            </w:pPr>
          </w:p>
          <w:bookmarkStart w:name="z280" w:id="213"/>
          <w:p>
            <w:pPr>
              <w:spacing w:after="20"/>
              <w:ind w:left="20"/>
              <w:jc w:val="both"/>
            </w:pPr>
            <w:r>
              <w:rPr>
                <w:rFonts w:ascii="Times New Roman"/>
                <w:b w:val="false"/>
                <w:i w:val="false"/>
                <w:color w:val="000000"/>
                <w:sz w:val="20"/>
              </w:rPr>
              <w:t>
Тапсыру тілі/ Язык сдачи: ________</w:t>
            </w:r>
          </w:p>
          <w:bookmarkEnd w:id="213"/>
          <w:p>
            <w:pPr>
              <w:spacing w:after="0"/>
              <w:ind w:left="0"/>
              <w:jc w:val="both"/>
            </w:pPr>
            <w:r>
              <w:rPr>
                <w:rFonts w:ascii="Times New Roman"/>
                <w:b w:val="false"/>
                <w:i w:val="false"/>
                <w:color w:val="000000"/>
                <w:sz w:val="20"/>
              </w:rPr>
              <w:t>
</w:t>
            </w:r>
          </w:p>
          <w:bookmarkStart w:name="z281" w:id="214"/>
          <w:p>
            <w:pPr>
              <w:spacing w:after="20"/>
              <w:ind w:left="20"/>
              <w:jc w:val="both"/>
            </w:pPr>
            <w:r>
              <w:rPr>
                <w:rFonts w:ascii="Times New Roman"/>
                <w:b w:val="false"/>
                <w:i w:val="false"/>
                <w:color w:val="000000"/>
                <w:sz w:val="20"/>
              </w:rPr>
              <w:t>
Дайындық бағыты/Направление подготовки:_______</w:t>
            </w:r>
          </w:p>
          <w:bookmarkEnd w:id="214"/>
          <w:p>
            <w:pPr>
              <w:spacing w:after="0"/>
              <w:ind w:left="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бағдарламалары тобының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группы образовательных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p>
            <w:pPr>
              <w:spacing w:after="20"/>
              <w:ind w:left="20"/>
              <w:jc w:val="both"/>
            </w:pPr>
          </w:p>
          <w:p>
            <w:pPr>
              <w:spacing w:after="0"/>
              <w:ind w:left="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Оқуға дайындығын анықтауға арналған тест/ Тест на определение готовности к обучению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5"/>
          <w:p>
            <w:pPr>
              <w:spacing w:after="20"/>
              <w:ind w:left="20"/>
              <w:jc w:val="both"/>
            </w:pPr>
            <w:r>
              <w:rPr>
                <w:rFonts w:ascii="Times New Roman"/>
                <w:b w:val="false"/>
                <w:i w:val="false"/>
                <w:color w:val="000000"/>
                <w:sz w:val="20"/>
              </w:rPr>
              <w:t>
Сыни ойлау/</w:t>
            </w:r>
          </w:p>
          <w:bookmarkEnd w:id="215"/>
          <w:p>
            <w:pPr>
              <w:spacing w:after="20"/>
              <w:ind w:left="20"/>
              <w:jc w:val="both"/>
            </w:pPr>
            <w:r>
              <w:rPr>
                <w:rFonts w:ascii="Times New Roman"/>
                <w:b w:val="false"/>
                <w:i w:val="false"/>
                <w:color w:val="000000"/>
                <w:sz w:val="20"/>
              </w:rPr>
              <w:t>
Критическое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6"/>
          <w:p>
            <w:pPr>
              <w:spacing w:after="20"/>
              <w:ind w:left="20"/>
              <w:jc w:val="both"/>
            </w:pPr>
            <w:r>
              <w:rPr>
                <w:rFonts w:ascii="Times New Roman"/>
                <w:b w:val="false"/>
                <w:i w:val="false"/>
                <w:color w:val="000000"/>
                <w:sz w:val="20"/>
              </w:rPr>
              <w:t>
Аналитикалық ойлау/</w:t>
            </w:r>
          </w:p>
          <w:bookmarkEnd w:id="216"/>
          <w:p>
            <w:pPr>
              <w:spacing w:after="20"/>
              <w:ind w:left="20"/>
              <w:jc w:val="both"/>
            </w:pPr>
            <w:r>
              <w:rPr>
                <w:rFonts w:ascii="Times New Roman"/>
                <w:b w:val="false"/>
                <w:i w:val="false"/>
                <w:color w:val="000000"/>
                <w:sz w:val="20"/>
              </w:rPr>
              <w:t>
Аналитическое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7"/>
          <w:p>
            <w:pPr>
              <w:spacing w:after="20"/>
              <w:ind w:left="20"/>
              <w:jc w:val="both"/>
            </w:pPr>
            <w:r>
              <w:rPr>
                <w:rFonts w:ascii="Times New Roman"/>
                <w:b w:val="false"/>
                <w:i w:val="false"/>
                <w:color w:val="000000"/>
                <w:sz w:val="20"/>
              </w:rPr>
              <w:t>
мүмкін болған ________ балдан</w:t>
            </w:r>
          </w:p>
          <w:bookmarkEnd w:id="217"/>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8"/>
          <w:p>
            <w:pPr>
              <w:spacing w:after="20"/>
              <w:ind w:left="20"/>
              <w:jc w:val="both"/>
            </w:pPr>
            <w:r>
              <w:rPr>
                <w:rFonts w:ascii="Times New Roman"/>
                <w:b w:val="false"/>
                <w:i w:val="false"/>
                <w:color w:val="000000"/>
                <w:sz w:val="20"/>
              </w:rPr>
              <w:t>
КТ нәтижесінің жарамдылық мерзімі: 20__ жылғы "___" _____________ дейін/</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КТ до: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9"/>
          <w:p>
            <w:pPr>
              <w:spacing w:after="20"/>
              <w:ind w:left="20"/>
              <w:jc w:val="both"/>
            </w:pPr>
            <w:r>
              <w:rPr>
                <w:rFonts w:ascii="Times New Roman"/>
                <w:b w:val="false"/>
                <w:i w:val="false"/>
                <w:color w:val="000000"/>
                <w:sz w:val="20"/>
              </w:rPr>
              <w:t>
Құжат Ұлттық тестілеу орталығымен құрылған.</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298" w:id="220"/>
    <w:p>
      <w:pPr>
        <w:spacing w:after="0"/>
        <w:ind w:left="0"/>
        <w:jc w:val="both"/>
      </w:pPr>
      <w:r>
        <w:rPr>
          <w:rFonts w:ascii="Times New Roman"/>
          <w:b w:val="false"/>
          <w:i w:val="false"/>
          <w:color w:val="000000"/>
          <w:sz w:val="28"/>
        </w:rPr>
        <w:t>
      Ескерту/Примечание:</w:t>
      </w:r>
    </w:p>
    <w:bookmarkEnd w:id="220"/>
    <w:bookmarkStart w:name="z299" w:id="221"/>
    <w:p>
      <w:pPr>
        <w:spacing w:after="0"/>
        <w:ind w:left="0"/>
        <w:jc w:val="both"/>
      </w:pPr>
      <w:r>
        <w:rPr>
          <w:rFonts w:ascii="Times New Roman"/>
          <w:b w:val="false"/>
          <w:i w:val="false"/>
          <w:color w:val="000000"/>
          <w:sz w:val="28"/>
        </w:rPr>
        <w:t>
      ЖСН – жеке сәйкестендіру номері;</w:t>
      </w:r>
    </w:p>
    <w:bookmarkEnd w:id="221"/>
    <w:bookmarkStart w:name="z300" w:id="222"/>
    <w:p>
      <w:pPr>
        <w:spacing w:after="0"/>
        <w:ind w:left="0"/>
        <w:jc w:val="both"/>
      </w:pPr>
      <w:r>
        <w:rPr>
          <w:rFonts w:ascii="Times New Roman"/>
          <w:b w:val="false"/>
          <w:i w:val="false"/>
          <w:color w:val="000000"/>
          <w:sz w:val="28"/>
        </w:rPr>
        <w:t>
      ИИН – индивидуальный идентификационный номер;</w:t>
      </w:r>
    </w:p>
    <w:bookmarkEnd w:id="222"/>
    <w:bookmarkStart w:name="z301" w:id="223"/>
    <w:p>
      <w:pPr>
        <w:spacing w:after="0"/>
        <w:ind w:left="0"/>
        <w:jc w:val="both"/>
      </w:pPr>
      <w:r>
        <w:rPr>
          <w:rFonts w:ascii="Times New Roman"/>
          <w:b w:val="false"/>
          <w:i w:val="false"/>
          <w:color w:val="000000"/>
          <w:sz w:val="28"/>
        </w:rPr>
        <w:t>
      ТАӘ – тегі, аты, әкесінің аты;</w:t>
      </w:r>
    </w:p>
    <w:bookmarkEnd w:id="223"/>
    <w:bookmarkStart w:name="z302" w:id="224"/>
    <w:p>
      <w:pPr>
        <w:spacing w:after="0"/>
        <w:ind w:left="0"/>
        <w:jc w:val="both"/>
      </w:pPr>
      <w:r>
        <w:rPr>
          <w:rFonts w:ascii="Times New Roman"/>
          <w:b w:val="false"/>
          <w:i w:val="false"/>
          <w:color w:val="000000"/>
          <w:sz w:val="28"/>
        </w:rPr>
        <w:t>
      ФИО – фамилия, имя, отчество;</w:t>
      </w:r>
    </w:p>
    <w:bookmarkEnd w:id="224"/>
    <w:bookmarkStart w:name="z303" w:id="225"/>
    <w:p>
      <w:pPr>
        <w:spacing w:after="0"/>
        <w:ind w:left="0"/>
        <w:jc w:val="both"/>
      </w:pPr>
      <w:r>
        <w:rPr>
          <w:rFonts w:ascii="Times New Roman"/>
          <w:b w:val="false"/>
          <w:i w:val="false"/>
          <w:color w:val="000000"/>
          <w:sz w:val="28"/>
        </w:rPr>
        <w:t>
      ТЖК – тестіленушінің жеке коды;</w:t>
      </w:r>
    </w:p>
    <w:bookmarkEnd w:id="225"/>
    <w:bookmarkStart w:name="z304" w:id="226"/>
    <w:p>
      <w:pPr>
        <w:spacing w:after="0"/>
        <w:ind w:left="0"/>
        <w:jc w:val="both"/>
      </w:pPr>
      <w:r>
        <w:rPr>
          <w:rFonts w:ascii="Times New Roman"/>
          <w:b w:val="false"/>
          <w:i w:val="false"/>
          <w:color w:val="000000"/>
          <w:sz w:val="28"/>
        </w:rPr>
        <w:t>
      ИКТ – индивидуальный код тестируемого;</w:t>
      </w:r>
    </w:p>
    <w:bookmarkEnd w:id="226"/>
    <w:bookmarkStart w:name="z305" w:id="227"/>
    <w:p>
      <w:pPr>
        <w:spacing w:after="0"/>
        <w:ind w:left="0"/>
        <w:jc w:val="both"/>
      </w:pPr>
      <w:r>
        <w:rPr>
          <w:rFonts w:ascii="Times New Roman"/>
          <w:b w:val="false"/>
          <w:i w:val="false"/>
          <w:color w:val="000000"/>
          <w:sz w:val="28"/>
        </w:rPr>
        <w:t>
      КТ – кешенді тестілеу;</w:t>
      </w:r>
    </w:p>
    <w:bookmarkEnd w:id="227"/>
    <w:bookmarkStart w:name="z306" w:id="228"/>
    <w:p>
      <w:pPr>
        <w:spacing w:after="0"/>
        <w:ind w:left="0"/>
        <w:jc w:val="both"/>
      </w:pPr>
      <w:r>
        <w:rPr>
          <w:rFonts w:ascii="Times New Roman"/>
          <w:b w:val="false"/>
          <w:i w:val="false"/>
          <w:color w:val="000000"/>
          <w:sz w:val="28"/>
        </w:rPr>
        <w:t>
      КТ – комплексное тестирование.</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309" w:id="229"/>
    <w:p>
      <w:pPr>
        <w:spacing w:after="0"/>
        <w:ind w:left="0"/>
        <w:jc w:val="both"/>
      </w:pPr>
      <w:r>
        <w:rPr>
          <w:rFonts w:ascii="Times New Roman"/>
          <w:b w:val="false"/>
          <w:i w:val="false"/>
          <w:color w:val="000000"/>
          <w:sz w:val="28"/>
        </w:rPr>
        <w:t>
      Форма</w:t>
      </w:r>
    </w:p>
    <w:bookmarkEnd w:id="229"/>
    <w:bookmarkStart w:name="z310" w:id="230"/>
    <w:p>
      <w:pPr>
        <w:spacing w:after="0"/>
        <w:ind w:left="0"/>
        <w:jc w:val="left"/>
      </w:pPr>
      <w:r>
        <w:rPr>
          <w:rFonts w:ascii="Times New Roman"/>
          <w:b/>
          <w:i w:val="false"/>
          <w:color w:val="000000"/>
        </w:rPr>
        <w:t xml:space="preserve"> Результат комплексного тестирования тестируемого для групп образовательных программ, требующих знания арабского языка</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1"/>
          <w:p>
            <w:pPr>
              <w:spacing w:after="20"/>
              <w:ind w:left="20"/>
              <w:jc w:val="both"/>
            </w:pPr>
            <w:r>
              <w:rPr>
                <w:rFonts w:ascii="Times New Roman"/>
                <w:b w:val="false"/>
                <w:i w:val="false"/>
                <w:color w:val="000000"/>
                <w:sz w:val="20"/>
              </w:rPr>
              <w:t xml:space="preserve">
Жасалған күні: 20__ жылғы "___" _________ </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314" w:id="232"/>
    <w:p>
      <w:pPr>
        <w:spacing w:after="0"/>
        <w:ind w:left="0"/>
        <w:jc w:val="left"/>
      </w:pPr>
      <w:r>
        <w:rPr>
          <w:rFonts w:ascii="Times New Roman"/>
          <w:b/>
          <w:i w:val="false"/>
          <w:color w:val="000000"/>
        </w:rPr>
        <w:t xml:space="preserve"> ЭЛЕКТРОНДЫҚ СЕРТИФИКАТ </w:t>
      </w:r>
    </w:p>
    <w:bookmarkEnd w:id="232"/>
    <w:bookmarkStart w:name="z315" w:id="233"/>
    <w:p>
      <w:pPr>
        <w:spacing w:after="0"/>
        <w:ind w:left="0"/>
        <w:jc w:val="left"/>
      </w:pPr>
      <w:r>
        <w:rPr>
          <w:rFonts w:ascii="Times New Roman"/>
          <w:b/>
          <w:i w:val="false"/>
          <w:color w:val="000000"/>
        </w:rPr>
        <w:t xml:space="preserve"> Тестіленушінің кешенді тестілеу нәтижесі </w:t>
      </w:r>
    </w:p>
    <w:bookmarkEnd w:id="233"/>
    <w:bookmarkStart w:name="z316" w:id="234"/>
    <w:p>
      <w:pPr>
        <w:spacing w:after="0"/>
        <w:ind w:left="0"/>
        <w:jc w:val="left"/>
      </w:pPr>
      <w:r>
        <w:rPr>
          <w:rFonts w:ascii="Times New Roman"/>
          <w:b/>
          <w:i w:val="false"/>
          <w:color w:val="000000"/>
        </w:rPr>
        <w:t xml:space="preserve"> ЭЛЕКТРОННЫЙ СЕРТИФИКАТ</w:t>
      </w:r>
    </w:p>
    <w:bookmarkEnd w:id="234"/>
    <w:bookmarkStart w:name="z317" w:id="235"/>
    <w:p>
      <w:pPr>
        <w:spacing w:after="0"/>
        <w:ind w:left="0"/>
        <w:jc w:val="left"/>
      </w:pPr>
      <w:r>
        <w:rPr>
          <w:rFonts w:ascii="Times New Roman"/>
          <w:b/>
          <w:i w:val="false"/>
          <w:color w:val="000000"/>
        </w:rPr>
        <w:t xml:space="preserve"> Результат комплексного тестирования тестируемого (араб тілін білуді талап ететін білім беру бағдарламаларының топтары үшін/ для групп образовательного программ, требующих знания арабского языка)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6"/>
          <w:p>
            <w:pPr>
              <w:spacing w:after="20"/>
              <w:ind w:left="20"/>
              <w:jc w:val="both"/>
            </w:pPr>
            <w:r>
              <w:rPr>
                <w:rFonts w:ascii="Times New Roman"/>
                <w:b w:val="false"/>
                <w:i w:val="false"/>
                <w:color w:val="000000"/>
                <w:sz w:val="20"/>
              </w:rPr>
              <w:t xml:space="preserve">
ЖСН/ИИН: ____________ </w:t>
            </w:r>
          </w:p>
          <w:bookmarkEnd w:id="236"/>
          <w:p>
            <w:pPr>
              <w:spacing w:after="20"/>
              <w:ind w:left="20"/>
              <w:jc w:val="both"/>
            </w:pPr>
            <w:r>
              <w:rPr>
                <w:rFonts w:ascii="Times New Roman"/>
                <w:b w:val="false"/>
                <w:i w:val="false"/>
                <w:color w:val="000000"/>
                <w:sz w:val="20"/>
              </w:rPr>
              <w:t>
Тапсырған күні/Дата сдачи: "___" ________ 20__ г.</w:t>
            </w:r>
          </w:p>
          <w:bookmarkStart w:name="z319" w:id="237"/>
          <w:p>
            <w:pPr>
              <w:spacing w:after="20"/>
              <w:ind w:left="20"/>
              <w:jc w:val="both"/>
            </w:pPr>
            <w:r>
              <w:rPr>
                <w:rFonts w:ascii="Times New Roman"/>
                <w:b w:val="false"/>
                <w:i w:val="false"/>
                <w:color w:val="000000"/>
                <w:sz w:val="20"/>
              </w:rPr>
              <w:t>
ТЖК/ИКТ: ____________</w:t>
            </w:r>
          </w:p>
          <w:bookmarkEnd w:id="237"/>
          <w:p>
            <w:pPr>
              <w:spacing w:after="0"/>
              <w:ind w:left="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болған жағдайда)/ФИО (при его наличии)</w:t>
            </w:r>
          </w:p>
          <w:p>
            <w:pPr>
              <w:spacing w:after="20"/>
              <w:ind w:left="20"/>
              <w:jc w:val="both"/>
            </w:pPr>
          </w:p>
          <w:bookmarkStart w:name="z322" w:id="238"/>
          <w:p>
            <w:pPr>
              <w:spacing w:after="20"/>
              <w:ind w:left="20"/>
              <w:jc w:val="both"/>
            </w:pPr>
            <w:r>
              <w:rPr>
                <w:rFonts w:ascii="Times New Roman"/>
                <w:b w:val="false"/>
                <w:i w:val="false"/>
                <w:color w:val="000000"/>
                <w:sz w:val="20"/>
              </w:rPr>
              <w:t>
Тапсыру тілі/ Язык сдачи: ________</w:t>
            </w:r>
          </w:p>
          <w:bookmarkEnd w:id="238"/>
          <w:p>
            <w:pPr>
              <w:spacing w:after="0"/>
              <w:ind w:left="0"/>
              <w:jc w:val="both"/>
            </w:pPr>
            <w:r>
              <w:rPr>
                <w:rFonts w:ascii="Times New Roman"/>
                <w:b w:val="false"/>
                <w:i w:val="false"/>
                <w:color w:val="000000"/>
                <w:sz w:val="20"/>
              </w:rPr>
              <w:t>
</w:t>
            </w:r>
          </w:p>
          <w:bookmarkStart w:name="z323" w:id="239"/>
          <w:p>
            <w:pPr>
              <w:spacing w:after="20"/>
              <w:ind w:left="20"/>
              <w:jc w:val="both"/>
            </w:pPr>
            <w:r>
              <w:rPr>
                <w:rFonts w:ascii="Times New Roman"/>
                <w:b w:val="false"/>
                <w:i w:val="false"/>
                <w:color w:val="000000"/>
                <w:sz w:val="20"/>
              </w:rPr>
              <w:t>
Дайындық бағыты/Направление подготовки:_______</w:t>
            </w:r>
          </w:p>
          <w:bookmarkEnd w:id="239"/>
          <w:p>
            <w:pPr>
              <w:spacing w:after="0"/>
              <w:ind w:left="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бағдарламалары тобының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группы образовательных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p>
            <w:pPr>
              <w:spacing w:after="20"/>
              <w:ind w:left="20"/>
              <w:jc w:val="both"/>
            </w:pPr>
          </w:p>
          <w:p>
            <w:pPr>
              <w:spacing w:after="0"/>
              <w:ind w:left="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0"/>
          <w:p>
            <w:pPr>
              <w:spacing w:after="20"/>
              <w:ind w:left="20"/>
              <w:jc w:val="both"/>
            </w:pPr>
            <w:r>
              <w:rPr>
                <w:rFonts w:ascii="Times New Roman"/>
                <w:b w:val="false"/>
                <w:i w:val="false"/>
                <w:color w:val="000000"/>
                <w:sz w:val="20"/>
              </w:rPr>
              <w:t>
Оқуға дайындығын анықтауға арналған тест</w:t>
            </w:r>
          </w:p>
          <w:bookmarkEnd w:id="240"/>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41"/>
          <w:p>
            <w:pPr>
              <w:spacing w:after="20"/>
              <w:ind w:left="20"/>
              <w:jc w:val="both"/>
            </w:pPr>
            <w:r>
              <w:rPr>
                <w:rFonts w:ascii="Times New Roman"/>
                <w:b w:val="false"/>
                <w:i w:val="false"/>
                <w:color w:val="000000"/>
                <w:sz w:val="20"/>
              </w:rPr>
              <w:t>
Сыни ойлау/</w:t>
            </w:r>
          </w:p>
          <w:bookmarkEnd w:id="241"/>
          <w:p>
            <w:pPr>
              <w:spacing w:after="20"/>
              <w:ind w:left="20"/>
              <w:jc w:val="both"/>
            </w:pPr>
            <w:r>
              <w:rPr>
                <w:rFonts w:ascii="Times New Roman"/>
                <w:b w:val="false"/>
                <w:i w:val="false"/>
                <w:color w:val="000000"/>
                <w:sz w:val="20"/>
              </w:rPr>
              <w:t>
Критическое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2"/>
          <w:p>
            <w:pPr>
              <w:spacing w:after="20"/>
              <w:ind w:left="20"/>
              <w:jc w:val="both"/>
            </w:pPr>
            <w:r>
              <w:rPr>
                <w:rFonts w:ascii="Times New Roman"/>
                <w:b w:val="false"/>
                <w:i w:val="false"/>
                <w:color w:val="000000"/>
                <w:sz w:val="20"/>
              </w:rPr>
              <w:t>
Аналитикалық ойлау/</w:t>
            </w:r>
          </w:p>
          <w:bookmarkEnd w:id="242"/>
          <w:p>
            <w:pPr>
              <w:spacing w:after="20"/>
              <w:ind w:left="20"/>
              <w:jc w:val="both"/>
            </w:pPr>
            <w:r>
              <w:rPr>
                <w:rFonts w:ascii="Times New Roman"/>
                <w:b w:val="false"/>
                <w:i w:val="false"/>
                <w:color w:val="000000"/>
                <w:sz w:val="20"/>
              </w:rPr>
              <w:t>
Аналитическое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3"/>
          <w:p>
            <w:pPr>
              <w:spacing w:after="20"/>
              <w:ind w:left="20"/>
              <w:jc w:val="both"/>
            </w:pPr>
            <w:r>
              <w:rPr>
                <w:rFonts w:ascii="Times New Roman"/>
                <w:b w:val="false"/>
                <w:i w:val="false"/>
                <w:color w:val="000000"/>
                <w:sz w:val="20"/>
              </w:rPr>
              <w:t>
Білім беру бағдарламалары тобының бейіні бойынша тест</w:t>
            </w:r>
          </w:p>
          <w:bookmarkEnd w:id="243"/>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4"/>
          <w:p>
            <w:pPr>
              <w:spacing w:after="20"/>
              <w:ind w:left="20"/>
              <w:jc w:val="both"/>
            </w:pPr>
            <w:r>
              <w:rPr>
                <w:rFonts w:ascii="Times New Roman"/>
                <w:b w:val="false"/>
                <w:i w:val="false"/>
                <w:color w:val="000000"/>
                <w:sz w:val="20"/>
              </w:rPr>
              <w:t>
Білім беру бағдарламалары тобының бейіні бойынша тест – 1-пән</w:t>
            </w:r>
          </w:p>
          <w:bookmarkEnd w:id="244"/>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5"/>
          <w:p>
            <w:pPr>
              <w:spacing w:after="20"/>
              <w:ind w:left="20"/>
              <w:jc w:val="both"/>
            </w:pPr>
            <w:r>
              <w:rPr>
                <w:rFonts w:ascii="Times New Roman"/>
                <w:b w:val="false"/>
                <w:i w:val="false"/>
                <w:color w:val="000000"/>
                <w:sz w:val="20"/>
              </w:rPr>
              <w:t>
Білім беру бағдарламалары тобының бейіні бойынша тест – 2-пән</w:t>
            </w:r>
          </w:p>
          <w:bookmarkEnd w:id="245"/>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6"/>
          <w:p>
            <w:pPr>
              <w:spacing w:after="20"/>
              <w:ind w:left="20"/>
              <w:jc w:val="both"/>
            </w:pPr>
            <w:r>
              <w:rPr>
                <w:rFonts w:ascii="Times New Roman"/>
                <w:b w:val="false"/>
                <w:i w:val="false"/>
                <w:color w:val="000000"/>
                <w:sz w:val="20"/>
              </w:rPr>
              <w:t>
мүмкін болған __________ балдан</w:t>
            </w:r>
          </w:p>
          <w:bookmarkEnd w:id="246"/>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7"/>
          <w:p>
            <w:pPr>
              <w:spacing w:after="20"/>
              <w:ind w:left="20"/>
              <w:jc w:val="both"/>
            </w:pPr>
            <w:r>
              <w:rPr>
                <w:rFonts w:ascii="Times New Roman"/>
                <w:b w:val="false"/>
                <w:i w:val="false"/>
                <w:color w:val="000000"/>
                <w:sz w:val="20"/>
              </w:rPr>
              <w:t>
КТ нәтижесінің жарамдылық мерзімі: 20__ жылғы "___" _____________ дейін/</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КТ до: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8"/>
          <w:p>
            <w:pPr>
              <w:spacing w:after="20"/>
              <w:ind w:left="20"/>
              <w:jc w:val="both"/>
            </w:pPr>
            <w:r>
              <w:rPr>
                <w:rFonts w:ascii="Times New Roman"/>
                <w:b w:val="false"/>
                <w:i w:val="false"/>
                <w:color w:val="000000"/>
                <w:sz w:val="20"/>
              </w:rPr>
              <w:t>
Құжат Ұлттық тестілеу орталығымен құрылған.</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344" w:id="249"/>
    <w:p>
      <w:pPr>
        <w:spacing w:after="0"/>
        <w:ind w:left="0"/>
        <w:jc w:val="both"/>
      </w:pPr>
      <w:r>
        <w:rPr>
          <w:rFonts w:ascii="Times New Roman"/>
          <w:b w:val="false"/>
          <w:i w:val="false"/>
          <w:color w:val="000000"/>
          <w:sz w:val="28"/>
        </w:rPr>
        <w:t>
      Ескерту/Примечание:</w:t>
      </w:r>
    </w:p>
    <w:bookmarkEnd w:id="249"/>
    <w:bookmarkStart w:name="z345" w:id="250"/>
    <w:p>
      <w:pPr>
        <w:spacing w:after="0"/>
        <w:ind w:left="0"/>
        <w:jc w:val="both"/>
      </w:pPr>
      <w:r>
        <w:rPr>
          <w:rFonts w:ascii="Times New Roman"/>
          <w:b w:val="false"/>
          <w:i w:val="false"/>
          <w:color w:val="000000"/>
          <w:sz w:val="28"/>
        </w:rPr>
        <w:t>
      ТАӘ – тегі, аты, әкесінің аты;</w:t>
      </w:r>
    </w:p>
    <w:bookmarkEnd w:id="250"/>
    <w:bookmarkStart w:name="z346" w:id="251"/>
    <w:p>
      <w:pPr>
        <w:spacing w:after="0"/>
        <w:ind w:left="0"/>
        <w:jc w:val="both"/>
      </w:pPr>
      <w:r>
        <w:rPr>
          <w:rFonts w:ascii="Times New Roman"/>
          <w:b w:val="false"/>
          <w:i w:val="false"/>
          <w:color w:val="000000"/>
          <w:sz w:val="28"/>
        </w:rPr>
        <w:t>
      ФИО – фамилия, имя, отчество;</w:t>
      </w:r>
    </w:p>
    <w:bookmarkEnd w:id="251"/>
    <w:bookmarkStart w:name="z347" w:id="252"/>
    <w:p>
      <w:pPr>
        <w:spacing w:after="0"/>
        <w:ind w:left="0"/>
        <w:jc w:val="both"/>
      </w:pPr>
      <w:r>
        <w:rPr>
          <w:rFonts w:ascii="Times New Roman"/>
          <w:b w:val="false"/>
          <w:i w:val="false"/>
          <w:color w:val="000000"/>
          <w:sz w:val="28"/>
        </w:rPr>
        <w:t>
      ЖСН – жеке сәйкестендіру номері;</w:t>
      </w:r>
    </w:p>
    <w:bookmarkEnd w:id="252"/>
    <w:bookmarkStart w:name="z348" w:id="253"/>
    <w:p>
      <w:pPr>
        <w:spacing w:after="0"/>
        <w:ind w:left="0"/>
        <w:jc w:val="both"/>
      </w:pPr>
      <w:r>
        <w:rPr>
          <w:rFonts w:ascii="Times New Roman"/>
          <w:b w:val="false"/>
          <w:i w:val="false"/>
          <w:color w:val="000000"/>
          <w:sz w:val="28"/>
        </w:rPr>
        <w:t>
      ИИН – индивидуальный идентификационный номер;</w:t>
      </w:r>
    </w:p>
    <w:bookmarkEnd w:id="253"/>
    <w:bookmarkStart w:name="z349" w:id="254"/>
    <w:p>
      <w:pPr>
        <w:spacing w:after="0"/>
        <w:ind w:left="0"/>
        <w:jc w:val="both"/>
      </w:pPr>
      <w:r>
        <w:rPr>
          <w:rFonts w:ascii="Times New Roman"/>
          <w:b w:val="false"/>
          <w:i w:val="false"/>
          <w:color w:val="000000"/>
          <w:sz w:val="28"/>
        </w:rPr>
        <w:t>
      ТЖК – тестіленушінің жеке коды;</w:t>
      </w:r>
    </w:p>
    <w:bookmarkEnd w:id="254"/>
    <w:bookmarkStart w:name="z350" w:id="255"/>
    <w:p>
      <w:pPr>
        <w:spacing w:after="0"/>
        <w:ind w:left="0"/>
        <w:jc w:val="both"/>
      </w:pPr>
      <w:r>
        <w:rPr>
          <w:rFonts w:ascii="Times New Roman"/>
          <w:b w:val="false"/>
          <w:i w:val="false"/>
          <w:color w:val="000000"/>
          <w:sz w:val="28"/>
        </w:rPr>
        <w:t>
      ИКТ – индивидуальный код тестируемого;</w:t>
      </w:r>
    </w:p>
    <w:bookmarkEnd w:id="255"/>
    <w:bookmarkStart w:name="z351" w:id="256"/>
    <w:p>
      <w:pPr>
        <w:spacing w:after="0"/>
        <w:ind w:left="0"/>
        <w:jc w:val="both"/>
      </w:pPr>
      <w:r>
        <w:rPr>
          <w:rFonts w:ascii="Times New Roman"/>
          <w:b w:val="false"/>
          <w:i w:val="false"/>
          <w:color w:val="000000"/>
          <w:sz w:val="28"/>
        </w:rPr>
        <w:t xml:space="preserve">
      КТ – кешенді тестілеу; </w:t>
      </w:r>
    </w:p>
    <w:bookmarkEnd w:id="256"/>
    <w:bookmarkStart w:name="z352" w:id="257"/>
    <w:p>
      <w:pPr>
        <w:spacing w:after="0"/>
        <w:ind w:left="0"/>
        <w:jc w:val="both"/>
      </w:pPr>
      <w:r>
        <w:rPr>
          <w:rFonts w:ascii="Times New Roman"/>
          <w:b w:val="false"/>
          <w:i w:val="false"/>
          <w:color w:val="000000"/>
          <w:sz w:val="28"/>
        </w:rPr>
        <w:t>
      КТ – комплексное тестирование.</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355" w:id="258"/>
    <w:p>
      <w:pPr>
        <w:spacing w:after="0"/>
        <w:ind w:left="0"/>
        <w:jc w:val="both"/>
      </w:pPr>
      <w:r>
        <w:rPr>
          <w:rFonts w:ascii="Times New Roman"/>
          <w:b w:val="false"/>
          <w:i w:val="false"/>
          <w:color w:val="000000"/>
          <w:sz w:val="28"/>
        </w:rPr>
        <w:t>
      Форма</w:t>
      </w:r>
    </w:p>
    <w:bookmarkEnd w:id="258"/>
    <w:bookmarkStart w:name="z356" w:id="259"/>
    <w:p>
      <w:pPr>
        <w:spacing w:after="0"/>
        <w:ind w:left="0"/>
        <w:jc w:val="left"/>
      </w:pPr>
      <w:r>
        <w:rPr>
          <w:rFonts w:ascii="Times New Roman"/>
          <w:b/>
          <w:i w:val="false"/>
          <w:color w:val="000000"/>
        </w:rPr>
        <w:t xml:space="preserve"> Результат единого национального тестирования, полученного при переводе баллов внешнего оценивания результатов обучения выпускника Автономной организации образования "Назарбаев интеллектуальные школы" в баллы единого национального тестированияі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60"/>
          <w:p>
            <w:pPr>
              <w:spacing w:after="20"/>
              <w:ind w:left="20"/>
              <w:jc w:val="both"/>
            </w:pPr>
            <w:r>
              <w:rPr>
                <w:rFonts w:ascii="Times New Roman"/>
                <w:b w:val="false"/>
                <w:i w:val="false"/>
                <w:color w:val="000000"/>
                <w:sz w:val="20"/>
              </w:rPr>
              <w:t xml:space="preserve">
Жасалған күні: 20__ жылғы "___" _______ </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360" w:id="261"/>
    <w:p>
      <w:pPr>
        <w:spacing w:after="0"/>
        <w:ind w:left="0"/>
        <w:jc w:val="left"/>
      </w:pPr>
      <w:r>
        <w:rPr>
          <w:rFonts w:ascii="Times New Roman"/>
          <w:b/>
          <w:i w:val="false"/>
          <w:color w:val="000000"/>
        </w:rPr>
        <w:t xml:space="preserve"> ЭЛЕКТРОНДЫҚ СЕРТИФИКАТ </w:t>
      </w:r>
    </w:p>
    <w:bookmarkEnd w:id="261"/>
    <w:bookmarkStart w:name="z361" w:id="262"/>
    <w:p>
      <w:pPr>
        <w:spacing w:after="0"/>
        <w:ind w:left="0"/>
        <w:jc w:val="left"/>
      </w:pPr>
      <w:r>
        <w:rPr>
          <w:rFonts w:ascii="Times New Roman"/>
          <w:b/>
          <w:i w:val="false"/>
          <w:color w:val="000000"/>
        </w:rPr>
        <w:t xml:space="preserve"> Тестіленушінің ҰБТ нәтижесі </w:t>
      </w:r>
    </w:p>
    <w:bookmarkEnd w:id="262"/>
    <w:bookmarkStart w:name="z362" w:id="263"/>
    <w:p>
      <w:pPr>
        <w:spacing w:after="0"/>
        <w:ind w:left="0"/>
        <w:jc w:val="left"/>
      </w:pPr>
      <w:r>
        <w:rPr>
          <w:rFonts w:ascii="Times New Roman"/>
          <w:b/>
          <w:i w:val="false"/>
          <w:color w:val="000000"/>
        </w:rPr>
        <w:t xml:space="preserve"> ЭЛЕКТРОННЫЙ СЕРТИФИКАТ </w:t>
      </w:r>
    </w:p>
    <w:bookmarkEnd w:id="263"/>
    <w:bookmarkStart w:name="z363" w:id="264"/>
    <w:p>
      <w:pPr>
        <w:spacing w:after="0"/>
        <w:ind w:left="0"/>
        <w:jc w:val="left"/>
      </w:pPr>
      <w:r>
        <w:rPr>
          <w:rFonts w:ascii="Times New Roman"/>
          <w:b/>
          <w:i w:val="false"/>
          <w:color w:val="000000"/>
        </w:rPr>
        <w:t xml:space="preserve"> Результат ЕНТ тестируемого</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5"/>
          <w:p>
            <w:pPr>
              <w:spacing w:after="20"/>
              <w:ind w:left="20"/>
              <w:jc w:val="both"/>
            </w:pPr>
            <w:r>
              <w:rPr>
                <w:rFonts w:ascii="Times New Roman"/>
                <w:b w:val="false"/>
                <w:i w:val="false"/>
                <w:color w:val="000000"/>
                <w:sz w:val="20"/>
              </w:rPr>
              <w:t>
_____________________________________________________________________</w:t>
            </w:r>
          </w:p>
          <w:bookmarkEnd w:id="265"/>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66"/>
          <w:p>
            <w:pPr>
              <w:spacing w:after="20"/>
              <w:ind w:left="20"/>
              <w:jc w:val="both"/>
            </w:pPr>
            <w:r>
              <w:rPr>
                <w:rFonts w:ascii="Times New Roman"/>
                <w:b w:val="false"/>
                <w:i w:val="false"/>
                <w:color w:val="000000"/>
                <w:sz w:val="20"/>
              </w:rPr>
              <w:t>
 </w:t>
            </w:r>
          </w:p>
          <w:bookmarkEnd w:id="266"/>
          <w:p>
            <w:pPr>
              <w:spacing w:after="20"/>
              <w:ind w:left="20"/>
              <w:jc w:val="both"/>
            </w:pPr>
            <w:r>
              <w:rPr>
                <w:rFonts w:ascii="Times New Roman"/>
                <w:b w:val="false"/>
                <w:i w:val="false"/>
                <w:color w:val="000000"/>
                <w:sz w:val="20"/>
              </w:rPr>
              <w:t>
"НЗМ" ДББҰ бітірушісі ретінде Қазақстан Республикасы Білім және ғылым министрінің 2018 жылғы 31 қазандағы № 600 бұйрығымен бекітілген ауыстыру шкаласына сәйкес оқу нәтижелерінің сырттай бағалау балдары ҰБТ балдарына ауыстырылды.</w:t>
            </w:r>
          </w:p>
          <w:p>
            <w:pPr>
              <w:spacing w:after="20"/>
              <w:ind w:left="20"/>
              <w:jc w:val="both"/>
            </w:pPr>
            <w:r>
              <w:rPr>
                <w:rFonts w:ascii="Times New Roman"/>
                <w:b w:val="false"/>
                <w:i w:val="false"/>
                <w:color w:val="000000"/>
                <w:sz w:val="20"/>
              </w:rPr>
              <w:t>
Как выпускнику (це) АОО "НИШ" на основании шкалы перевода, утвержденной приказом Министра образования и науки Республики Казахстан от 31 октября 2018 года № 600, баллы внешнего оценивания результатов обучения переведены в баллы 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История Казахстана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Математическая грамотность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67"/>
          <w:p>
            <w:pPr>
              <w:spacing w:after="20"/>
              <w:ind w:left="20"/>
              <w:jc w:val="both"/>
            </w:pPr>
            <w:r>
              <w:rPr>
                <w:rFonts w:ascii="Times New Roman"/>
                <w:b w:val="false"/>
                <w:i w:val="false"/>
                <w:color w:val="000000"/>
                <w:sz w:val="20"/>
              </w:rPr>
              <w:t>
мүмкін болған ______ балдан</w:t>
            </w:r>
          </w:p>
          <w:bookmarkEnd w:id="267"/>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68"/>
          <w:p>
            <w:pPr>
              <w:spacing w:after="20"/>
              <w:ind w:left="20"/>
              <w:jc w:val="both"/>
            </w:pPr>
            <w:r>
              <w:rPr>
                <w:rFonts w:ascii="Times New Roman"/>
                <w:b w:val="false"/>
                <w:i w:val="false"/>
                <w:color w:val="000000"/>
                <w:sz w:val="20"/>
              </w:rPr>
              <w:t>
ҰБТ нәтижесінің жарамдылық мерзімі: 20__ жылғы "___" ________ дейін/</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действия результата ЕНТ до: "___" _________ 20__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69"/>
          <w:p>
            <w:pPr>
              <w:spacing w:after="20"/>
              <w:ind w:left="20"/>
              <w:jc w:val="both"/>
            </w:pPr>
            <w:r>
              <w:rPr>
                <w:rFonts w:ascii="Times New Roman"/>
                <w:b w:val="false"/>
                <w:i w:val="false"/>
                <w:color w:val="000000"/>
                <w:sz w:val="20"/>
              </w:rPr>
              <w:t>
Құжат Ұлттық тестілеу орталығымен құрылған.</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373" w:id="270"/>
    <w:p>
      <w:pPr>
        <w:spacing w:after="0"/>
        <w:ind w:left="0"/>
        <w:jc w:val="both"/>
      </w:pPr>
      <w:r>
        <w:rPr>
          <w:rFonts w:ascii="Times New Roman"/>
          <w:b w:val="false"/>
          <w:i w:val="false"/>
          <w:color w:val="000000"/>
          <w:sz w:val="28"/>
        </w:rPr>
        <w:t>
      Ескерту/Примечание:</w:t>
      </w:r>
    </w:p>
    <w:bookmarkEnd w:id="270"/>
    <w:bookmarkStart w:name="z374" w:id="271"/>
    <w:p>
      <w:pPr>
        <w:spacing w:after="0"/>
        <w:ind w:left="0"/>
        <w:jc w:val="both"/>
      </w:pPr>
      <w:r>
        <w:rPr>
          <w:rFonts w:ascii="Times New Roman"/>
          <w:b w:val="false"/>
          <w:i w:val="false"/>
          <w:color w:val="000000"/>
          <w:sz w:val="28"/>
        </w:rPr>
        <w:t>
      ТАӘ – тегі, аты, әкесінің аты;</w:t>
      </w:r>
    </w:p>
    <w:bookmarkEnd w:id="271"/>
    <w:bookmarkStart w:name="z375" w:id="272"/>
    <w:p>
      <w:pPr>
        <w:spacing w:after="0"/>
        <w:ind w:left="0"/>
        <w:jc w:val="both"/>
      </w:pPr>
      <w:r>
        <w:rPr>
          <w:rFonts w:ascii="Times New Roman"/>
          <w:b w:val="false"/>
          <w:i w:val="false"/>
          <w:color w:val="000000"/>
          <w:sz w:val="28"/>
        </w:rPr>
        <w:t>
      ФИО – фамилия, имя, отчество;</w:t>
      </w:r>
    </w:p>
    <w:bookmarkEnd w:id="272"/>
    <w:bookmarkStart w:name="z376" w:id="273"/>
    <w:p>
      <w:pPr>
        <w:spacing w:after="0"/>
        <w:ind w:left="0"/>
        <w:jc w:val="both"/>
      </w:pPr>
      <w:r>
        <w:rPr>
          <w:rFonts w:ascii="Times New Roman"/>
          <w:b w:val="false"/>
          <w:i w:val="false"/>
          <w:color w:val="000000"/>
          <w:sz w:val="28"/>
        </w:rPr>
        <w:t>
      ЖСН – жеке сәйкестендіру номері;</w:t>
      </w:r>
    </w:p>
    <w:bookmarkEnd w:id="273"/>
    <w:bookmarkStart w:name="z377" w:id="274"/>
    <w:p>
      <w:pPr>
        <w:spacing w:after="0"/>
        <w:ind w:left="0"/>
        <w:jc w:val="both"/>
      </w:pPr>
      <w:r>
        <w:rPr>
          <w:rFonts w:ascii="Times New Roman"/>
          <w:b w:val="false"/>
          <w:i w:val="false"/>
          <w:color w:val="000000"/>
          <w:sz w:val="28"/>
        </w:rPr>
        <w:t>
      ИИН – индивидуальный идентификационный номер;</w:t>
      </w:r>
    </w:p>
    <w:bookmarkEnd w:id="274"/>
    <w:bookmarkStart w:name="z378" w:id="275"/>
    <w:p>
      <w:pPr>
        <w:spacing w:after="0"/>
        <w:ind w:left="0"/>
        <w:jc w:val="both"/>
      </w:pPr>
      <w:r>
        <w:rPr>
          <w:rFonts w:ascii="Times New Roman"/>
          <w:b w:val="false"/>
          <w:i w:val="false"/>
          <w:color w:val="000000"/>
          <w:sz w:val="28"/>
        </w:rPr>
        <w:t>
      ТЖК – тестіленушінің жеке коды;</w:t>
      </w:r>
    </w:p>
    <w:bookmarkEnd w:id="275"/>
    <w:bookmarkStart w:name="z379" w:id="276"/>
    <w:p>
      <w:pPr>
        <w:spacing w:after="0"/>
        <w:ind w:left="0"/>
        <w:jc w:val="both"/>
      </w:pPr>
      <w:r>
        <w:rPr>
          <w:rFonts w:ascii="Times New Roman"/>
          <w:b w:val="false"/>
          <w:i w:val="false"/>
          <w:color w:val="000000"/>
          <w:sz w:val="28"/>
        </w:rPr>
        <w:t>
      ИКТ – индивидуальный код тестируемого;</w:t>
      </w:r>
    </w:p>
    <w:bookmarkEnd w:id="276"/>
    <w:bookmarkStart w:name="z380" w:id="277"/>
    <w:p>
      <w:pPr>
        <w:spacing w:after="0"/>
        <w:ind w:left="0"/>
        <w:jc w:val="both"/>
      </w:pPr>
      <w:r>
        <w:rPr>
          <w:rFonts w:ascii="Times New Roman"/>
          <w:b w:val="false"/>
          <w:i w:val="false"/>
          <w:color w:val="000000"/>
          <w:sz w:val="28"/>
        </w:rPr>
        <w:t>
      ЕНТ – Единое национальное тестирование;</w:t>
      </w:r>
    </w:p>
    <w:bookmarkEnd w:id="277"/>
    <w:bookmarkStart w:name="z381" w:id="278"/>
    <w:p>
      <w:pPr>
        <w:spacing w:after="0"/>
        <w:ind w:left="0"/>
        <w:jc w:val="both"/>
      </w:pPr>
      <w:r>
        <w:rPr>
          <w:rFonts w:ascii="Times New Roman"/>
          <w:b w:val="false"/>
          <w:i w:val="false"/>
          <w:color w:val="000000"/>
          <w:sz w:val="28"/>
        </w:rPr>
        <w:t>
      ҰБТ – ұлттық бірыңғай тестілеу;</w:t>
      </w:r>
    </w:p>
    <w:bookmarkEnd w:id="278"/>
    <w:bookmarkStart w:name="z382" w:id="279"/>
    <w:p>
      <w:pPr>
        <w:spacing w:after="0"/>
        <w:ind w:left="0"/>
        <w:jc w:val="both"/>
      </w:pPr>
      <w:r>
        <w:rPr>
          <w:rFonts w:ascii="Times New Roman"/>
          <w:b w:val="false"/>
          <w:i w:val="false"/>
          <w:color w:val="000000"/>
          <w:sz w:val="28"/>
        </w:rPr>
        <w:t>
      АОО "НИШ" – Автономная организация образования "Назарбаев интеллектуальные школы";</w:t>
      </w:r>
    </w:p>
    <w:bookmarkEnd w:id="279"/>
    <w:bookmarkStart w:name="z383" w:id="280"/>
    <w:p>
      <w:pPr>
        <w:spacing w:after="0"/>
        <w:ind w:left="0"/>
        <w:jc w:val="both"/>
      </w:pPr>
      <w:r>
        <w:rPr>
          <w:rFonts w:ascii="Times New Roman"/>
          <w:b w:val="false"/>
          <w:i w:val="false"/>
          <w:color w:val="000000"/>
          <w:sz w:val="28"/>
        </w:rPr>
        <w:t>
      "НЗМ" ДББҰ – "Назарбаев Зияткерлік мектептері" дербес білім беру ұйымы.</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386" w:id="281"/>
    <w:p>
      <w:pPr>
        <w:spacing w:after="0"/>
        <w:ind w:left="0"/>
        <w:jc w:val="both"/>
      </w:pPr>
      <w:r>
        <w:rPr>
          <w:rFonts w:ascii="Times New Roman"/>
          <w:b w:val="false"/>
          <w:i w:val="false"/>
          <w:color w:val="000000"/>
          <w:sz w:val="28"/>
        </w:rPr>
        <w:t>
      Форма</w:t>
      </w:r>
    </w:p>
    <w:bookmarkEnd w:id="281"/>
    <w:bookmarkStart w:name="z387" w:id="282"/>
    <w:p>
      <w:pPr>
        <w:spacing w:after="0"/>
        <w:ind w:left="0"/>
        <w:jc w:val="left"/>
      </w:pPr>
      <w:r>
        <w:rPr>
          <w:rFonts w:ascii="Times New Roman"/>
          <w:b/>
          <w:i w:val="false"/>
          <w:color w:val="000000"/>
        </w:rPr>
        <w:t xml:space="preserve"> Результат единого национального тестирования тестируемого, полученного при конвертации баллов международного сертификата в баллы единого национального тестирования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83"/>
          <w:p>
            <w:pPr>
              <w:spacing w:after="20"/>
              <w:ind w:left="20"/>
              <w:jc w:val="both"/>
            </w:pPr>
            <w:r>
              <w:rPr>
                <w:rFonts w:ascii="Times New Roman"/>
                <w:b w:val="false"/>
                <w:i w:val="false"/>
                <w:color w:val="000000"/>
                <w:sz w:val="20"/>
              </w:rPr>
              <w:t xml:space="preserve">
Жасалған күні: 20__ жылғы "___" _______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391" w:id="284"/>
    <w:p>
      <w:pPr>
        <w:spacing w:after="0"/>
        <w:ind w:left="0"/>
        <w:jc w:val="left"/>
      </w:pPr>
      <w:r>
        <w:rPr>
          <w:rFonts w:ascii="Times New Roman"/>
          <w:b/>
          <w:i w:val="false"/>
          <w:color w:val="000000"/>
        </w:rPr>
        <w:t xml:space="preserve"> ЭЛЕКТРОНДЫҚ СЕРТИФИКАТ </w:t>
      </w:r>
    </w:p>
    <w:bookmarkEnd w:id="284"/>
    <w:bookmarkStart w:name="z392" w:id="285"/>
    <w:p>
      <w:pPr>
        <w:spacing w:after="0"/>
        <w:ind w:left="0"/>
        <w:jc w:val="left"/>
      </w:pPr>
      <w:r>
        <w:rPr>
          <w:rFonts w:ascii="Times New Roman"/>
          <w:b/>
          <w:i w:val="false"/>
          <w:color w:val="000000"/>
        </w:rPr>
        <w:t xml:space="preserve"> Тестіленушінің ҰБТ нәтижесі  </w:t>
      </w:r>
    </w:p>
    <w:bookmarkEnd w:id="285"/>
    <w:bookmarkStart w:name="z393" w:id="286"/>
    <w:p>
      <w:pPr>
        <w:spacing w:after="0"/>
        <w:ind w:left="0"/>
        <w:jc w:val="left"/>
      </w:pPr>
      <w:r>
        <w:rPr>
          <w:rFonts w:ascii="Times New Roman"/>
          <w:b/>
          <w:i w:val="false"/>
          <w:color w:val="000000"/>
        </w:rPr>
        <w:t xml:space="preserve"> ЭЛЕКТРОННЫЙ СЕРТИФИКАТ </w:t>
      </w:r>
    </w:p>
    <w:bookmarkEnd w:id="286"/>
    <w:bookmarkStart w:name="z394" w:id="287"/>
    <w:p>
      <w:pPr>
        <w:spacing w:after="0"/>
        <w:ind w:left="0"/>
        <w:jc w:val="left"/>
      </w:pPr>
      <w:r>
        <w:rPr>
          <w:rFonts w:ascii="Times New Roman"/>
          <w:b/>
          <w:i w:val="false"/>
          <w:color w:val="000000"/>
        </w:rPr>
        <w:t xml:space="preserve"> Результат ЕНТ тестируемого</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88"/>
          <w:p>
            <w:pPr>
              <w:spacing w:after="20"/>
              <w:ind w:left="20"/>
              <w:jc w:val="both"/>
            </w:pPr>
            <w:r>
              <w:rPr>
                <w:rFonts w:ascii="Times New Roman"/>
                <w:b w:val="false"/>
                <w:i w:val="false"/>
                <w:color w:val="000000"/>
                <w:sz w:val="20"/>
              </w:rPr>
              <w:t>
ТАӘ (бар болған жағдайда)/ФИО (при его наличии)</w:t>
            </w:r>
          </w:p>
          <w:bookmarkEnd w:id="288"/>
          <w:bookmarkStart w:name="z396" w:id="289"/>
          <w:p>
            <w:pPr>
              <w:spacing w:after="20"/>
              <w:ind w:left="20"/>
              <w:jc w:val="both"/>
            </w:pPr>
            <w:r>
              <w:rPr>
                <w:rFonts w:ascii="Times New Roman"/>
                <w:b w:val="false"/>
                <w:i w:val="false"/>
                <w:color w:val="000000"/>
                <w:sz w:val="20"/>
              </w:rPr>
              <w:t>
Халықаралық тест сертификат(тар)ы бар тұлғаға Қазақстан Республикасы Білім және ғылым министрінің 2018 жылғы 31 қазандағы № 600 бұйрығымен бекітілген ауыстыру шкаласы негізінде ____________________________________________________________________ пән(дер)інің балдары ҰБТ балына ауыстырылды.</w:t>
            </w:r>
          </w:p>
          <w:bookmarkEnd w:id="289"/>
          <w:p>
            <w:pPr>
              <w:spacing w:after="20"/>
              <w:ind w:left="20"/>
              <w:jc w:val="both"/>
            </w:pPr>
            <w:r>
              <w:rPr>
                <w:rFonts w:ascii="Times New Roman"/>
                <w:b w:val="false"/>
                <w:i w:val="false"/>
                <w:color w:val="000000"/>
                <w:sz w:val="20"/>
              </w:rPr>
              <w:t>
Обладателю(нице) сертификата(ов) международных тестов _______________ ____________________________________________________________________ на основании шкалы перевода, утвержденной приказом Министра образования и науки Республики Казахстан от 31 октября 2018 № 600 года, баллы по предмету(ам) _______________________________________________________ переведены в баллы 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90"/>
          <w:p>
            <w:pPr>
              <w:spacing w:after="20"/>
              <w:ind w:left="20"/>
              <w:jc w:val="both"/>
            </w:pPr>
            <w:r>
              <w:rPr>
                <w:rFonts w:ascii="Times New Roman"/>
                <w:b w:val="false"/>
                <w:i w:val="false"/>
                <w:color w:val="000000"/>
                <w:sz w:val="20"/>
              </w:rPr>
              <w:t>
ҰБТ тапсырған мерзімі: 20__ жылғы "___" ________</w:t>
            </w:r>
          </w:p>
          <w:bookmarkEnd w:id="290"/>
          <w:bookmarkStart w:name="z398" w:id="291"/>
          <w:p>
            <w:pPr>
              <w:spacing w:after="20"/>
              <w:ind w:left="20"/>
              <w:jc w:val="both"/>
            </w:pPr>
            <w:r>
              <w:rPr>
                <w:rFonts w:ascii="Times New Roman"/>
                <w:b w:val="false"/>
                <w:i w:val="false"/>
                <w:color w:val="000000"/>
                <w:sz w:val="20"/>
              </w:rPr>
              <w:t>
Дата сдачи ЕНТ: "___" ________ 20__ года</w:t>
            </w:r>
          </w:p>
          <w:bookmarkEnd w:id="291"/>
          <w:bookmarkStart w:name="z399" w:id="292"/>
          <w:p>
            <w:pPr>
              <w:spacing w:after="20"/>
              <w:ind w:left="20"/>
              <w:jc w:val="both"/>
            </w:pPr>
            <w:r>
              <w:rPr>
                <w:rFonts w:ascii="Times New Roman"/>
                <w:b w:val="false"/>
                <w:i w:val="false"/>
                <w:color w:val="000000"/>
                <w:sz w:val="20"/>
              </w:rPr>
              <w:t>
ҰБТ тапсыру тілі: ____________________</w:t>
            </w:r>
          </w:p>
          <w:bookmarkEnd w:id="292"/>
          <w:p>
            <w:pPr>
              <w:spacing w:after="20"/>
              <w:ind w:left="20"/>
              <w:jc w:val="both"/>
            </w:pPr>
            <w:r>
              <w:rPr>
                <w:rFonts w:ascii="Times New Roman"/>
                <w:b w:val="false"/>
                <w:i w:val="false"/>
                <w:color w:val="000000"/>
                <w:sz w:val="20"/>
              </w:rPr>
              <w:t xml:space="preserve">
Язык сдачи ЕНТ: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История Казахстана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Математическая грамотность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3"/>
          <w:p>
            <w:pPr>
              <w:spacing w:after="20"/>
              <w:ind w:left="20"/>
              <w:jc w:val="both"/>
            </w:pPr>
            <w:r>
              <w:rPr>
                <w:rFonts w:ascii="Times New Roman"/>
                <w:b w:val="false"/>
                <w:i w:val="false"/>
                <w:color w:val="000000"/>
                <w:sz w:val="20"/>
              </w:rPr>
              <w:t>
мүмкін болған ______ балдан</w:t>
            </w:r>
          </w:p>
          <w:bookmarkEnd w:id="293"/>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94"/>
          <w:p>
            <w:pPr>
              <w:spacing w:after="20"/>
              <w:ind w:left="20"/>
              <w:jc w:val="both"/>
            </w:pPr>
            <w:r>
              <w:rPr>
                <w:rFonts w:ascii="Times New Roman"/>
                <w:b w:val="false"/>
                <w:i w:val="false"/>
                <w:color w:val="000000"/>
                <w:sz w:val="20"/>
              </w:rPr>
              <w:t>
ҰБТ нәтижесінің жарамдылық мерзімі: 20__ жылғы "___" ________ дейін.</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действия результата ЕНТ до: "___" _________ 20__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5"/>
          <w:p>
            <w:pPr>
              <w:spacing w:after="20"/>
              <w:ind w:left="20"/>
              <w:jc w:val="both"/>
            </w:pPr>
            <w:r>
              <w:rPr>
                <w:rFonts w:ascii="Times New Roman"/>
                <w:b w:val="false"/>
                <w:i w:val="false"/>
                <w:color w:val="000000"/>
                <w:sz w:val="20"/>
              </w:rPr>
              <w:t>
Құжат Ұлттық тестілеу орталығымен құрылған.</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407" w:id="296"/>
    <w:p>
      <w:pPr>
        <w:spacing w:after="0"/>
        <w:ind w:left="0"/>
        <w:jc w:val="both"/>
      </w:pPr>
      <w:r>
        <w:rPr>
          <w:rFonts w:ascii="Times New Roman"/>
          <w:b w:val="false"/>
          <w:i w:val="false"/>
          <w:color w:val="000000"/>
          <w:sz w:val="28"/>
        </w:rPr>
        <w:t xml:space="preserve">
      Ескерту/Примечание: </w:t>
      </w:r>
    </w:p>
    <w:bookmarkEnd w:id="296"/>
    <w:bookmarkStart w:name="z408" w:id="297"/>
    <w:p>
      <w:pPr>
        <w:spacing w:after="0"/>
        <w:ind w:left="0"/>
        <w:jc w:val="both"/>
      </w:pPr>
      <w:r>
        <w:rPr>
          <w:rFonts w:ascii="Times New Roman"/>
          <w:b w:val="false"/>
          <w:i w:val="false"/>
          <w:color w:val="000000"/>
          <w:sz w:val="28"/>
        </w:rPr>
        <w:t xml:space="preserve">
      ҰБТ – ұлттық бірыңғай тестілеу; </w:t>
      </w:r>
    </w:p>
    <w:bookmarkEnd w:id="297"/>
    <w:bookmarkStart w:name="z409" w:id="298"/>
    <w:p>
      <w:pPr>
        <w:spacing w:after="0"/>
        <w:ind w:left="0"/>
        <w:jc w:val="both"/>
      </w:pPr>
      <w:r>
        <w:rPr>
          <w:rFonts w:ascii="Times New Roman"/>
          <w:b w:val="false"/>
          <w:i w:val="false"/>
          <w:color w:val="000000"/>
          <w:sz w:val="28"/>
        </w:rPr>
        <w:t xml:space="preserve">
      ЕНТ – единое национальное тестирование; </w:t>
      </w:r>
    </w:p>
    <w:bookmarkEnd w:id="298"/>
    <w:bookmarkStart w:name="z410" w:id="299"/>
    <w:p>
      <w:pPr>
        <w:spacing w:after="0"/>
        <w:ind w:left="0"/>
        <w:jc w:val="both"/>
      </w:pPr>
      <w:r>
        <w:rPr>
          <w:rFonts w:ascii="Times New Roman"/>
          <w:b w:val="false"/>
          <w:i w:val="false"/>
          <w:color w:val="000000"/>
          <w:sz w:val="28"/>
        </w:rPr>
        <w:t xml:space="preserve">
      ЖСН – жеке сәйкестендіру номері; </w:t>
      </w:r>
    </w:p>
    <w:bookmarkEnd w:id="299"/>
    <w:bookmarkStart w:name="z411" w:id="300"/>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300"/>
    <w:bookmarkStart w:name="z412" w:id="301"/>
    <w:p>
      <w:pPr>
        <w:spacing w:after="0"/>
        <w:ind w:left="0"/>
        <w:jc w:val="both"/>
      </w:pPr>
      <w:r>
        <w:rPr>
          <w:rFonts w:ascii="Times New Roman"/>
          <w:b w:val="false"/>
          <w:i w:val="false"/>
          <w:color w:val="000000"/>
          <w:sz w:val="28"/>
        </w:rPr>
        <w:t xml:space="preserve">
      ТЖК – тестіленушінің жеке коды; </w:t>
      </w:r>
    </w:p>
    <w:bookmarkEnd w:id="301"/>
    <w:bookmarkStart w:name="z413" w:id="302"/>
    <w:p>
      <w:pPr>
        <w:spacing w:after="0"/>
        <w:ind w:left="0"/>
        <w:jc w:val="both"/>
      </w:pPr>
      <w:r>
        <w:rPr>
          <w:rFonts w:ascii="Times New Roman"/>
          <w:b w:val="false"/>
          <w:i w:val="false"/>
          <w:color w:val="000000"/>
          <w:sz w:val="28"/>
        </w:rPr>
        <w:t xml:space="preserve">
      ИКТ – индивидуальный код тестируемого; </w:t>
      </w:r>
    </w:p>
    <w:bookmarkEnd w:id="302"/>
    <w:bookmarkStart w:name="z414" w:id="303"/>
    <w:p>
      <w:pPr>
        <w:spacing w:after="0"/>
        <w:ind w:left="0"/>
        <w:jc w:val="both"/>
      </w:pPr>
      <w:r>
        <w:rPr>
          <w:rFonts w:ascii="Times New Roman"/>
          <w:b w:val="false"/>
          <w:i w:val="false"/>
          <w:color w:val="000000"/>
          <w:sz w:val="28"/>
        </w:rPr>
        <w:t xml:space="preserve">
      ТАӘ – тегі, аты, әкесінің аты; </w:t>
      </w:r>
    </w:p>
    <w:bookmarkEnd w:id="303"/>
    <w:bookmarkStart w:name="z415" w:id="304"/>
    <w:p>
      <w:pPr>
        <w:spacing w:after="0"/>
        <w:ind w:left="0"/>
        <w:jc w:val="both"/>
      </w:pPr>
      <w:r>
        <w:rPr>
          <w:rFonts w:ascii="Times New Roman"/>
          <w:b w:val="false"/>
          <w:i w:val="false"/>
          <w:color w:val="000000"/>
          <w:sz w:val="28"/>
        </w:rPr>
        <w:t>
      ФИО – фамилия, имя, отчество.</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приказу </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418" w:id="305"/>
    <w:p>
      <w:pPr>
        <w:spacing w:after="0"/>
        <w:ind w:left="0"/>
        <w:jc w:val="both"/>
      </w:pPr>
      <w:r>
        <w:rPr>
          <w:rFonts w:ascii="Times New Roman"/>
          <w:b w:val="false"/>
          <w:i w:val="false"/>
          <w:color w:val="000000"/>
          <w:sz w:val="28"/>
        </w:rPr>
        <w:t>
      Форма</w:t>
      </w:r>
    </w:p>
    <w:bookmarkEnd w:id="305"/>
    <w:bookmarkStart w:name="z419" w:id="306"/>
    <w:p>
      <w:pPr>
        <w:spacing w:after="0"/>
        <w:ind w:left="0"/>
        <w:jc w:val="left"/>
      </w:pPr>
      <w:r>
        <w:rPr>
          <w:rFonts w:ascii="Times New Roman"/>
          <w:b/>
          <w:i w:val="false"/>
          <w:color w:val="000000"/>
        </w:rPr>
        <w:t xml:space="preserve"> Результат вступительного экзамена поступающего в докторантуру по программе докторов философии (PhD)</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07"/>
          <w:p>
            <w:pPr>
              <w:spacing w:after="20"/>
              <w:ind w:left="20"/>
              <w:jc w:val="both"/>
            </w:pPr>
            <w:r>
              <w:rPr>
                <w:rFonts w:ascii="Times New Roman"/>
                <w:b w:val="false"/>
                <w:i w:val="false"/>
                <w:color w:val="000000"/>
                <w:sz w:val="20"/>
              </w:rPr>
              <w:t xml:space="preserve">
Жасалған күні: 20__ жылғы "___" _________ </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423" w:id="308"/>
    <w:p>
      <w:pPr>
        <w:spacing w:after="0"/>
        <w:ind w:left="0"/>
        <w:jc w:val="left"/>
      </w:pPr>
      <w:r>
        <w:rPr>
          <w:rFonts w:ascii="Times New Roman"/>
          <w:b/>
          <w:i w:val="false"/>
          <w:color w:val="000000"/>
        </w:rPr>
        <w:t xml:space="preserve"> ЭЛЕКТРОНДЫҚ СЕРТИФИКАТ </w:t>
      </w:r>
    </w:p>
    <w:bookmarkEnd w:id="308"/>
    <w:bookmarkStart w:name="z424" w:id="309"/>
    <w:p>
      <w:pPr>
        <w:spacing w:after="0"/>
        <w:ind w:left="0"/>
        <w:jc w:val="left"/>
      </w:pPr>
      <w:r>
        <w:rPr>
          <w:rFonts w:ascii="Times New Roman"/>
          <w:b/>
          <w:i w:val="false"/>
          <w:color w:val="000000"/>
        </w:rPr>
        <w:t xml:space="preserve"> Философия докторлары (РhD) бағдарламасы бойынша докторантураға түсушінің түсу емтиханының нәтижесі </w:t>
      </w:r>
    </w:p>
    <w:bookmarkEnd w:id="309"/>
    <w:bookmarkStart w:name="z425" w:id="310"/>
    <w:p>
      <w:pPr>
        <w:spacing w:after="0"/>
        <w:ind w:left="0"/>
        <w:jc w:val="left"/>
      </w:pPr>
      <w:r>
        <w:rPr>
          <w:rFonts w:ascii="Times New Roman"/>
          <w:b/>
          <w:i w:val="false"/>
          <w:color w:val="000000"/>
        </w:rPr>
        <w:t xml:space="preserve"> ЭЛЕКТРОННЫЙ СЕРТИФИКАТ</w:t>
      </w:r>
    </w:p>
    <w:bookmarkEnd w:id="310"/>
    <w:bookmarkStart w:name="z426" w:id="311"/>
    <w:p>
      <w:pPr>
        <w:spacing w:after="0"/>
        <w:ind w:left="0"/>
        <w:jc w:val="left"/>
      </w:pPr>
      <w:r>
        <w:rPr>
          <w:rFonts w:ascii="Times New Roman"/>
          <w:b/>
          <w:i w:val="false"/>
          <w:color w:val="000000"/>
        </w:rPr>
        <w:t xml:space="preserve"> Результат вступительного экзамена поступающего в докторантуру по программе докторов философии (PhD)</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2"/>
          <w:p>
            <w:pPr>
              <w:spacing w:after="20"/>
              <w:ind w:left="20"/>
              <w:jc w:val="both"/>
            </w:pPr>
            <w:r>
              <w:rPr>
                <w:rFonts w:ascii="Times New Roman"/>
                <w:b w:val="false"/>
                <w:i w:val="false"/>
                <w:color w:val="000000"/>
                <w:sz w:val="20"/>
              </w:rPr>
              <w:t>
ЖСН/ИИН: ____________</w:t>
            </w:r>
          </w:p>
          <w:bookmarkEnd w:id="312"/>
          <w:bookmarkStart w:name="z428" w:id="313"/>
          <w:p>
            <w:pPr>
              <w:spacing w:after="20"/>
              <w:ind w:left="20"/>
              <w:jc w:val="both"/>
            </w:pPr>
            <w:r>
              <w:rPr>
                <w:rFonts w:ascii="Times New Roman"/>
                <w:b w:val="false"/>
                <w:i w:val="false"/>
                <w:color w:val="000000"/>
                <w:sz w:val="20"/>
              </w:rPr>
              <w:t>
ТЖК/ИКТ: ____________ Тапсырған күні/Дата сдачи: 20__ жылғы "___"/"___"</w:t>
            </w:r>
          </w:p>
          <w:bookmarkEnd w:id="313"/>
          <w:p>
            <w:pPr>
              <w:spacing w:after="0"/>
              <w:ind w:left="0"/>
              <w:jc w:val="both"/>
            </w:pPr>
            <w:r>
              <w:rPr>
                <w:rFonts w:ascii="Times New Roman"/>
                <w:b w:val="false"/>
                <w:i w:val="false"/>
                <w:color w:val="000000"/>
                <w:sz w:val="20"/>
              </w:rPr>
              <w:t>
</w:t>
            </w:r>
            <w:r>
              <w:rPr>
                <w:rFonts w:ascii="Times New Roman"/>
                <w:b w:val="false"/>
                <w:i w:val="false"/>
                <w:color w:val="000000"/>
                <w:sz w:val="20"/>
              </w:rPr>
              <w:t>________ 20__ года 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болған жағдайда) /ФИО (при его наличии)</w:t>
            </w:r>
          </w:p>
          <w:p>
            <w:pPr>
              <w:spacing w:after="20"/>
              <w:ind w:left="20"/>
              <w:jc w:val="both"/>
            </w:pPr>
          </w:p>
          <w:bookmarkStart w:name="z432" w:id="314"/>
          <w:p>
            <w:pPr>
              <w:spacing w:after="20"/>
              <w:ind w:left="20"/>
              <w:jc w:val="both"/>
            </w:pPr>
            <w:r>
              <w:rPr>
                <w:rFonts w:ascii="Times New Roman"/>
                <w:b w:val="false"/>
                <w:i w:val="false"/>
                <w:color w:val="000000"/>
                <w:sz w:val="20"/>
              </w:rPr>
              <w:t>
Тапсыру тілі: ________</w:t>
            </w:r>
          </w:p>
          <w:bookmarkEnd w:id="314"/>
          <w:p>
            <w:pPr>
              <w:spacing w:after="0"/>
              <w:ind w:left="0"/>
              <w:jc w:val="both"/>
            </w:pPr>
            <w:r>
              <w:rPr>
                <w:rFonts w:ascii="Times New Roman"/>
                <w:b w:val="false"/>
                <w:i w:val="false"/>
                <w:color w:val="000000"/>
                <w:sz w:val="20"/>
              </w:rPr>
              <w:t>
</w:t>
            </w:r>
          </w:p>
          <w:bookmarkStart w:name="z433" w:id="315"/>
          <w:p>
            <w:pPr>
              <w:spacing w:after="20"/>
              <w:ind w:left="20"/>
              <w:jc w:val="both"/>
            </w:pPr>
            <w:r>
              <w:rPr>
                <w:rFonts w:ascii="Times New Roman"/>
                <w:b w:val="false"/>
                <w:i w:val="false"/>
                <w:color w:val="000000"/>
                <w:sz w:val="20"/>
              </w:rPr>
              <w:t>
Язык сдачи:</w:t>
            </w:r>
          </w:p>
          <w:bookmarkEnd w:id="315"/>
          <w:p>
            <w:pPr>
              <w:spacing w:after="0"/>
              <w:ind w:left="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бағдарламалары тобының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группы образовательных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p>
            <w:pPr>
              <w:spacing w:after="20"/>
              <w:ind w:left="20"/>
              <w:jc w:val="both"/>
            </w:pPr>
          </w:p>
          <w:p>
            <w:pPr>
              <w:spacing w:after="0"/>
              <w:ind w:left="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16"/>
          <w:p>
            <w:pPr>
              <w:spacing w:after="20"/>
              <w:ind w:left="20"/>
              <w:jc w:val="both"/>
            </w:pPr>
            <w:r>
              <w:rPr>
                <w:rFonts w:ascii="Times New Roman"/>
                <w:b w:val="false"/>
                <w:i w:val="false"/>
                <w:color w:val="000000"/>
                <w:sz w:val="20"/>
              </w:rPr>
              <w:t>
Жинаған балдары</w:t>
            </w:r>
          </w:p>
          <w:bookmarkEnd w:id="316"/>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17"/>
          <w:p>
            <w:pPr>
              <w:spacing w:after="20"/>
              <w:ind w:left="20"/>
              <w:jc w:val="both"/>
            </w:pPr>
            <w:r>
              <w:rPr>
                <w:rFonts w:ascii="Times New Roman"/>
                <w:b w:val="false"/>
                <w:i w:val="false"/>
                <w:color w:val="000000"/>
                <w:sz w:val="20"/>
              </w:rPr>
              <w:t xml:space="preserve">
Оқуға түсушімен жоғары және (немесе) жоғары оқу орнынан кейінгі білім беру бағдарламаларын іске асыратын білім беру ұйымының емтихан комиссиясы өткізетін әңгімелесу </w:t>
            </w:r>
          </w:p>
          <w:bookmarkEnd w:id="317"/>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организации образования, реализующие образовательные программы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8"/>
          <w:p>
            <w:pPr>
              <w:spacing w:after="20"/>
              <w:ind w:left="20"/>
              <w:jc w:val="both"/>
            </w:pPr>
            <w:r>
              <w:rPr>
                <w:rFonts w:ascii="Times New Roman"/>
                <w:b w:val="false"/>
                <w:i w:val="false"/>
                <w:color w:val="000000"/>
                <w:sz w:val="20"/>
              </w:rPr>
              <w:t xml:space="preserve">
 Білім беру бағдарламасы тобының бейіні бойынша емтихан </w:t>
            </w:r>
          </w:p>
          <w:bookmarkEnd w:id="318"/>
          <w:p>
            <w:pPr>
              <w:spacing w:after="20"/>
              <w:ind w:left="20"/>
              <w:jc w:val="both"/>
            </w:pPr>
            <w:r>
              <w:rPr>
                <w:rFonts w:ascii="Times New Roman"/>
                <w:b w:val="false"/>
                <w:i w:val="false"/>
                <w:color w:val="000000"/>
                <w:sz w:val="20"/>
              </w:rPr>
              <w:t xml:space="preserve">
Экзамен по профилю группы образовательной программы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19"/>
          <w:p>
            <w:pPr>
              <w:spacing w:after="20"/>
              <w:ind w:left="20"/>
              <w:jc w:val="both"/>
            </w:pPr>
            <w:r>
              <w:rPr>
                <w:rFonts w:ascii="Times New Roman"/>
                <w:b w:val="false"/>
                <w:i w:val="false"/>
                <w:color w:val="000000"/>
                <w:sz w:val="20"/>
              </w:rPr>
              <w:t>
мүмкін болған _____ балдан</w:t>
            </w:r>
          </w:p>
          <w:bookmarkEnd w:id="319"/>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0"/>
          <w:p>
            <w:pPr>
              <w:spacing w:after="20"/>
              <w:ind w:left="20"/>
              <w:jc w:val="both"/>
            </w:pPr>
            <w:r>
              <w:rPr>
                <w:rFonts w:ascii="Times New Roman"/>
                <w:b w:val="false"/>
                <w:i w:val="false"/>
                <w:color w:val="000000"/>
                <w:sz w:val="20"/>
              </w:rPr>
              <w:t xml:space="preserve">
Докторантураға түсу емтиханы нәтижесінің жарамдылық мерзімі: 20__ жылғы "___" _____________ дейін. </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вступительного экзамена докторантуру до: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21"/>
          <w:p>
            <w:pPr>
              <w:spacing w:after="20"/>
              <w:ind w:left="20"/>
              <w:jc w:val="both"/>
            </w:pPr>
            <w:r>
              <w:rPr>
                <w:rFonts w:ascii="Times New Roman"/>
                <w:b w:val="false"/>
                <w:i w:val="false"/>
                <w:color w:val="000000"/>
                <w:sz w:val="20"/>
              </w:rPr>
              <w:t>
Құжат Ұлттық тестілеу орталығымен құрылған.</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451" w:id="322"/>
    <w:p>
      <w:pPr>
        <w:spacing w:after="0"/>
        <w:ind w:left="0"/>
        <w:jc w:val="both"/>
      </w:pPr>
      <w:r>
        <w:rPr>
          <w:rFonts w:ascii="Times New Roman"/>
          <w:b w:val="false"/>
          <w:i w:val="false"/>
          <w:color w:val="000000"/>
          <w:sz w:val="28"/>
        </w:rPr>
        <w:t>
      Ескерту/Примечание:</w:t>
      </w:r>
    </w:p>
    <w:bookmarkEnd w:id="322"/>
    <w:bookmarkStart w:name="z452" w:id="323"/>
    <w:p>
      <w:pPr>
        <w:spacing w:after="0"/>
        <w:ind w:left="0"/>
        <w:jc w:val="both"/>
      </w:pPr>
      <w:r>
        <w:rPr>
          <w:rFonts w:ascii="Times New Roman"/>
          <w:b w:val="false"/>
          <w:i w:val="false"/>
          <w:color w:val="000000"/>
          <w:sz w:val="28"/>
        </w:rPr>
        <w:t>
      ТАӘ - тегі, аты, әкесінің аты;</w:t>
      </w:r>
    </w:p>
    <w:bookmarkEnd w:id="323"/>
    <w:bookmarkStart w:name="z453" w:id="324"/>
    <w:p>
      <w:pPr>
        <w:spacing w:after="0"/>
        <w:ind w:left="0"/>
        <w:jc w:val="both"/>
      </w:pPr>
      <w:r>
        <w:rPr>
          <w:rFonts w:ascii="Times New Roman"/>
          <w:b w:val="false"/>
          <w:i w:val="false"/>
          <w:color w:val="000000"/>
          <w:sz w:val="28"/>
        </w:rPr>
        <w:t>
      ФИО - фамилия, имя, отчество;</w:t>
      </w:r>
    </w:p>
    <w:bookmarkEnd w:id="324"/>
    <w:bookmarkStart w:name="z454" w:id="325"/>
    <w:p>
      <w:pPr>
        <w:spacing w:after="0"/>
        <w:ind w:left="0"/>
        <w:jc w:val="both"/>
      </w:pPr>
      <w:r>
        <w:rPr>
          <w:rFonts w:ascii="Times New Roman"/>
          <w:b w:val="false"/>
          <w:i w:val="false"/>
          <w:color w:val="000000"/>
          <w:sz w:val="28"/>
        </w:rPr>
        <w:t>
      ЖСН – жеке сәйкестендіру номері;</w:t>
      </w:r>
    </w:p>
    <w:bookmarkEnd w:id="325"/>
    <w:bookmarkStart w:name="z455" w:id="326"/>
    <w:p>
      <w:pPr>
        <w:spacing w:after="0"/>
        <w:ind w:left="0"/>
        <w:jc w:val="both"/>
      </w:pPr>
      <w:r>
        <w:rPr>
          <w:rFonts w:ascii="Times New Roman"/>
          <w:b w:val="false"/>
          <w:i w:val="false"/>
          <w:color w:val="000000"/>
          <w:sz w:val="28"/>
        </w:rPr>
        <w:t>
      ИИН – индивидуальный идентификационный номер;</w:t>
      </w:r>
    </w:p>
    <w:bookmarkEnd w:id="326"/>
    <w:bookmarkStart w:name="z456" w:id="327"/>
    <w:p>
      <w:pPr>
        <w:spacing w:after="0"/>
        <w:ind w:left="0"/>
        <w:jc w:val="both"/>
      </w:pPr>
      <w:r>
        <w:rPr>
          <w:rFonts w:ascii="Times New Roman"/>
          <w:b w:val="false"/>
          <w:i w:val="false"/>
          <w:color w:val="000000"/>
          <w:sz w:val="28"/>
        </w:rPr>
        <w:t>
      ТЖК - тестіленушінің жеке коды;</w:t>
      </w:r>
    </w:p>
    <w:bookmarkEnd w:id="327"/>
    <w:bookmarkStart w:name="z457" w:id="328"/>
    <w:p>
      <w:pPr>
        <w:spacing w:after="0"/>
        <w:ind w:left="0"/>
        <w:jc w:val="both"/>
      </w:pPr>
      <w:r>
        <w:rPr>
          <w:rFonts w:ascii="Times New Roman"/>
          <w:b w:val="false"/>
          <w:i w:val="false"/>
          <w:color w:val="000000"/>
          <w:sz w:val="28"/>
        </w:rPr>
        <w:t>
      ИКТ - индивидуальный код тестируемого.</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460" w:id="329"/>
    <w:p>
      <w:pPr>
        <w:spacing w:after="0"/>
        <w:ind w:left="0"/>
        <w:jc w:val="both"/>
      </w:pPr>
      <w:r>
        <w:rPr>
          <w:rFonts w:ascii="Times New Roman"/>
          <w:b w:val="false"/>
          <w:i w:val="false"/>
          <w:color w:val="000000"/>
          <w:sz w:val="28"/>
        </w:rPr>
        <w:t>
      Форма</w:t>
      </w:r>
    </w:p>
    <w:bookmarkEnd w:id="329"/>
    <w:bookmarkStart w:name="z461" w:id="330"/>
    <w:p>
      <w:pPr>
        <w:spacing w:after="0"/>
        <w:ind w:left="0"/>
        <w:jc w:val="left"/>
      </w:pPr>
      <w:r>
        <w:rPr>
          <w:rFonts w:ascii="Times New Roman"/>
          <w:b/>
          <w:i w:val="false"/>
          <w:color w:val="000000"/>
        </w:rPr>
        <w:t xml:space="preserve"> Результат дополнительного тестирования на знание английского языка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1"/>
          <w:p>
            <w:pPr>
              <w:spacing w:after="20"/>
              <w:ind w:left="20"/>
              <w:jc w:val="both"/>
            </w:pPr>
            <w:r>
              <w:rPr>
                <w:rFonts w:ascii="Times New Roman"/>
                <w:b w:val="false"/>
                <w:i w:val="false"/>
                <w:color w:val="000000"/>
                <w:sz w:val="20"/>
              </w:rPr>
              <w:t>
Жасалған күні: 20__ жылғы "___" ______</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465" w:id="332"/>
    <w:p>
      <w:pPr>
        <w:spacing w:after="0"/>
        <w:ind w:left="0"/>
        <w:jc w:val="left"/>
      </w:pPr>
      <w:r>
        <w:rPr>
          <w:rFonts w:ascii="Times New Roman"/>
          <w:b/>
          <w:i w:val="false"/>
          <w:color w:val="000000"/>
        </w:rPr>
        <w:t xml:space="preserve"> ЭЛЕКТРОНДЫҚ СЕРТИФИКАТ </w:t>
      </w:r>
    </w:p>
    <w:bookmarkEnd w:id="332"/>
    <w:bookmarkStart w:name="z466" w:id="333"/>
    <w:p>
      <w:pPr>
        <w:spacing w:after="0"/>
        <w:ind w:left="0"/>
        <w:jc w:val="left"/>
      </w:pPr>
      <w:r>
        <w:rPr>
          <w:rFonts w:ascii="Times New Roman"/>
          <w:b/>
          <w:i w:val="false"/>
          <w:color w:val="000000"/>
        </w:rPr>
        <w:t xml:space="preserve"> Тестіленушінің ағылшын тілін білуге арналған  қосымша тестілеу нәтижесі </w:t>
      </w:r>
    </w:p>
    <w:bookmarkEnd w:id="333"/>
    <w:bookmarkStart w:name="z467" w:id="334"/>
    <w:p>
      <w:pPr>
        <w:spacing w:after="0"/>
        <w:ind w:left="0"/>
        <w:jc w:val="left"/>
      </w:pPr>
      <w:r>
        <w:rPr>
          <w:rFonts w:ascii="Times New Roman"/>
          <w:b/>
          <w:i w:val="false"/>
          <w:color w:val="000000"/>
        </w:rPr>
        <w:t xml:space="preserve"> ЭЛЕКТРОННЫЙ СЕРТИФИКАТ  </w:t>
      </w:r>
    </w:p>
    <w:bookmarkEnd w:id="334"/>
    <w:bookmarkStart w:name="z468" w:id="335"/>
    <w:p>
      <w:pPr>
        <w:spacing w:after="0"/>
        <w:ind w:left="0"/>
        <w:jc w:val="left"/>
      </w:pPr>
      <w:r>
        <w:rPr>
          <w:rFonts w:ascii="Times New Roman"/>
          <w:b/>
          <w:i w:val="false"/>
          <w:color w:val="000000"/>
        </w:rPr>
        <w:t xml:space="preserve"> Результат дополнительного тестирования на знание английского языка тестируемого</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6"/>
          <w:p>
            <w:pPr>
              <w:spacing w:after="20"/>
              <w:ind w:left="20"/>
              <w:jc w:val="both"/>
            </w:pPr>
            <w:r>
              <w:rPr>
                <w:rFonts w:ascii="Times New Roman"/>
                <w:b w:val="false"/>
                <w:i w:val="false"/>
                <w:color w:val="000000"/>
                <w:sz w:val="20"/>
              </w:rPr>
              <w:t>
ЖСН/ИИН: ____________</w:t>
            </w:r>
          </w:p>
          <w:bookmarkEnd w:id="336"/>
          <w:p>
            <w:pPr>
              <w:spacing w:after="20"/>
              <w:ind w:left="20"/>
              <w:jc w:val="both"/>
            </w:pPr>
            <w:r>
              <w:rPr>
                <w:rFonts w:ascii="Times New Roman"/>
                <w:b w:val="false"/>
                <w:i w:val="false"/>
                <w:color w:val="000000"/>
                <w:sz w:val="20"/>
              </w:rPr>
              <w:t>
ТЖК/ИКТ: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 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7"/>
          <w:p>
            <w:pPr>
              <w:spacing w:after="20"/>
              <w:ind w:left="20"/>
              <w:jc w:val="both"/>
            </w:pPr>
            <w:r>
              <w:rPr>
                <w:rFonts w:ascii="Times New Roman"/>
                <w:b w:val="false"/>
                <w:i w:val="false"/>
                <w:color w:val="000000"/>
                <w:sz w:val="20"/>
              </w:rPr>
              <w:t>
_____________________________________________________________________</w:t>
            </w:r>
          </w:p>
          <w:bookmarkEnd w:id="337"/>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8"/>
          <w:p>
            <w:pPr>
              <w:spacing w:after="20"/>
              <w:ind w:left="20"/>
              <w:jc w:val="both"/>
            </w:pPr>
            <w:r>
              <w:rPr>
                <w:rFonts w:ascii="Times New Roman"/>
                <w:b w:val="false"/>
                <w:i w:val="false"/>
                <w:color w:val="000000"/>
                <w:sz w:val="20"/>
              </w:rPr>
              <w:t>
Жинаған балдары</w:t>
            </w:r>
          </w:p>
          <w:bookmarkEnd w:id="338"/>
          <w:p>
            <w:pPr>
              <w:spacing w:after="20"/>
              <w:ind w:left="20"/>
              <w:jc w:val="both"/>
            </w:pPr>
            <w:r>
              <w:rPr>
                <w:rFonts w:ascii="Times New Roman"/>
                <w:b w:val="false"/>
                <w:i w:val="false"/>
                <w:color w:val="000000"/>
                <w:sz w:val="20"/>
              </w:rPr>
              <w:t>
Набранные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9"/>
          <w:p>
            <w:pPr>
              <w:spacing w:after="20"/>
              <w:ind w:left="20"/>
              <w:jc w:val="both"/>
            </w:pPr>
            <w:r>
              <w:rPr>
                <w:rFonts w:ascii="Times New Roman"/>
                <w:b w:val="false"/>
                <w:i w:val="false"/>
                <w:color w:val="000000"/>
                <w:sz w:val="20"/>
              </w:rPr>
              <w:t>
Ағылшын тілі</w:t>
            </w:r>
          </w:p>
          <w:bookmarkEnd w:id="339"/>
          <w:p>
            <w:pPr>
              <w:spacing w:after="20"/>
              <w:ind w:left="20"/>
              <w:jc w:val="both"/>
            </w:pPr>
            <w:r>
              <w:rPr>
                <w:rFonts w:ascii="Times New Roman"/>
                <w:b w:val="false"/>
                <w:i w:val="false"/>
                <w:color w:val="000000"/>
                <w:sz w:val="20"/>
              </w:rPr>
              <w:t>
Английский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Оқылым/Чтение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40"/>
          <w:p>
            <w:pPr>
              <w:spacing w:after="20"/>
              <w:ind w:left="20"/>
              <w:jc w:val="both"/>
            </w:pPr>
            <w:r>
              <w:rPr>
                <w:rFonts w:ascii="Times New Roman"/>
                <w:b w:val="false"/>
                <w:i w:val="false"/>
                <w:color w:val="000000"/>
                <w:sz w:val="20"/>
              </w:rPr>
              <w:t>
мүмкін болған _____ балдан</w:t>
            </w:r>
          </w:p>
          <w:bookmarkEnd w:id="340"/>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41"/>
          <w:p>
            <w:pPr>
              <w:spacing w:after="20"/>
              <w:ind w:left="20"/>
              <w:jc w:val="both"/>
            </w:pPr>
            <w:r>
              <w:rPr>
                <w:rFonts w:ascii="Times New Roman"/>
                <w:b w:val="false"/>
                <w:i w:val="false"/>
                <w:color w:val="000000"/>
                <w:sz w:val="20"/>
              </w:rPr>
              <w:t>
Ағылшын тілін білуге арналған қосымша тестілеу нәтижесінің жарамдылық мерзімі: 20__ жылғы "___" _____________ дейін.</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результатов дополнительного тестирования на знание английского языка до: "___" 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42"/>
          <w:p>
            <w:pPr>
              <w:spacing w:after="20"/>
              <w:ind w:left="20"/>
              <w:jc w:val="both"/>
            </w:pPr>
            <w:r>
              <w:rPr>
                <w:rFonts w:ascii="Times New Roman"/>
                <w:b w:val="false"/>
                <w:i w:val="false"/>
                <w:color w:val="000000"/>
                <w:sz w:val="20"/>
              </w:rPr>
              <w:t>
Құжат Ұлттық тестілеу орталығымен құрылған.</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480" w:id="343"/>
    <w:p>
      <w:pPr>
        <w:spacing w:after="0"/>
        <w:ind w:left="0"/>
        <w:jc w:val="both"/>
      </w:pPr>
      <w:r>
        <w:rPr>
          <w:rFonts w:ascii="Times New Roman"/>
          <w:b w:val="false"/>
          <w:i w:val="false"/>
          <w:color w:val="000000"/>
          <w:sz w:val="28"/>
        </w:rPr>
        <w:t>
      Ескерту/Примечание:</w:t>
      </w:r>
    </w:p>
    <w:bookmarkEnd w:id="343"/>
    <w:bookmarkStart w:name="z481" w:id="344"/>
    <w:p>
      <w:pPr>
        <w:spacing w:after="0"/>
        <w:ind w:left="0"/>
        <w:jc w:val="both"/>
      </w:pPr>
      <w:r>
        <w:rPr>
          <w:rFonts w:ascii="Times New Roman"/>
          <w:b w:val="false"/>
          <w:i w:val="false"/>
          <w:color w:val="000000"/>
          <w:sz w:val="28"/>
        </w:rPr>
        <w:t>
      ТАӘ - тегі, аты, әкесінің аты;</w:t>
      </w:r>
    </w:p>
    <w:bookmarkEnd w:id="344"/>
    <w:bookmarkStart w:name="z482" w:id="345"/>
    <w:p>
      <w:pPr>
        <w:spacing w:after="0"/>
        <w:ind w:left="0"/>
        <w:jc w:val="both"/>
      </w:pPr>
      <w:r>
        <w:rPr>
          <w:rFonts w:ascii="Times New Roman"/>
          <w:b w:val="false"/>
          <w:i w:val="false"/>
          <w:color w:val="000000"/>
          <w:sz w:val="28"/>
        </w:rPr>
        <w:t>
      ФИО - фамилия, имя, отчество;</w:t>
      </w:r>
    </w:p>
    <w:bookmarkEnd w:id="345"/>
    <w:bookmarkStart w:name="z483" w:id="346"/>
    <w:p>
      <w:pPr>
        <w:spacing w:after="0"/>
        <w:ind w:left="0"/>
        <w:jc w:val="both"/>
      </w:pPr>
      <w:r>
        <w:rPr>
          <w:rFonts w:ascii="Times New Roman"/>
          <w:b w:val="false"/>
          <w:i w:val="false"/>
          <w:color w:val="000000"/>
          <w:sz w:val="28"/>
        </w:rPr>
        <w:t>
      ЖСН – жеке сәйкестендіру номері;</w:t>
      </w:r>
    </w:p>
    <w:bookmarkEnd w:id="346"/>
    <w:bookmarkStart w:name="z484" w:id="347"/>
    <w:p>
      <w:pPr>
        <w:spacing w:after="0"/>
        <w:ind w:left="0"/>
        <w:jc w:val="both"/>
      </w:pPr>
      <w:r>
        <w:rPr>
          <w:rFonts w:ascii="Times New Roman"/>
          <w:b w:val="false"/>
          <w:i w:val="false"/>
          <w:color w:val="000000"/>
          <w:sz w:val="28"/>
        </w:rPr>
        <w:t>
      ИИН – индивидуальный идентификационный номер;</w:t>
      </w:r>
    </w:p>
    <w:bookmarkEnd w:id="347"/>
    <w:bookmarkStart w:name="z485" w:id="348"/>
    <w:p>
      <w:pPr>
        <w:spacing w:after="0"/>
        <w:ind w:left="0"/>
        <w:jc w:val="both"/>
      </w:pPr>
      <w:r>
        <w:rPr>
          <w:rFonts w:ascii="Times New Roman"/>
          <w:b w:val="false"/>
          <w:i w:val="false"/>
          <w:color w:val="000000"/>
          <w:sz w:val="28"/>
        </w:rPr>
        <w:t>
      ТЖК - тестіленушінің жеке коды;</w:t>
      </w:r>
    </w:p>
    <w:bookmarkEnd w:id="348"/>
    <w:bookmarkStart w:name="z486" w:id="349"/>
    <w:p>
      <w:pPr>
        <w:spacing w:after="0"/>
        <w:ind w:left="0"/>
        <w:jc w:val="both"/>
      </w:pPr>
      <w:r>
        <w:rPr>
          <w:rFonts w:ascii="Times New Roman"/>
          <w:b w:val="false"/>
          <w:i w:val="false"/>
          <w:color w:val="000000"/>
          <w:sz w:val="28"/>
        </w:rPr>
        <w:t>
      ИКТ - индивидуальный код тестируемого</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489" w:id="350"/>
    <w:p>
      <w:pPr>
        <w:spacing w:after="0"/>
        <w:ind w:left="0"/>
        <w:jc w:val="both"/>
      </w:pPr>
      <w:r>
        <w:rPr>
          <w:rFonts w:ascii="Times New Roman"/>
          <w:b w:val="false"/>
          <w:i w:val="false"/>
          <w:color w:val="000000"/>
          <w:sz w:val="28"/>
        </w:rPr>
        <w:t>
      Форма</w:t>
      </w:r>
    </w:p>
    <w:bookmarkEnd w:id="350"/>
    <w:bookmarkStart w:name="z490" w:id="351"/>
    <w:p>
      <w:pPr>
        <w:spacing w:after="0"/>
        <w:ind w:left="0"/>
        <w:jc w:val="left"/>
      </w:pPr>
      <w:r>
        <w:rPr>
          <w:rFonts w:ascii="Times New Roman"/>
          <w:b/>
          <w:i w:val="false"/>
          <w:color w:val="000000"/>
        </w:rPr>
        <w:t xml:space="preserve"> Результат единого национального тестирования тестируемого, полученного при конвертации баллов сертификата КАЗТЕСТ в баллы единого национального тестирования</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52"/>
          <w:p>
            <w:pPr>
              <w:spacing w:after="20"/>
              <w:ind w:left="20"/>
              <w:jc w:val="both"/>
            </w:pPr>
            <w:r>
              <w:rPr>
                <w:rFonts w:ascii="Times New Roman"/>
                <w:b w:val="false"/>
                <w:i w:val="false"/>
                <w:color w:val="000000"/>
                <w:sz w:val="20"/>
              </w:rPr>
              <w:t xml:space="preserve">
Жасалған күні: 20__ жылғы "___" _______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494" w:id="353"/>
    <w:p>
      <w:pPr>
        <w:spacing w:after="0"/>
        <w:ind w:left="0"/>
        <w:jc w:val="left"/>
      </w:pPr>
      <w:r>
        <w:rPr>
          <w:rFonts w:ascii="Times New Roman"/>
          <w:b/>
          <w:i w:val="false"/>
          <w:color w:val="000000"/>
        </w:rPr>
        <w:t xml:space="preserve"> ЭЛЕКТРОНДЫҚ СЕРТИФИКАТ </w:t>
      </w:r>
    </w:p>
    <w:bookmarkEnd w:id="353"/>
    <w:bookmarkStart w:name="z495" w:id="354"/>
    <w:p>
      <w:pPr>
        <w:spacing w:after="0"/>
        <w:ind w:left="0"/>
        <w:jc w:val="left"/>
      </w:pPr>
      <w:r>
        <w:rPr>
          <w:rFonts w:ascii="Times New Roman"/>
          <w:b/>
          <w:i w:val="false"/>
          <w:color w:val="000000"/>
        </w:rPr>
        <w:t xml:space="preserve"> Тестіленушінің ҰБТ нәтижесі </w:t>
      </w:r>
    </w:p>
    <w:bookmarkEnd w:id="354"/>
    <w:bookmarkStart w:name="z496" w:id="355"/>
    <w:p>
      <w:pPr>
        <w:spacing w:after="0"/>
        <w:ind w:left="0"/>
        <w:jc w:val="left"/>
      </w:pPr>
      <w:r>
        <w:rPr>
          <w:rFonts w:ascii="Times New Roman"/>
          <w:b/>
          <w:i w:val="false"/>
          <w:color w:val="000000"/>
        </w:rPr>
        <w:t xml:space="preserve"> ЭЛЕКТРОННЫЙ СЕРТИФИКАТ  </w:t>
      </w:r>
    </w:p>
    <w:bookmarkEnd w:id="355"/>
    <w:bookmarkStart w:name="z497" w:id="356"/>
    <w:p>
      <w:pPr>
        <w:spacing w:after="0"/>
        <w:ind w:left="0"/>
        <w:jc w:val="left"/>
      </w:pPr>
      <w:r>
        <w:rPr>
          <w:rFonts w:ascii="Times New Roman"/>
          <w:b/>
          <w:i w:val="false"/>
          <w:color w:val="000000"/>
        </w:rPr>
        <w:t xml:space="preserve"> Результат ЕНТ тестируемого</w:t>
      </w:r>
    </w:p>
    <w:bookmarkEnd w:id="356"/>
    <w:bookmarkStart w:name="z498" w:id="357"/>
    <w:p>
      <w:pPr>
        <w:spacing w:after="0"/>
        <w:ind w:left="0"/>
        <w:jc w:val="both"/>
      </w:pPr>
      <w:r>
        <w:rPr>
          <w:rFonts w:ascii="Times New Roman"/>
          <w:b w:val="false"/>
          <w:i w:val="false"/>
          <w:color w:val="000000"/>
          <w:sz w:val="28"/>
        </w:rPr>
        <w:t>
      ЖСН/ИИН: ___________________________</w:t>
      </w:r>
    </w:p>
    <w:bookmarkEnd w:id="357"/>
    <w:bookmarkStart w:name="z499" w:id="358"/>
    <w:p>
      <w:pPr>
        <w:spacing w:after="0"/>
        <w:ind w:left="0"/>
        <w:jc w:val="both"/>
      </w:pPr>
      <w:r>
        <w:rPr>
          <w:rFonts w:ascii="Times New Roman"/>
          <w:b w:val="false"/>
          <w:i w:val="false"/>
          <w:color w:val="000000"/>
          <w:sz w:val="28"/>
        </w:rPr>
        <w:t>
      ТЖК/ИКТ:</w:t>
      </w:r>
    </w:p>
    <w:bookmarkEnd w:id="358"/>
    <w:p>
      <w:pPr>
        <w:spacing w:after="0"/>
        <w:ind w:left="0"/>
        <w:jc w:val="both"/>
      </w:pPr>
      <w:bookmarkStart w:name="z500" w:id="359"/>
      <w:r>
        <w:rPr>
          <w:rFonts w:ascii="Times New Roman"/>
          <w:b w:val="false"/>
          <w:i w:val="false"/>
          <w:color w:val="000000"/>
          <w:sz w:val="28"/>
        </w:rPr>
        <w:t xml:space="preserve">
      _____________________________________________________________________  </w:t>
      </w:r>
    </w:p>
    <w:bookmarkEnd w:id="359"/>
    <w:p>
      <w:pPr>
        <w:spacing w:after="0"/>
        <w:ind w:left="0"/>
        <w:jc w:val="both"/>
      </w:pPr>
      <w:r>
        <w:rPr>
          <w:rFonts w:ascii="Times New Roman"/>
          <w:b w:val="false"/>
          <w:i w:val="false"/>
          <w:color w:val="000000"/>
          <w:sz w:val="28"/>
        </w:rPr>
        <w:t xml:space="preserve">             ТАӘ (бар болған жағдайда)/ФИО (при его наличии)</w:t>
      </w:r>
    </w:p>
    <w:bookmarkStart w:name="z501" w:id="360"/>
    <w:p>
      <w:pPr>
        <w:spacing w:after="0"/>
        <w:ind w:left="0"/>
        <w:jc w:val="both"/>
      </w:pPr>
      <w:r>
        <w:rPr>
          <w:rFonts w:ascii="Times New Roman"/>
          <w:b w:val="false"/>
          <w:i w:val="false"/>
          <w:color w:val="000000"/>
          <w:sz w:val="28"/>
        </w:rPr>
        <w:t xml:space="preserve">
      ҚАЗТЕСТ сертификаты бар тұлғаға Қазақстан Республикасы Білім және ғылым министрінің 2018 жылғы 31 қазандағы № 600 бұйрығымен бекітілген ауыстыру шкаласы негізінде _____________________________________________________________ </w:t>
      </w:r>
    </w:p>
    <w:bookmarkEnd w:id="360"/>
    <w:bookmarkStart w:name="z502" w:id="361"/>
    <w:p>
      <w:pPr>
        <w:spacing w:after="0"/>
        <w:ind w:left="0"/>
        <w:jc w:val="both"/>
      </w:pPr>
      <w:r>
        <w:rPr>
          <w:rFonts w:ascii="Times New Roman"/>
          <w:b w:val="false"/>
          <w:i w:val="false"/>
          <w:color w:val="000000"/>
          <w:sz w:val="28"/>
        </w:rPr>
        <w:t>
      пән(дер)інің балдары ҰБТ балына ауыстырылды.</w:t>
      </w:r>
    </w:p>
    <w:bookmarkEnd w:id="361"/>
    <w:bookmarkStart w:name="z503" w:id="362"/>
    <w:p>
      <w:pPr>
        <w:spacing w:after="0"/>
        <w:ind w:left="0"/>
        <w:jc w:val="both"/>
      </w:pPr>
      <w:r>
        <w:rPr>
          <w:rFonts w:ascii="Times New Roman"/>
          <w:b w:val="false"/>
          <w:i w:val="false"/>
          <w:color w:val="000000"/>
          <w:sz w:val="28"/>
        </w:rPr>
        <w:t>
      Обладателю(нице) сертификата КАЗТЕСТ на основании шкалы перевода, утвержденной приказом Министра образования и науки Республики Казахстан от 31 октября 2018 № 600 года, баллы по предмету(ам) ____________________________________________________ переведены в баллы ЕНТ.</w:t>
      </w:r>
    </w:p>
    <w:bookmarkEnd w:id="362"/>
    <w:bookmarkStart w:name="z504" w:id="363"/>
    <w:p>
      <w:pPr>
        <w:spacing w:after="0"/>
        <w:ind w:left="0"/>
        <w:jc w:val="both"/>
      </w:pPr>
      <w:r>
        <w:rPr>
          <w:rFonts w:ascii="Times New Roman"/>
          <w:b w:val="false"/>
          <w:i w:val="false"/>
          <w:color w:val="000000"/>
          <w:sz w:val="28"/>
        </w:rPr>
        <w:t>
      ҰБТ тапсырған мерзімі: 20__ жылғы "___" ________ дейін/</w:t>
      </w:r>
    </w:p>
    <w:bookmarkEnd w:id="363"/>
    <w:bookmarkStart w:name="z505" w:id="364"/>
    <w:p>
      <w:pPr>
        <w:spacing w:after="0"/>
        <w:ind w:left="0"/>
        <w:jc w:val="both"/>
      </w:pPr>
      <w:r>
        <w:rPr>
          <w:rFonts w:ascii="Times New Roman"/>
          <w:b w:val="false"/>
          <w:i w:val="false"/>
          <w:color w:val="000000"/>
          <w:sz w:val="28"/>
        </w:rPr>
        <w:t>
      Дата сдачи ЕНТ до: "___" _________ 20 ___ года</w:t>
      </w:r>
    </w:p>
    <w:bookmarkEnd w:id="364"/>
    <w:bookmarkStart w:name="z506" w:id="365"/>
    <w:p>
      <w:pPr>
        <w:spacing w:after="0"/>
        <w:ind w:left="0"/>
        <w:jc w:val="both"/>
      </w:pPr>
      <w:r>
        <w:rPr>
          <w:rFonts w:ascii="Times New Roman"/>
          <w:b w:val="false"/>
          <w:i w:val="false"/>
          <w:color w:val="000000"/>
          <w:sz w:val="28"/>
        </w:rPr>
        <w:t>
      ҰБТ тапсыру тілі:______________________</w:t>
      </w:r>
    </w:p>
    <w:bookmarkEnd w:id="365"/>
    <w:bookmarkStart w:name="z507" w:id="366"/>
    <w:p>
      <w:pPr>
        <w:spacing w:after="0"/>
        <w:ind w:left="0"/>
        <w:jc w:val="both"/>
      </w:pPr>
      <w:r>
        <w:rPr>
          <w:rFonts w:ascii="Times New Roman"/>
          <w:b w:val="false"/>
          <w:i w:val="false"/>
          <w:color w:val="000000"/>
          <w:sz w:val="28"/>
        </w:rPr>
        <w:t>
      Язык сдачи ЕНТ: ______________________</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тарихы/Жалпы кәсіптік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сауаттылық/Арнайы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7"/>
          <w:p>
            <w:pPr>
              <w:spacing w:after="20"/>
              <w:ind w:left="20"/>
              <w:jc w:val="both"/>
            </w:pPr>
            <w:r>
              <w:rPr>
                <w:rFonts w:ascii="Times New Roman"/>
                <w:b w:val="false"/>
                <w:i w:val="false"/>
                <w:color w:val="000000"/>
                <w:sz w:val="20"/>
              </w:rPr>
              <w:t>
мүмкін болған ______ балдан</w:t>
            </w:r>
          </w:p>
          <w:bookmarkEnd w:id="367"/>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68"/>
          <w:p>
            <w:pPr>
              <w:spacing w:after="20"/>
              <w:ind w:left="20"/>
              <w:jc w:val="both"/>
            </w:pPr>
            <w:r>
              <w:rPr>
                <w:rFonts w:ascii="Times New Roman"/>
                <w:b w:val="false"/>
                <w:i w:val="false"/>
                <w:color w:val="000000"/>
                <w:sz w:val="20"/>
              </w:rPr>
              <w:t>
ҰБТ нәтижесінің жарамдылық мерзімі: 20__ жылғы "___" ________ дейін.</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результата ЕНТ до: "___" 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69"/>
          <w:p>
            <w:pPr>
              <w:spacing w:after="20"/>
              <w:ind w:left="20"/>
              <w:jc w:val="both"/>
            </w:pPr>
            <w:r>
              <w:rPr>
                <w:rFonts w:ascii="Times New Roman"/>
                <w:b w:val="false"/>
                <w:i w:val="false"/>
                <w:color w:val="000000"/>
                <w:sz w:val="20"/>
              </w:rPr>
              <w:t>
 </w:t>
            </w:r>
          </w:p>
          <w:bookmarkEnd w:id="369"/>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сформирован Национальным центром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515" w:id="370"/>
    <w:p>
      <w:pPr>
        <w:spacing w:after="0"/>
        <w:ind w:left="0"/>
        <w:jc w:val="both"/>
      </w:pPr>
      <w:r>
        <w:rPr>
          <w:rFonts w:ascii="Times New Roman"/>
          <w:b w:val="false"/>
          <w:i w:val="false"/>
          <w:color w:val="000000"/>
          <w:sz w:val="28"/>
        </w:rPr>
        <w:t xml:space="preserve">
      Ескерту/Примечание: </w:t>
      </w:r>
    </w:p>
    <w:bookmarkEnd w:id="370"/>
    <w:bookmarkStart w:name="z516" w:id="371"/>
    <w:p>
      <w:pPr>
        <w:spacing w:after="0"/>
        <w:ind w:left="0"/>
        <w:jc w:val="both"/>
      </w:pPr>
      <w:r>
        <w:rPr>
          <w:rFonts w:ascii="Times New Roman"/>
          <w:b w:val="false"/>
          <w:i w:val="false"/>
          <w:color w:val="000000"/>
          <w:sz w:val="28"/>
        </w:rPr>
        <w:t xml:space="preserve">
      ҰБТ – ұлттық бірыңғай тестілеу; </w:t>
      </w:r>
    </w:p>
    <w:bookmarkEnd w:id="371"/>
    <w:bookmarkStart w:name="z517" w:id="372"/>
    <w:p>
      <w:pPr>
        <w:spacing w:after="0"/>
        <w:ind w:left="0"/>
        <w:jc w:val="both"/>
      </w:pPr>
      <w:r>
        <w:rPr>
          <w:rFonts w:ascii="Times New Roman"/>
          <w:b w:val="false"/>
          <w:i w:val="false"/>
          <w:color w:val="000000"/>
          <w:sz w:val="28"/>
        </w:rPr>
        <w:t xml:space="preserve">
      ЕНТ – единое национальное тестирование; </w:t>
      </w:r>
    </w:p>
    <w:bookmarkEnd w:id="372"/>
    <w:bookmarkStart w:name="z518" w:id="373"/>
    <w:p>
      <w:pPr>
        <w:spacing w:after="0"/>
        <w:ind w:left="0"/>
        <w:jc w:val="both"/>
      </w:pPr>
      <w:r>
        <w:rPr>
          <w:rFonts w:ascii="Times New Roman"/>
          <w:b w:val="false"/>
          <w:i w:val="false"/>
          <w:color w:val="000000"/>
          <w:sz w:val="28"/>
        </w:rPr>
        <w:t xml:space="preserve">
      ЖСН – жеке сәйкестендіру номері; </w:t>
      </w:r>
    </w:p>
    <w:bookmarkEnd w:id="373"/>
    <w:bookmarkStart w:name="z519" w:id="374"/>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374"/>
    <w:bookmarkStart w:name="z520" w:id="375"/>
    <w:p>
      <w:pPr>
        <w:spacing w:after="0"/>
        <w:ind w:left="0"/>
        <w:jc w:val="both"/>
      </w:pPr>
      <w:r>
        <w:rPr>
          <w:rFonts w:ascii="Times New Roman"/>
          <w:b w:val="false"/>
          <w:i w:val="false"/>
          <w:color w:val="000000"/>
          <w:sz w:val="28"/>
        </w:rPr>
        <w:t xml:space="preserve">
      ТЖК – тестіленушінің жеке коды; </w:t>
      </w:r>
    </w:p>
    <w:bookmarkEnd w:id="375"/>
    <w:bookmarkStart w:name="z521" w:id="376"/>
    <w:p>
      <w:pPr>
        <w:spacing w:after="0"/>
        <w:ind w:left="0"/>
        <w:jc w:val="both"/>
      </w:pPr>
      <w:r>
        <w:rPr>
          <w:rFonts w:ascii="Times New Roman"/>
          <w:b w:val="false"/>
          <w:i w:val="false"/>
          <w:color w:val="000000"/>
          <w:sz w:val="28"/>
        </w:rPr>
        <w:t xml:space="preserve">
      ИКТ – индивидуальный код тестируемого; </w:t>
      </w:r>
    </w:p>
    <w:bookmarkEnd w:id="376"/>
    <w:bookmarkStart w:name="z522" w:id="377"/>
    <w:p>
      <w:pPr>
        <w:spacing w:after="0"/>
        <w:ind w:left="0"/>
        <w:jc w:val="both"/>
      </w:pPr>
      <w:r>
        <w:rPr>
          <w:rFonts w:ascii="Times New Roman"/>
          <w:b w:val="false"/>
          <w:i w:val="false"/>
          <w:color w:val="000000"/>
          <w:sz w:val="28"/>
        </w:rPr>
        <w:t xml:space="preserve">
      ТАӘ – тегі, аты, әкесінің аты; </w:t>
      </w:r>
    </w:p>
    <w:bookmarkEnd w:id="377"/>
    <w:bookmarkStart w:name="z523" w:id="378"/>
    <w:p>
      <w:pPr>
        <w:spacing w:after="0"/>
        <w:ind w:left="0"/>
        <w:jc w:val="both"/>
      </w:pPr>
      <w:r>
        <w:rPr>
          <w:rFonts w:ascii="Times New Roman"/>
          <w:b w:val="false"/>
          <w:i w:val="false"/>
          <w:color w:val="000000"/>
          <w:sz w:val="28"/>
        </w:rPr>
        <w:t>
      ФИО – фамилия, имя, отчество.</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приказу </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2025 года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526" w:id="379"/>
    <w:p>
      <w:pPr>
        <w:spacing w:after="0"/>
        <w:ind w:left="0"/>
        <w:jc w:val="both"/>
      </w:pPr>
      <w:r>
        <w:rPr>
          <w:rFonts w:ascii="Times New Roman"/>
          <w:b w:val="false"/>
          <w:i w:val="false"/>
          <w:color w:val="000000"/>
          <w:sz w:val="28"/>
        </w:rPr>
        <w:t>
      Форма</w:t>
      </w:r>
    </w:p>
    <w:bookmarkEnd w:id="379"/>
    <w:bookmarkStart w:name="z527" w:id="380"/>
    <w:p>
      <w:pPr>
        <w:spacing w:after="0"/>
        <w:ind w:left="0"/>
        <w:jc w:val="left"/>
      </w:pPr>
      <w:r>
        <w:rPr>
          <w:rFonts w:ascii="Times New Roman"/>
          <w:b/>
          <w:i w:val="false"/>
          <w:color w:val="000000"/>
        </w:rPr>
        <w:t xml:space="preserve"> Результат вступительного экзамена поступающего в докторантуру по программе докторов по профилю</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1"/>
          <w:p>
            <w:pPr>
              <w:spacing w:after="20"/>
              <w:ind w:left="20"/>
              <w:jc w:val="both"/>
            </w:pPr>
            <w:r>
              <w:rPr>
                <w:rFonts w:ascii="Times New Roman"/>
                <w:b w:val="false"/>
                <w:i w:val="false"/>
                <w:color w:val="000000"/>
                <w:sz w:val="20"/>
              </w:rPr>
              <w:t xml:space="preserve">
Жасалған күні: 20__ жылғы "___" ______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Дата создания: "___" 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bookmarkStart w:name="z531" w:id="382"/>
    <w:p>
      <w:pPr>
        <w:spacing w:after="0"/>
        <w:ind w:left="0"/>
        <w:jc w:val="left"/>
      </w:pPr>
      <w:r>
        <w:rPr>
          <w:rFonts w:ascii="Times New Roman"/>
          <w:b/>
          <w:i w:val="false"/>
          <w:color w:val="000000"/>
        </w:rPr>
        <w:t xml:space="preserve"> ЭЛЕКТРОНДЫҚ СЕРТИФИКАТ </w:t>
      </w:r>
    </w:p>
    <w:bookmarkEnd w:id="382"/>
    <w:bookmarkStart w:name="z532" w:id="383"/>
    <w:p>
      <w:pPr>
        <w:spacing w:after="0"/>
        <w:ind w:left="0"/>
        <w:jc w:val="left"/>
      </w:pPr>
      <w:r>
        <w:rPr>
          <w:rFonts w:ascii="Times New Roman"/>
          <w:b/>
          <w:i w:val="false"/>
          <w:color w:val="000000"/>
        </w:rPr>
        <w:t xml:space="preserve"> Бейіні бойынша докторлар бағдарламасы бойынша докторантураға түсушінің түсу емтиханының нәтижесі </w:t>
      </w:r>
    </w:p>
    <w:bookmarkEnd w:id="383"/>
    <w:bookmarkStart w:name="z533" w:id="384"/>
    <w:p>
      <w:pPr>
        <w:spacing w:after="0"/>
        <w:ind w:left="0"/>
        <w:jc w:val="left"/>
      </w:pPr>
      <w:r>
        <w:rPr>
          <w:rFonts w:ascii="Times New Roman"/>
          <w:b/>
          <w:i w:val="false"/>
          <w:color w:val="000000"/>
        </w:rPr>
        <w:t xml:space="preserve"> ЭЛЕКТРОННЫЙ СЕРТИФИКАТ </w:t>
      </w:r>
    </w:p>
    <w:bookmarkEnd w:id="384"/>
    <w:bookmarkStart w:name="z534" w:id="385"/>
    <w:p>
      <w:pPr>
        <w:spacing w:after="0"/>
        <w:ind w:left="0"/>
        <w:jc w:val="left"/>
      </w:pPr>
      <w:r>
        <w:rPr>
          <w:rFonts w:ascii="Times New Roman"/>
          <w:b/>
          <w:i w:val="false"/>
          <w:color w:val="000000"/>
        </w:rPr>
        <w:t xml:space="preserve"> Результат вступительного экзамена поступающего в докторантуру по программе докторов по профилю</w:t>
      </w:r>
    </w:p>
    <w:bookmarkEnd w:id="385"/>
    <w:bookmarkStart w:name="z535" w:id="386"/>
    <w:p>
      <w:pPr>
        <w:spacing w:after="0"/>
        <w:ind w:left="0"/>
        <w:jc w:val="both"/>
      </w:pPr>
      <w:r>
        <w:rPr>
          <w:rFonts w:ascii="Times New Roman"/>
          <w:b w:val="false"/>
          <w:i w:val="false"/>
          <w:color w:val="000000"/>
          <w:sz w:val="28"/>
        </w:rPr>
        <w:t>
      ЖСН/ИИН: ____________</w:t>
      </w:r>
    </w:p>
    <w:bookmarkEnd w:id="386"/>
    <w:bookmarkStart w:name="z536" w:id="387"/>
    <w:p>
      <w:pPr>
        <w:spacing w:after="0"/>
        <w:ind w:left="0"/>
        <w:jc w:val="both"/>
      </w:pPr>
      <w:r>
        <w:rPr>
          <w:rFonts w:ascii="Times New Roman"/>
          <w:b w:val="false"/>
          <w:i w:val="false"/>
          <w:color w:val="000000"/>
          <w:sz w:val="28"/>
        </w:rPr>
        <w:t>
      ТЖК/ИКТ: ____________ Тапсырған күні/Дата сдачи: 20 ___ жылғы "___"________/"___" ________ 20 ___ года</w:t>
      </w:r>
    </w:p>
    <w:bookmarkEnd w:id="387"/>
    <w:p>
      <w:pPr>
        <w:spacing w:after="0"/>
        <w:ind w:left="0"/>
        <w:jc w:val="both"/>
      </w:pPr>
      <w:bookmarkStart w:name="z537" w:id="388"/>
      <w:r>
        <w:rPr>
          <w:rFonts w:ascii="Times New Roman"/>
          <w:b w:val="false"/>
          <w:i w:val="false"/>
          <w:color w:val="000000"/>
          <w:sz w:val="28"/>
        </w:rPr>
        <w:t>
      ________________________________________________________________________________</w:t>
      </w:r>
    </w:p>
    <w:bookmarkEnd w:id="388"/>
    <w:p>
      <w:pPr>
        <w:spacing w:after="0"/>
        <w:ind w:left="0"/>
        <w:jc w:val="both"/>
      </w:pPr>
      <w:r>
        <w:rPr>
          <w:rFonts w:ascii="Times New Roman"/>
          <w:b w:val="false"/>
          <w:i w:val="false"/>
          <w:color w:val="000000"/>
          <w:sz w:val="28"/>
        </w:rPr>
        <w:t xml:space="preserve">                   ТАӘ (бар болған жағдайда)/ФИО (при его наличии)</w:t>
      </w:r>
    </w:p>
    <w:bookmarkStart w:name="z538" w:id="389"/>
    <w:p>
      <w:pPr>
        <w:spacing w:after="0"/>
        <w:ind w:left="0"/>
        <w:jc w:val="both"/>
      </w:pPr>
      <w:r>
        <w:rPr>
          <w:rFonts w:ascii="Times New Roman"/>
          <w:b w:val="false"/>
          <w:i w:val="false"/>
          <w:color w:val="000000"/>
          <w:sz w:val="28"/>
        </w:rPr>
        <w:t>
      Тапсыру тілі: ________ Язык сдачи: ________</w:t>
      </w:r>
    </w:p>
    <w:bookmarkEnd w:id="389"/>
    <w:bookmarkStart w:name="z539" w:id="390"/>
    <w:p>
      <w:pPr>
        <w:spacing w:after="0"/>
        <w:ind w:left="0"/>
        <w:jc w:val="both"/>
      </w:pPr>
      <w:r>
        <w:rPr>
          <w:rFonts w:ascii="Times New Roman"/>
          <w:b w:val="false"/>
          <w:i w:val="false"/>
          <w:color w:val="000000"/>
          <w:sz w:val="28"/>
        </w:rPr>
        <w:t>
      ________________________________________________________________________________</w:t>
      </w:r>
    </w:p>
    <w:bookmarkEnd w:id="390"/>
    <w:bookmarkStart w:name="z540" w:id="391"/>
    <w:p>
      <w:pPr>
        <w:spacing w:after="0"/>
        <w:ind w:left="0"/>
        <w:jc w:val="both"/>
      </w:pPr>
      <w:r>
        <w:rPr>
          <w:rFonts w:ascii="Times New Roman"/>
          <w:b w:val="false"/>
          <w:i w:val="false"/>
          <w:color w:val="000000"/>
          <w:sz w:val="28"/>
        </w:rPr>
        <w:t>
      Білім беру бағдарламалары тобының атауы</w:t>
      </w:r>
    </w:p>
    <w:bookmarkEnd w:id="391"/>
    <w:bookmarkStart w:name="z541" w:id="392"/>
    <w:p>
      <w:pPr>
        <w:spacing w:after="0"/>
        <w:ind w:left="0"/>
        <w:jc w:val="both"/>
      </w:pPr>
      <w:r>
        <w:rPr>
          <w:rFonts w:ascii="Times New Roman"/>
          <w:b w:val="false"/>
          <w:i w:val="false"/>
          <w:color w:val="000000"/>
          <w:sz w:val="28"/>
        </w:rPr>
        <w:t>
      ________________________________________________________________________________</w:t>
      </w:r>
    </w:p>
    <w:bookmarkEnd w:id="392"/>
    <w:bookmarkStart w:name="z542" w:id="393"/>
    <w:p>
      <w:pPr>
        <w:spacing w:after="0"/>
        <w:ind w:left="0"/>
        <w:jc w:val="both"/>
      </w:pPr>
      <w:r>
        <w:rPr>
          <w:rFonts w:ascii="Times New Roman"/>
          <w:b w:val="false"/>
          <w:i w:val="false"/>
          <w:color w:val="000000"/>
          <w:sz w:val="28"/>
        </w:rPr>
        <w:t>
      Наименование группы образовательных программ</w:t>
      </w:r>
    </w:p>
    <w:bookmarkEnd w:id="393"/>
    <w:bookmarkStart w:name="z543" w:id="394"/>
    <w:p>
      <w:pPr>
        <w:spacing w:after="0"/>
        <w:ind w:left="0"/>
        <w:jc w:val="both"/>
      </w:pPr>
      <w:r>
        <w:rPr>
          <w:rFonts w:ascii="Times New Roman"/>
          <w:b w:val="false"/>
          <w:i w:val="false"/>
          <w:color w:val="000000"/>
          <w:sz w:val="28"/>
        </w:rPr>
        <w:t>
      ________________________________________________________________________________</w:t>
      </w:r>
    </w:p>
    <w:bookmarkEnd w:id="394"/>
    <w:bookmarkStart w:name="z544" w:id="395"/>
    <w:p>
      <w:pPr>
        <w:spacing w:after="0"/>
        <w:ind w:left="0"/>
        <w:jc w:val="both"/>
      </w:pPr>
      <w:r>
        <w:rPr>
          <w:rFonts w:ascii="Times New Roman"/>
          <w:b w:val="false"/>
          <w:i w:val="false"/>
          <w:color w:val="000000"/>
          <w:sz w:val="28"/>
        </w:rPr>
        <w:t>
      Жоғары және (немесе) жоғары оқу орнынан кейінгі білім беру бағдарламаларын іске асыратын  білім беру ұйымының атауы</w:t>
      </w:r>
    </w:p>
    <w:bookmarkEnd w:id="395"/>
    <w:bookmarkStart w:name="z545" w:id="396"/>
    <w:p>
      <w:pPr>
        <w:spacing w:after="0"/>
        <w:ind w:left="0"/>
        <w:jc w:val="both"/>
      </w:pPr>
      <w:r>
        <w:rPr>
          <w:rFonts w:ascii="Times New Roman"/>
          <w:b w:val="false"/>
          <w:i w:val="false"/>
          <w:color w:val="000000"/>
          <w:sz w:val="28"/>
        </w:rPr>
        <w:t>
      ________________________________________________________________________________</w:t>
      </w:r>
    </w:p>
    <w:bookmarkEnd w:id="396"/>
    <w:bookmarkStart w:name="z546" w:id="397"/>
    <w:p>
      <w:pPr>
        <w:spacing w:after="0"/>
        <w:ind w:left="0"/>
        <w:jc w:val="both"/>
      </w:pPr>
      <w:r>
        <w:rPr>
          <w:rFonts w:ascii="Times New Roman"/>
          <w:b w:val="false"/>
          <w:i w:val="false"/>
          <w:color w:val="000000"/>
          <w:sz w:val="28"/>
        </w:rPr>
        <w:t>
      Наименование организации образования, реализующие образовательные программы высшего   и (или) послевузовского образования</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98"/>
          <w:p>
            <w:pPr>
              <w:spacing w:after="20"/>
              <w:ind w:left="20"/>
              <w:jc w:val="both"/>
            </w:pPr>
            <w:r>
              <w:rPr>
                <w:rFonts w:ascii="Times New Roman"/>
                <w:b w:val="false"/>
                <w:i w:val="false"/>
                <w:color w:val="000000"/>
                <w:sz w:val="20"/>
              </w:rPr>
              <w:t>
Жинаған балдары</w:t>
            </w:r>
          </w:p>
          <w:bookmarkEnd w:id="398"/>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99"/>
          <w:p>
            <w:pPr>
              <w:spacing w:after="20"/>
              <w:ind w:left="20"/>
              <w:jc w:val="both"/>
            </w:pPr>
            <w:r>
              <w:rPr>
                <w:rFonts w:ascii="Times New Roman"/>
                <w:b w:val="false"/>
                <w:i w:val="false"/>
                <w:color w:val="000000"/>
                <w:sz w:val="20"/>
              </w:rPr>
              <w:t xml:space="preserve">
Оқуға түсушімен жоғары және (немесе) жоғары оқу орнынан кейінгі білім беру бағдарламаларын іске асыратын білім беру ұйымының емтихан комиссиясы өткізетін әңгімелесу </w:t>
            </w:r>
          </w:p>
          <w:bookmarkEnd w:id="399"/>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организации образования, реализующие образовательные программы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00"/>
          <w:p>
            <w:pPr>
              <w:spacing w:after="20"/>
              <w:ind w:left="20"/>
              <w:jc w:val="both"/>
            </w:pPr>
            <w:r>
              <w:rPr>
                <w:rFonts w:ascii="Times New Roman"/>
                <w:b w:val="false"/>
                <w:i w:val="false"/>
                <w:color w:val="000000"/>
                <w:sz w:val="20"/>
              </w:rPr>
              <w:t xml:space="preserve">
 Білім беру бағдарламасы тобының бейіні бойынша емтихан </w:t>
            </w:r>
          </w:p>
          <w:bookmarkEnd w:id="400"/>
          <w:p>
            <w:pPr>
              <w:spacing w:after="20"/>
              <w:ind w:left="20"/>
              <w:jc w:val="both"/>
            </w:pPr>
            <w:r>
              <w:rPr>
                <w:rFonts w:ascii="Times New Roman"/>
                <w:b w:val="false"/>
                <w:i w:val="false"/>
                <w:color w:val="000000"/>
                <w:sz w:val="20"/>
              </w:rPr>
              <w:t xml:space="preserve">
Экзамен по профилю группы образовательной программы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01"/>
          <w:p>
            <w:pPr>
              <w:spacing w:after="20"/>
              <w:ind w:left="20"/>
              <w:jc w:val="both"/>
            </w:pPr>
            <w:r>
              <w:rPr>
                <w:rFonts w:ascii="Times New Roman"/>
                <w:b w:val="false"/>
                <w:i w:val="false"/>
                <w:color w:val="000000"/>
                <w:sz w:val="20"/>
              </w:rPr>
              <w:t>
мүмкін болған ________ балдан</w:t>
            </w:r>
          </w:p>
          <w:bookmarkEnd w:id="401"/>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02"/>
          <w:p>
            <w:pPr>
              <w:spacing w:after="20"/>
              <w:ind w:left="20"/>
              <w:jc w:val="both"/>
            </w:pPr>
            <w:r>
              <w:rPr>
                <w:rFonts w:ascii="Times New Roman"/>
                <w:b w:val="false"/>
                <w:i w:val="false"/>
                <w:color w:val="000000"/>
                <w:sz w:val="20"/>
              </w:rPr>
              <w:t xml:space="preserve">
Докторантураға түсу емтиханы нәтижесінің жарамдылық мерзімі: 20__ жылғы "___" ________ дейін. </w:t>
            </w:r>
          </w:p>
          <w:bookmarkEnd w:id="402"/>
          <w:bookmarkStart w:name="z552" w:id="403"/>
          <w:p>
            <w:pPr>
              <w:spacing w:after="20"/>
              <w:ind w:left="20"/>
              <w:jc w:val="both"/>
            </w:pPr>
            <w:r>
              <w:rPr>
                <w:rFonts w:ascii="Times New Roman"/>
                <w:b w:val="false"/>
                <w:i w:val="false"/>
                <w:color w:val="000000"/>
                <w:sz w:val="20"/>
              </w:rPr>
              <w:t>
Срок действия результата вступительного экзамена докторантуру до: "___" _______ 20__ года.</w:t>
            </w:r>
          </w:p>
          <w:bookmarkEnd w:id="403"/>
          <w:bookmarkStart w:name="z553" w:id="404"/>
          <w:p>
            <w:pPr>
              <w:spacing w:after="20"/>
              <w:ind w:left="20"/>
              <w:jc w:val="both"/>
            </w:pPr>
            <w:r>
              <w:rPr>
                <w:rFonts w:ascii="Times New Roman"/>
                <w:b w:val="false"/>
                <w:i w:val="false"/>
                <w:color w:val="000000"/>
                <w:sz w:val="20"/>
              </w:rPr>
              <w:t>
Тұлғаны куәландыратын құжат болған жағдайда жарамды.</w:t>
            </w:r>
          </w:p>
          <w:bookmarkEnd w:id="404"/>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05"/>
          <w:p>
            <w:pPr>
              <w:spacing w:after="20"/>
              <w:ind w:left="20"/>
              <w:jc w:val="both"/>
            </w:pPr>
            <w:r>
              <w:rPr>
                <w:rFonts w:ascii="Times New Roman"/>
                <w:b w:val="false"/>
                <w:i w:val="false"/>
                <w:color w:val="000000"/>
                <w:sz w:val="20"/>
              </w:rPr>
              <w:t>
Құжат Ұлттық тестілеу орталығымен құрылған.</w:t>
            </w:r>
          </w:p>
          <w:bookmarkEnd w:id="405"/>
          <w:bookmarkStart w:name="z555" w:id="406"/>
          <w:p>
            <w:pPr>
              <w:spacing w:after="20"/>
              <w:ind w:left="20"/>
              <w:jc w:val="both"/>
            </w:pPr>
            <w:r>
              <w:rPr>
                <w:rFonts w:ascii="Times New Roman"/>
                <w:b w:val="false"/>
                <w:i w:val="false"/>
                <w:color w:val="000000"/>
                <w:sz w:val="20"/>
              </w:rPr>
              <w:t>
Документ сформирован Национальным центром тестирования.</w:t>
            </w:r>
          </w:p>
          <w:bookmarkEnd w:id="406"/>
          <w:bookmarkStart w:name="z556" w:id="407"/>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bookmarkEnd w:id="407"/>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bookmarkStart w:name="z557" w:id="408"/>
    <w:p>
      <w:pPr>
        <w:spacing w:after="0"/>
        <w:ind w:left="0"/>
        <w:jc w:val="both"/>
      </w:pPr>
      <w:r>
        <w:rPr>
          <w:rFonts w:ascii="Times New Roman"/>
          <w:b w:val="false"/>
          <w:i w:val="false"/>
          <w:color w:val="000000"/>
          <w:sz w:val="28"/>
        </w:rPr>
        <w:t>
      Ескерту/Примечание:</w:t>
      </w:r>
    </w:p>
    <w:bookmarkEnd w:id="408"/>
    <w:bookmarkStart w:name="z558" w:id="409"/>
    <w:p>
      <w:pPr>
        <w:spacing w:after="0"/>
        <w:ind w:left="0"/>
        <w:jc w:val="both"/>
      </w:pPr>
      <w:r>
        <w:rPr>
          <w:rFonts w:ascii="Times New Roman"/>
          <w:b w:val="false"/>
          <w:i w:val="false"/>
          <w:color w:val="000000"/>
          <w:sz w:val="28"/>
        </w:rPr>
        <w:t>
      ТАӘ - тегі, аты, әкесінің аты;</w:t>
      </w:r>
    </w:p>
    <w:bookmarkEnd w:id="409"/>
    <w:bookmarkStart w:name="z559" w:id="410"/>
    <w:p>
      <w:pPr>
        <w:spacing w:after="0"/>
        <w:ind w:left="0"/>
        <w:jc w:val="both"/>
      </w:pPr>
      <w:r>
        <w:rPr>
          <w:rFonts w:ascii="Times New Roman"/>
          <w:b w:val="false"/>
          <w:i w:val="false"/>
          <w:color w:val="000000"/>
          <w:sz w:val="28"/>
        </w:rPr>
        <w:t>
      ФИО - фамилия, имя, отчество;</w:t>
      </w:r>
    </w:p>
    <w:bookmarkEnd w:id="410"/>
    <w:bookmarkStart w:name="z560" w:id="411"/>
    <w:p>
      <w:pPr>
        <w:spacing w:after="0"/>
        <w:ind w:left="0"/>
        <w:jc w:val="both"/>
      </w:pPr>
      <w:r>
        <w:rPr>
          <w:rFonts w:ascii="Times New Roman"/>
          <w:b w:val="false"/>
          <w:i w:val="false"/>
          <w:color w:val="000000"/>
          <w:sz w:val="28"/>
        </w:rPr>
        <w:t>
      ЖСН – жеке сәйкестендіру номері;</w:t>
      </w:r>
    </w:p>
    <w:bookmarkEnd w:id="411"/>
    <w:bookmarkStart w:name="z561" w:id="412"/>
    <w:p>
      <w:pPr>
        <w:spacing w:after="0"/>
        <w:ind w:left="0"/>
        <w:jc w:val="both"/>
      </w:pPr>
      <w:r>
        <w:rPr>
          <w:rFonts w:ascii="Times New Roman"/>
          <w:b w:val="false"/>
          <w:i w:val="false"/>
          <w:color w:val="000000"/>
          <w:sz w:val="28"/>
        </w:rPr>
        <w:t>
      ИИН – индивидуальный идентификационный номер;</w:t>
      </w:r>
    </w:p>
    <w:bookmarkEnd w:id="412"/>
    <w:bookmarkStart w:name="z562" w:id="413"/>
    <w:p>
      <w:pPr>
        <w:spacing w:after="0"/>
        <w:ind w:left="0"/>
        <w:jc w:val="both"/>
      </w:pPr>
      <w:r>
        <w:rPr>
          <w:rFonts w:ascii="Times New Roman"/>
          <w:b w:val="false"/>
          <w:i w:val="false"/>
          <w:color w:val="000000"/>
          <w:sz w:val="28"/>
        </w:rPr>
        <w:t>
      ТЖК - тестіленушінің жеке коды;</w:t>
      </w:r>
    </w:p>
    <w:bookmarkEnd w:id="413"/>
    <w:bookmarkStart w:name="z563" w:id="414"/>
    <w:p>
      <w:pPr>
        <w:spacing w:after="0"/>
        <w:ind w:left="0"/>
        <w:jc w:val="both"/>
      </w:pPr>
      <w:r>
        <w:rPr>
          <w:rFonts w:ascii="Times New Roman"/>
          <w:b w:val="false"/>
          <w:i w:val="false"/>
          <w:color w:val="000000"/>
          <w:sz w:val="28"/>
        </w:rPr>
        <w:t>
      ИКТ - индивидуальный код тестируемого.</w:t>
      </w:r>
    </w:p>
    <w:bookmarkEnd w:id="4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