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8f30" w14:textId="2cb8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9 июля 2025 года № 22. Зарегистрирован в Министерстве юстиции Республики Казахстан 11 июля 2025 года № 36426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некоторых приказов,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труда и уровня жизни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труда и уровня жизни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22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28 декабря 2015 года № 226 "Об утверждении Методики по формированию индикаторов рабочего времени" (зарегистрирован в Реестре государственной регистрации нормативных правовых актов за № 12954)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индикаторов рабочего времени,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Трудовом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статистике", а также определения принятые Международными Конференциями Статистиков Труда и рекомендации Международной Организации Труда.".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19 января 2016 года № 11 "Об утверждении Методики определения численности самостоятельно занятых, уровня их среднемесячных доходов и численности безработного населения" (зарегистрированный в Реестре государственной регистрации нормативных правовых актов за № 13215)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численности самостоятельно занятых, уровня их среднемесячных доходов и численности безработного населения,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Земельном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минимальных социальных стандартах и их гарантиях</w:t>
      </w:r>
      <w:r>
        <w:rPr>
          <w:rFonts w:ascii="Times New Roman"/>
          <w:b w:val="false"/>
          <w:i w:val="false"/>
          <w:color w:val="000000"/>
          <w:sz w:val="28"/>
        </w:rPr>
        <w:t>", а также определения принятые Международными Конференциями Статистиков Труда и рекомендации Международной Организации Труда (далее - МОТ).";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Население использующее продукцию, полученную из личного подсобного хозяйства, делятся на следующие группы: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для собственного потребления;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 для потребления, обмена (продажи);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для обмена (продажи).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Разграничение населения на группы выявляет и исключает из занятых лиц, работающих в личном подсобном хозяйстве и производящих продукцию только для собственного потребления.";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Доход, полученный респондентами за обследуемый месяц, распределяется согласно обследованию на интервалы сумм совокупного дохода.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Официальная статистическая информация о распределении самостоятельно занятого населения по уровню среднемесячного дохода согласно интервальной группировке формируются ежеквартально с учетом: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местности проживания;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занятости;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видов экономической деятельности (согласно секциям Общего классификатора видов экономической деятельности).".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30 июня 2016 года № 132 "Об утверждении Методики построения выборки домашних хозяйств по обследованию занятости населения" (зарегистрирован в Реестре государственной регистрации нормативных правовых актов за № 14070)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выборки домашних хозяйств по обследованию занятости населения,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статистике", а также определения принятые Международными Конференциями Статистиков Труда (далее – МКСТ) и рекомендации Международной Организации Труда (далее – МОТ).".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29 декабря 2016 года № 328 "Методика по формированию показателей неформальной занятости населения" (зарегистрирован в Министерстве юстиции Республики Казахстан 26 января 2017 года № 14743)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неформальной занятости населения,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 формированию показателей неформальной занятости населения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Настоящую Методику применяет Бюро национальной статистики Агентства по стратегическому планированию и реформам Республики Казахстан для формирования показателей рынка труда.".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