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721d" w14:textId="7ad7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4 июля 2025 года № 338. Зарегистрирован в Министерстве юстиции Республики Казахстан 10 июля 2025 года № 36423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и науки Республики Казахстан от 18 августа 2023 года № 422 "Об утверждении Правил отбора претендентов и прохождения научных стажировок" (зарегистрирован в Реестре государственной регистрации нормативных правовых актов под № 33308)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Документы подаются претендентом через веб-портал "электронное правительство" и (или) в бумажной форме администратору в течение установленного срока приема документов.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 претенденту направляется письменное уведомление о приеме документов и допуске к участию в конкурсе либо обоснованный отказ в их приеме.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рассмотрения, приема документов либо отказа в их приеме составляет 2 (два) рабочих дня.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 не в полном объеме является основанием для отказа в их приеме.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претендентом при устранении нарушений допускается повторное представление документов в период срока, установленного для их приема.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претендента и его документов для допуска к участию в конкурсе осуществляется администратором.";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Необходимый минимальный уровень знания иностранного языка для претендентов на прохождение научных стажировок: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прохождения научной стажировки*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знания иностранного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5.0 из 9.0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TOEFL: PBT 417 из 677, ITP 417 из 677,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35 из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 от 80 из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3 уровень из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TOPIK (level 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Goethe-Zertifikat B1,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OnSet B1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 (TDN 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DUE B1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 B1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300-399 DELF B1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JLPT level N3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Tömer B1,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TYS B1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языка прохождения научной стажировки в данной таблице, уровень знания иностранного языка подтверждается официальным действительным сертификатом международного образца с уровнем не менее B1 в соответствии со стандартом CEFR.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прохождение научной стажировки на русском языке допускается исключительно в странах, где русский язык является государственным и (или) официальным языком.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Транскрипция используемых аббревиатур: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(International English Language Testing System – Интернэйшэнал Инглиш Лэнгуич Тестинг Систэм) – международная система тестирования на знание английского языка;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(Test of English as a Foreign Language – Тест оф Инглиш ас э Форейн Лэнгуич) – тест по английскому языку как иностранному, подразделяется на следующие виды: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PBT (Paper-based test – Пэйпер-бэйзд тест) – официальный тест на бумажном носителе;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ITP (Institutional Testing Program – Инститьюшнал тестинг программ) – официальный тест на бумажном носителе;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IBT (Internet-based test – Интернет-бейзд тест) – официальный тест, который сдается посредством интернет;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DET (Duolingo English Test) (Дуолинго Инглиш Тест) – онлайн-тест по определению знания английского языка с помощью видеособеседования и быстрой обработки результатов;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Goethe-Zertifikat (Гете Цертификат) – Сертификат Гете-Института, необходимый для подтверждения знания немецкого языка. Экзамен для получения сертификата Гете-института сдается как в Гете-институтах, так и в экзаменационных центрах, являющихся нашими партнерами;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OnSet (ОнСэт) – экзамен по определению уровня немецкого языка;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DSH (Deutsche Sprachprüfung für den Hochschulzugang – Дойч Шпрахпрюфунг фюр ден Хохшульцуганг) – Экзамен DSH необходим для поступления в один из вузов Германии. Экзамен DSH сдается за 3-4 недели до начала очередного семестра в вузах Германии;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 (Test Deutsch als Fremdsprache – Тест Дойч альс Фремдшпрахэ) – Тест DaF проверяет знания немецкого языка, необходимые для обучения в Германии. Данный экзамен сдается по всему миру в лицензированных центрах, в том числе в Казахстане;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CILS (Certificazione di Italiano come Lingua Straniera – Цертификационе ди Итальяно комэ Лингуа Страниера) – Сертификат, подтверждающий степень владения итальянским языком как иностранным;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CELI (Certificatos di Conoscenza della Lingua Italiana – Цертификатос ди Коношэнза делльа Лингуа Итальяна) – Сертификат на знание итальянского языка как иностранного;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DELE (Diplomas de Español como Lengua Extranjera – Дипломас дэ Эспаньол комо Лингуа Икстранхера) – Сертификат на знание испанского языка как иностранного;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TCF (Test de connaissance du français – Тест де конэсонс дью фронсэ) – тест на знание французского языка;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DELF (Diplome d'Etudes en Langue Francaise – Дипломэ тьюд он Лонг Фронcэз) – диплом о знании французского языка;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HSK (Hanyu Shuiping Kaoshi – Ханьюй Шуйпин Каоши) –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китайских эмигрантов и представителей национальных меньшинств;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TOPIK (Test of Proficiency in Korean – Тест оф Профишэнси ин Кориан) – экзамен по определению уровня корейского языка;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JLPT (Japanese Language Proficiency Test – Джапанис Лэнгуич Профишэнси Тест) экзамен по определению уровня японского языка;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Tömer (Türkçe ve Yabancı Dil Uygulama ve Araştırma – Тюркче вэ Яванджи Диль Уйгулама вэ Араштырма) - экзамен по определению уровня турецкого языка;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CEFR (Common European Framework of Reference – Комон Европин Фреймок оф Референс) – система уровней владения иностранным языком, используемая в Европейском Союзе;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TYS (Türkçe Yeterlik Sinavi – Тюркче Йетерлик Сынавы) – система оценки, разработанная Институтом Юнус Эмре, для определения уровня владения турецким языком.";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Персональное собеседование с членами экспертной комиссии (далее –ЭК), где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Комплексного тестирования для прохождения на следующий тур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Вербальный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Присваиваемый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37-48- высокий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31-36- выше среднего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20-30-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11-19- ниже среднего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 и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– высокий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– выше среднего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–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– ниже среднего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и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Личностный опросник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 и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Ранжирование по собеседованию с членами ЭК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 балл 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Самый низкий балл по ЭК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29 -70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баллов и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