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c23f" w14:textId="266c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июля 2025 года № 493. Зарегистрирован в Министерстве юстиции Республики Казахстан 9 июля 2025 года № 36418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Настоящий приказ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01.11. 2025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ноября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инноваций и аэрокосмической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оформления и выдачи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 и порядок его возобновления, переоформления, прекращения.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 (далее – государственная услуга) оказывается структурными подразделениями осуществляющими деятельность в сфере санитарно-эпидемиологического благополучия населения Министерства внутренних дел, его ведомств и территориальных органов (далее – услугодатель), физическим лицам в качестве индивидуальных предпринимателей и юридическим лицам (далее – услугополучатель).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 (далее – Перечень государственной услуги на объекты)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через веб-портал "электронного правительства" www.egov.kz, www.elicense.kz (далее – портал) направляет услугодателю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и сведения, согласно пункту 8 Перечня государственной услуги на объекты.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 согласно графика работы указанного в пункте 7 приложения 1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отсутствия специалистов осуществляющих деятельность в сфере санитарно-эпидемиологического благополучия населения в территориальных подразделениях по месту дислокации объекта, услугодатель направляет соответствующее письмо в вышестоящий государственный орган для командирования специалиста с близрасположенного региона для оказания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ответственного структурного подразделения услугодателя в течении 2 (двух) рабочих дней с момента регистрации документов, указанных в пункте 8 Перечня государственной услуги на объекты, проверяет полноту представленных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отказ в приеме заявления.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уполномоченного лица услугодателя, направляется в личный кабинет услугополучателя на портале в форме электронного документа.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соответствия документов требованиям настоящих Правил, сотрудник ответственного структурного подразделения услугодателя в течении 7 (семи) рабочих дней осуществляет обследование объекта с посещением на соответствие требованиям, установленным нормативными правовыми актами в сфере санитарно-эпидемиологического благополучия населения,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ответственным сотрудником территориального подразделения услугодателя в сфере санитарно-эпидемиологического благополучия населения оформляется акт санитарно-эпидемиологического обследования объекта по форме согласно приложению 3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проведения обследования объекта услугодателем в течении 5 (пяти) рабочих дней, на основании акта обследования при положительном заключении оформляется санитарно-эпидемиологическое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форме электронного документа, подписанного ЭЦП уполномоченного лица услугодателя и направляется в "личный кабинет" услугополучателя на портале.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санитарно-эпидемиологического заключения услугодателем составляет 14 (четырнадцать) рабочих дней со дня регистрации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объект, либо направляет мотивированный ответ об отказе в оказании государственной услуги в форме электронного документа, подписанного ЭЦП уполномоченного лица услугодателя и направляется в "личный кабинет" услугополучателя на портале.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трех рабочих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действия санитарно-эпидемиологического заключения на объекты является не выполнение предписаний об устранении нарушений требований нормативных правовых актов в сфере санитарно-эпидемиологического благополучия населения.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санитарно-эпидемиологического заключения приостанавливается в случаях, если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Приостановление действия санитарно-эпидемиологического заключения на объектах органов внутренних дел осуществляется услугодателем, которое оформляется решением уполномоченного лица услугодателя, при его отсутствии лицом, его замещающим.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санитарно-эпидемиологического заключения на объекты не может быть менее одного и более шести месяцев.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вынесении решении о приостановлении санитарно-эпидемиологического заключения на объекты, услугодатель в течении 3 (трех) рабочих дней с даты вынесении решении вносит сведения о приостановлении действия санитарно-эпидемиологического заключения на объекты на срок, указанный в решении, в государственный электронный реестр разрешений и уведомлений.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устранении нарушений, явившихся основанием для приостановления санитарно-эпидемиологического заключения на объекты, услугополучатель вправе до истечения срока приостановления действия санитарно-эпидемиологического заключения на объекты подать услугодателю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 устранении нарушений с приложением копий подтверждающих документов, явившихся основанием для приостановления санитарно-эпидемиологического заключения на объекты.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Предпринимательским кодексом Республики Казахстан. При подтверждении факта устранения услугополучателем нарушений услугодатель принимает решение о возобновлении действия разрешения, которое оформляется решением уполномоченного лица услугодателя, при его отсутствии лицом, его замещающим.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возобновления действия санитарно-эпидемиологического заключения на объекты является подтверждение факта устранения услугополучателем нарушения, явившихся основанием для приостановления санитарно-эпидемиологического заключения на объекты.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действия разрешения и (или) приложения к разрешению также может быть добровольное обращение услугодателю.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действия санитарно-эпидемиологического заключения, приостановленного на основании добровольного обращения услугополучателя, осуществляется по обращению услугополучателя. Услугодатель на основании данного обращения в течение 3 (трех) рабочих дней принимает решение о возобновлении действия разрешения.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Лишение санитарно-эпидемиологического заключения на объекты осуществляется по вступившему в силу решению суда в порядке, предусмотренном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 (далее - КоАП).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Основаниями для лишения санитарно-эпидемиологического заключения на объекты является не устранение в установленный срок нарушения, явившегося основанием для приостановления действия санитарно-эпидемиологического заключения на объекты.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разрешения второй категории заявления об устранении нарушений, явившихся основанием для приостановления разрешения и (или) приложения к разрешению до истечения срока приостановления, услугодатель в течение десяти рабочих дней с момента истечения срока приостановления инициируют процедуру лишения (отзыва) разрешения и (или) приложения к разрешению.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рассмотрения вопроса о лишении (отзыве) разрешения и (или) приложения к нему услугополучатель второй категории вправе доказывать факт устранения нарушения. В данной ситуации услугодатель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"О разрешениях и уведомлениях" (далее - Закон).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вступлении в силу решения суда о лишении санитарно-эпидемиологического заключения на объекты, услугодатель в течении 1 (одного) рабочего дня с даты получения вступившего в силу решения суда направляет его в вышестоящий государственный орган.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Вышестоящий государственный орган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вышестоящего государственного органа, при его отсутствии лицом, его замещающим.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Переоформление санитарно-эпидемиологического заключения осуществляется без проведения дополнительных или повторных исследований (испытаний), в следующих случаях: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 - услугополучателя;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юридического лица-услугополучателя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требования о переоформлении в законах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переоформлении разрешения в случаях, предусмотренных пунктом 24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подтверждающими документами о соответствующих изменениях послуживших основанием для переоформления санитарно-эпидемиологического заключения.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в течение 2 (двух) рабочих дней со дня регистрации заявления, переоформляет санитарно-эпидемиологическое заключение, либо при отрицательном заключении в указанные сроки подготавливает и направляет услугополучателю мотивированный отказ в переоформлении санитарно-эпидемиологического заключения.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Переоформление санитарно-эпидемиологического заключения проводится с обязательным указанием сведений о ранее выданном санитарно-эпидемиологическом заключении.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 отказывает в переоформлении санитарно-эпидемиологического заключения, инициированном по основаниям, предусмотренным пунктом 24 настоящих Правил, при непредставлении или ненадлежащем оформлении подтверждающих документов.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Основаниями для прекращения действия санитарно-эпидемиологического заключения на объекты являются: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санитарно-эпидемиологического заключения на объекты;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индивидуального предпринимателя, ликвидация юридического лица;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добровольное обращение услугополучателя о прекращении действия санитарно-эпидемиологического заключения на объекты;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добровольном обращении услугополучателя о прекращении действия санитарно-эпидемиологического заключения услугадатель в течение 3 (трех) рабочих дней после регистрации заявления принимает решение о прекращении действия санитарно-эпидемиологического заключения.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санитарно-эпидемиологического заключения, услугополучатель не вправе осуществлять деятельность или действия, на осуществление которых выдано санитарно-эпидемиологическое заключение на объекты.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удовлетворяющее требования, указанные в жалобе.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внутренних дел Республики Казахстан"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возобновление действия cанитарно-эпидемиологического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переоформление cанитарно-эпидемиологического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прекращение действия cанитарно-эпидемиологического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осуществляющие деятельность в сфере санитарно-эпидемиологического благополучия населения Министерства внутренних дел, его ведомств и территориальных органов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cанитарно-эпидемиологического заключения - 14 (четырнадцать) рабочих дней.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действия cанитарно-эпидемиологического заключения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санитарно-эпидемиологического заключения - 2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cанитарно-эпидемиологического заключения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в качестве индивидуальных предпринимателей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 - с понедельника по пятницу включительно, кроме выходных и праздничных дней, с 9.00 до 19.00 часов, с перерывом на обед с 13.00 до 15.00 часов, согласно трудовому законодательству Республики Казахстан. Регистрация заявлений и выдача результатов оказания государственной услуги осуществляется с 9.00 часов до 19.00 часов с перерывом на обед с 13.00 часов до 15.00 часов в указанные выше дни.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регистрация заявлений и выдача результатов оказания услуги осуществляются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в форме электронного документа, удостоверенного электронной цифровой подписью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электронная копия протоколов лабораторно-инструментальных исследований (испытаний) объектов, проведенных лицами, имеющими государственную лицензию на соответствующий вид деятельности или аккредитованными лабораториями,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протоколов исследований, проведенных аккредитованными лабораториями, составляет 1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протоколов измерений, проведенных аккредитованными лабораториями, составляет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действия cанитарно-эпидемиологического заключения: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в форме электронного документа, удостоверенного электронной цифровой подписью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в произвольной форме об устранении нарушений явившихся основанием для приостановления санитарно-эпидемиологического заключения на объекты в с приложением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cанитарно-эпидемиологического заключения: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в форме электронного документа, удостоверенного электронной цифровой подписью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подтверждающие документы послужившие основанием для переоформления санитарно-эпидемиологического заключения согласно пункта 24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действия cанитарно-эпидемиологического заключения: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в форме электронного документа, удостоверенного электронной цифровой подписью услугополучателя,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в произвольной форме с приложением подтверждающих документов послуживших основанием для прекращения действия санитарно-эпидемиологического заключения согласно пункта 28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несоответствие представленных данных и сведений, а также самого объекта требованиям, установленным нормативными правовыми актами в сфере санитарно-эпидемиологического благополучия населения,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кабинете", а также по телефонам услугодателя и Единого контакт-центра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по___________________________________________________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улица, дом, квартира, код классификатора административно- территориальных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(КАТО), регистрационный код адреса (РКА)).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число, месяц, год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Форматы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1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тексеріп-қарау АКТІСІ</w:t>
      </w:r>
    </w:p>
    <w:bookmarkEnd w:id="103"/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Санитарно-эпидемиологического обследования №__________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әкесінің аты (бар болса),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фамилия, имя, отчество (при его наличии)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қызмет органының атауы,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государственного санитарно-эпидемиологического надзора),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участием)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тексеруге қатысқан басқа мамандарды көрсетіңіз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других специалистов, участвовавших в обследовании)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қатысуымен мамандар болғанда: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присутствии):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немесе жеке кәсіпкердің немесе заңды тұлға басшысының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әкесінің аты (бар болса) немесе жеке тұлғаның, лауазымы, тегі,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болса)/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должностного лица или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предпринимателя, фамилия, имя, отчество (при его наличии)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 или фамилия, имя, отчество (при его наличии)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нысанның, заңды тұлғаның немесе жеке кәсіпкердің атауы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объекта, юридического лица или индивидуального предпринимателя)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тексеру жүргізілді (проведено обследование).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түрін көрсету (указать вид обследования)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(начато) 20__ жылғы (года) "__"_______ __ сағат (часов) __ минутта (минут) басталды.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кезінде мыналар анықталды (при обследовании установлено):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Қорытынды: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(Заключение): _______________________________________________________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қағидалар, гигиеналық нормативтердің және өзге де нормативтік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актілердің талаптары бұзылған тармақтарды көрсетіңіз (указать пункты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санитарных правил гигиенических нормативов и иных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актов)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 (подписи)___________________________________________________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қызмет органының лауазымды тұлғасы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(должностное лицо государственного органа санитарно-эпидемиологического надзора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қатысқан мамандар, куәгерлер/участвовавшие другие специалисты, свидетели)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кезінде болдым және актінің данасын алдым (при обследовании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присутствовал, и экземпляр акта получил)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өкілінің немесе жеке кәсіпкердің немесе лауазымды тұлғаның лауазымы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тегі, аты, әкесінің аты (бар болса)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представителя юридического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или должностного лица или индивидуального предпринимателя)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қоюдан бас тарту туралы белгі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(отметка об отказе от подписи лица)___________________________________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(окончено) 20 __ жылғы (года) "___"___________ ___ сағат (часов) ___ минутта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(минут) аяқталды.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(акт составлен в) ___ данада жасалды (экземплярах) "__" ______ 20___жыл (год)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ОКУД________________________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Қылмыстық атқару жүйесі комитеті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уголовно-исполнительной системы Министерства внутренних дел Республики Казахстан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министрінің 2021 жылғы 20 тамызда № ҚР ДСМ-84 бұйрығымен бекітілген № 290/е нысанды медициналық құжаттама (Нормативтік құқықтық актілерді мемлекеттік тіркеу тізілімінде № 24082 болып тіркелген)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қаласы/облысы бойынша қылмыстық-атқару жүйесі департаменті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уголовно-исполнительной системы по _____________ города/области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290/у Утверждена приказом Министра здравоохранения Республики Казахстан от 20 августа 2021 года № ҚР ДСМ-84 (зарегистрировано в Реестре государственной регистрации нормативных правовых актов под № 24082)</w:t>
            </w:r>
          </w:p>
        </w:tc>
      </w:tr>
    </w:tbl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ҚОРЫТЫНДЫ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№_____________________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 ___________________20___ ж. (г.)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Санитариялық-эпидемиологиялық сараптау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(Санитарно- эпидемиологическая экспертиза)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("Халық денсаулығы және денсаулық сақтау жүйесі туралы" Қазақстан Республикасы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санитариялық- эпидемиологиялық сараптама жүргізілетін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толық атауы)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объекта санитарно-эпидемиологической экспертизы, в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здравоохранения")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Жүргізілді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(Проведена)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өтініш, ұйғарым, қаулы бойынша, жоспарлы және басқа да түрде (күні, нөмірі)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обращению, предписанию, постановлению, плановая и другие (дата, номер)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Тапсырыс (өтініш) беруші (Заказчик) (заявитель)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субъектінің толық атауы (тиесілігі), объектінің мекен-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жайы/орналасқан орны, телефоны, басшысының тегі, аты, әкесінің аты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хозяйствующего субъекта (принадлежность),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адрес/месторасположение объекта, телефон, фамилия, имя, отчество (при его наличии)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Санитариялық-эпидемиологиялық сараптама жүргізілетін объектінің қолданылу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(Область применения объекта санитарно-эпидемиологической экспертизы)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сала, қызмет түрі, орналасқан орны, мекен-жайы</w:t>
      </w:r>
    </w:p>
    <w:bookmarkEnd w:id="221"/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(сфера, вид деятельности, месторасположение, адрес)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6"/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Жобалар, материалдар әзірленді (дайындалды) (Проекты, материалы разработаны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(подготовлены)____________________________________________________________</w:t>
      </w:r>
    </w:p>
    <w:bookmarkEnd w:id="228"/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9"/>
    <w:bookmarkStart w:name="z2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0"/>
    <w:bookmarkStart w:name="z2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Ұсынылған құжаттар (Представленные документы)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Өнімнің үлгілері ұсынылды (Представлены образцы продукции)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Басқа ұйымдардың сараптау қорытындысы (егер болса)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(Экспертное заключение других организаций (если имеются)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берген ұйымның атауы (наименование организации, выдавшей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заключение)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 жүргізілетін объектінің толық санитариялық-гигиеналық сипаттамасы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оған берілетін баға (қызметке, үрдіске, жағдайға, технологияға, өндіріске, өнімге)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(Полная санитарно-гигиеническая характеристика и оценка объекта экспертизы (услуг,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процессов, условий, технологий, производств, продукции)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Құрылыс салуға бөлінген жер учаскесінің, қайта жаңартылатын объектінің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 (өлшемдері, ауданы, топырағының түрі, учаскенің бұрын пайдаланылуы,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жерасты суларының тұру биіктігі, батпақтану, желдің басымды бағыттары,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санитариялық-қорғау аумағының өлшемдері, сумен, канализациямен, жылумен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 мүмкіндігі және қоршаған орта мен халық денсаулығына тигізер әсері,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бетінің төрт бұрышының бағдары)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(Характеристика земельного участка под строительство, объекта реконструкции;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размеры, площади, вид грунта, использование участка в прошлом, высота стояния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грунтовых вод, наличие заболоченности, господствующие направления ветров,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санитарно-защитной зоны, возможность водоснабжения, канализования,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теплоснабжения и влияния на окружающую среду и здоровье населения, ориентация по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света)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Зертханалық және зертханалық-аспаптық зерттеулер мен сынақтардың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хаттамалары, сонымен қатар басжоспардың, сызбалардың, суреттердің көшірмелері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(Протоколы лабораторных и лабораторно-инструментальных исследований и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испытаний, а также выкопировки из генеральных планов, чертежей, фото)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Иондаушы сәулелену көзімен (бұдан әрі – ИСК) жұмыс істеугe рұқсат етіледі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(Разрешаются работы с источником ионизирующего излучения (далее - ИИИ).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 түрі және сипаттамасы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и характеристика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 және сипаттамасы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и характер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 орны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проведения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жағдайлары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(Ограничительные условия)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Ашық ИСК-мен жұмыстар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открытыми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Жабық ИСК-мен жұмыстар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закрытыми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Сәуле өндіретін құрылғылармен жұмыстар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 с устройствами, генерирующими излучение)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ИСК-мен басқа жұмыстар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(другие работы с ИИИ)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- эпидемиологиялық қорытынды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– эпидемиологическое Заключение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("Халық денсаулығы және денсаулық сақтау жүйесі туралы" Қазақстан Республикасы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санитариялық- эпидемиологиялық сараптама жүргізілетін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толық атауы) (полное наименование объекта санитарно-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эпидемиологической экспертизы,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здоровье народа и системе здравоохранения")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(санитариялық-эпидемиологиялық сараптама негізінде) (на основании санитарно-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пидемиологической экспертизы)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қағидалар мен гигиеналық нормативтерге сай (санитарным правилам и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гигиеническим нормативам соответствует)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керектің астын сызыңыз (нужное подчеркнуть)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(Предложения):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осы санитариялық-эпидемиологиялық қорытындының міндетті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күші бар.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здравоохранения" настоящее санитарно-эпидемиологическое заключение имеет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обязательную силу Мөр орны (Мемлекеттiк санитариялық бас дәрiгер, қолы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(орынбасар)) Место печати (Главный государственный санитарный врач (заместитель))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тегi, аты, әкесiнiң аты (бар болса), қолы (фамилия, имя, отчество (при его наличии), подпись)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36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образования и воспитания, общежития объектов образования, специальные, коррекционные кабинеты (центры), реабилитационные центры для детей и подростков: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децентрализованном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Оздоровительные и санаторные объекты, базы, места отдыха, объекты медико-социальной реабилитации: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каптажи), из емкостей для хранения воды при привозном водоснабжении на бактериологические,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Закрытые, открытые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 (в теплый периода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 (при наличии песочниц, пляжей)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 (в отопительный период),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Спальные, учебные помещения, библиотека, помещения для культурно-массовых мероприятий и отдыха, компьютерные классы, служебно-бытовые, стиральные (прачечные), обеденный зал, буфет, физиотерапевтический кабинет, кабинет массажа, медицинское помещение, спортзал, комната для проведения секционных занятий, рекреации, вестибюль, гардероб, кухня, раздевалка спортивного зала, помещения с ванной бассейна, душевые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Учебные, игровые комнаты и комнаты для кружков, спальные комнаты, зал для физкультуры и бассейна, рекреации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Микробиологические, физико-химические, токсикологические, радиологические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Объекты общественного питания, объекты бортового питания, объекты общественного питания на транспорте (железнодорожном, воздушном, водном и автомобильном):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 жилых зданий)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помещения, зал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 жилых зданиях, во встроенно-пристроенных помещениях)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Организации и транспортные средства (железнодорожные, водные, воздушные) осуществляющие перевозку пассажиров: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 (температура, относительная влажность, скорость движения воздуха)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(шум, вибрация)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средств, в том числе запыленность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паразитологические показатели для поверхностных источников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Объекты оптового хранения и (или) реализации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иных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Вахтовые поселки: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Объекты спортивно-оздоровительного назначения, бассейны, бани и сауны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воздуха, кратность воздухообмена в 1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массажные, бытовые помещения для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Oбъекты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использованием средств и (или)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иных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36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возобновить, переоформить, прекратить действие санитарно-</w:t>
      </w:r>
    </w:p>
    <w:bookmarkEnd w:id="323"/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заключения (нужное подчеркнуть)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________________________________________________________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улица, дом, квартира, код классификатора административно- территориальных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(КАТО), регистрационный код адреса (РКА)). Согласен на использование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составляющих охраняемую Законом тайну, содержащихся в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 Приложение: подпись, число, месяц, год.</w:t>
      </w:r>
    </w:p>
    <w:bookmarkEnd w:id="3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