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ff61" w14:textId="c1ef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8 июня 2022 года № 325 "Об утверждении Правил планирования и заключения договоров, направленных на развитие промышленности, а также мониторинга их исполнения"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 июля 2025 года № 243. Зарегистрирован в Министерстве юстиции Республики Казахстан 8 июля 2025 года № 36412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июня 2022 года № 325 "Об утверждении Правил планирования и заключения договоров, направленных на развитие промышленности, а также мониторинга их исполнения" (далее – Приказ) (зарегистрирован в Реестре государственной регистрации нормативных правовых актов за № 28451)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планирования и заключения договоров, направленных на развитие промышленности, а также мониторинга их исполнения, утвержденные вышеуказанным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2025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интернет–ресурсе: Министерства промышленности и строительства Республики Казахстан (https://www.gov.kz/memleket/entities/miid?lang=kk).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ходе исполнения договоров, направленных на развитие промышленности.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ЦЭФ16.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__квартал год.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Заказчик.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 до 25 (двадцать пятого) числа месяца, следующего за отчетным кварталом, на электронном носителе (электронная почта и система электронного документооборота).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</w:p>
          <w:bookmarkEnd w:id="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исполнения договоров, направленных на развитие промышленности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товаров, работ и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Техническая спецификация товаров, работ и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единого номенклатурного справочника товаров, работа и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Место, сроки и условия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о ходе исполнения условий офтейк-контрактов и договоров контрактных закупок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изменений и дополнений, их суть и статус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условия, предусмотренные пунктом 2 статьи 49 Закона по договорам контрактных закупок, их суть и статус исполнения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______________________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Адрес_______________________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Телефон_____________________________________________________________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______________________________________________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Исполнитель___________________________________/______________________ фамилия, имя и отчество (при его наличии) подпись, телефон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обязанности___________________________________/_____________________ фамилия, имя и отчество (при его наличии) подпись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Место для печати (за исключением лиц, являющихся субъектами частного предпринимательства)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ходе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промышленности"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 ходе исполнения договоров, направленных на развитие промышленности" (ЦЭФ16, ежеквартальная).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"Отчет о ходе исполнения договоров, направленных на развитие промышленности" (далее – Форма).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представляется: ежеквартально до 25 (двадцать пятого) числа месяца, следующего за отчетным кварталом, на электронном носителе (электронная почта и система электронного документооборота).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Заказчик или лица, уполномоченные на подписание отчета, и ответственное лицо.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"1" заполняется: "Наименование поставщика";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"2" заполняется: "Наименование товаров, работ и услуг";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"3" заполняется: "Техническая спецификация товаров, работ и услуг";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"4" заполняется: "Код единого номенклатурного справочника товаров, работа и услуг";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"5" заполняется: "Место, сроки и условия";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"6" заполняется: "Информация о ходе исполнения условий офтейк-контрактов и договоров контрактных закупок";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"7" указываются: "Наличие изменений и дополнений, их суть и статус исполнения";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"8" указываются: "Дополнительные условия,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по договорам контрактных закупок, их суть и статус исполнения".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