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80ad" w14:textId="3f38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спорта и физической культуры от 28 июня 2014 года № 297 "Об утверждении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27 июня 2025 года № 104. Зарегистрирован в Министерстве юстиции Республики Казахстан 2 июля 2025 года № 36388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июня 2014 года № 297 "Об утверждении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организациям" (зарегистрирован в Реестре государственной регистрации нормативных правовых актов под № 9680)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Спортсмены, тренеры, специалисты в области физической культуры и спорта (далее - претенденты) и физкультурно-спортивные организации (далее - ФСО), претендующие на звание в номинации "Лучший", предоставляют в Комитет по делам спорта и физической культуры Министерства туризма и спорта Республики Казахстан (далее - Комитет)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номинаций, указанных в подпунктах 1), 2), 10), 12) и 13) пункта 11 настоящих Правил: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аккредитованной спортивной федерации по виду (видам) спорта Республики Казахстан (при ее наличии), при отсутствии аккредитованной спортивной федерации по виду (видам) спорта Республики Казахстан – представление соответствующего структурного подразделения местного исполнительного органа областей, городов республиканского значения, столицы в области физической культуры и спорта (далее – МИО) с обоснованием выдвижения претендента на присвоение звания;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претендента на присвоение звания;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официальных международных и республиканских соревнований;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номинаций, указанных в подпунктах 3) и 4) пункта 11 настоящих Правил: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ФСО для участия в Конкурсе;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ФСО о спортивных достижениях в отчетном году (качественные и количественные достижения (показатели) в области физической культуры и спорта);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номинаций, указанных в подпункте 5) и 7) пункта 11 настоящих Правил: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МИО для участия в Конкурсе;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МИО с учетом показателей, указанных в пункте 17 настоящих Правил;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номинаций, указанных в подпункте 6), 8) и 11) пункта 11 настоящих Правил: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протокола заседания МИО о выдвижении претендента на присвоение звания;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номинаций, указанной в подпункте 9) пункта 11 настоящих Правил: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аккредитованной спортивной федерации по виду (видам) спорта Республики Казахстан (при ее наличии), при отсутствии аккредитованной спортивной федерации по виду (видам) спорта Республики Казахстан – представление соответствующего структурного подразделения местного исполнительного органа областей, городов республиканского значения, столицы в области физической культуры и спорта с обоснованием выдвижения претендента на присвоение звания;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претендента на присвоение звания;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Комиссией, создаваемой Комитетом из числа сотрудников Комитета, ведущих спортсменов, тренеров, представителей масс-медиа и общественных организаций, не претендующих на звание в номинации "Лучший". Комиссия состоит из членов, имеющих право голоса, Председатель Комиссии назначается из числа членов Комиссии.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документы, представленные согласно пункту 5 настоящих Правил, и принимает решение о победителе в Конкурсе.";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Конкурс проводится по следующим номинациям: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"Лучший спортсмен года";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"Лучший тренер года";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"Лучшая аккредитованная спортивная федерация года";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"Лучшая спортивная организация года";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"Лучший спортивный регион" (управления физической культуры и спорта областей, городов республиканского значения, столицы);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"Лучший инструктор по физической культуре и спорту в сельской местности";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"Лучший районный отдел физической культуры и спорта";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"Лучший тренер года на селе";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"Лучший специалист в области физической культуры и спорта";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"Лучший детский тренер года";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"Лучший методист по физической культуре и спорту в сельской местности";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"Лучший Прорыв в спорте";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"Лучший спортсмен юношеского, юниорского и молодежного состава".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Звание "Лучший спортсмен года" присваивается лучшим спортсменам по олимпийским, паралимпийским и сурдлимпийским видам спорта, показавшим наиболее высокие результаты на официальных международных и республиканских соревнованиях.";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номинации "Лучший специалист в области физической культуры и спорта" комиссией отбирается лучший специалист в области спорта по итогам спортивных достижений года из числа работников в области спорта (врач, фармаколог, массажист, менеджер, консультант, хореограф, технические работники и др.).";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Звание в номинации "Лучший методист по физической культуре и спорту в сельской местности" присваивается методисту с учетом следующих показателей: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спортивных статей в периодических печатных изданиях (газета, журнал, альманах, бюллетень, приложения к ним, имеющие постоянное название, текущий номер и выпускаемые не реже одного раза в три месяца) и социальных сетях, направленных на популяризацию спорта и вовлечения к занятиям спортом;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республиканских конференциях, способствующих формированию профессионального имиджа в соответствии с современной системой образования осуществляющие деятельность в области физической культуры и спорта;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методических разработок, внедренных в практику работы.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Звание в номинации "Лучший Прорыв в спорте" присуждается мировым рекордсменам, чемпионам и призерам международных спортивных соревнований, входящих в состав национальных команд Республики Казахстан по видам спорта.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Звание в номинации "Лучший спортсмен юношеского, юниорского и молодежного состава" присваивается спортсмену юношеского, юниорского и молодежного возраста, входящего в состав национальных команд Республики Казахстан по видам спорта, ставшего победителем и призером на республиканских и международных спортивных соревнованиях.".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размещение настоящего приказа на интернет-ресурсе Министерства туризма и спорта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