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e00e" w14:textId="ab5e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Приказ Министра туризма и спорта Республики Казахстан от 27 июня 2025 года № 106. Зарегистрирован в Министерстве юстиции Республики Казахстан 2 июля 2025 года № 36387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 (зарегистрирован в Реестре государственной регистрации нормативных правовых актов под № 9682)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составов составов и штатных сборных команд Республики Казахстан по видам спорта (национальных сборных команд Республики Казахстан по видам спорта),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6"/>
    <w:bookmarkStart w:name="z14" w:id="7"/>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7"/>
    <w:bookmarkStart w:name="z15"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туризма и спорта Республики Казахстан. </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2025 года №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спорта</w:t>
            </w:r>
            <w:r>
              <w:br/>
            </w:r>
            <w:r>
              <w:rPr>
                <w:rFonts w:ascii="Times New Roman"/>
                <w:b w:val="false"/>
                <w:i w:val="false"/>
                <w:color w:val="000000"/>
                <w:sz w:val="20"/>
              </w:rPr>
              <w:t>и физической культуры</w:t>
            </w:r>
            <w:r>
              <w:br/>
            </w:r>
            <w:r>
              <w:rPr>
                <w:rFonts w:ascii="Times New Roman"/>
                <w:b w:val="false"/>
                <w:i w:val="false"/>
                <w:color w:val="000000"/>
                <w:sz w:val="20"/>
              </w:rPr>
              <w:t>от 25 июля 2014 года № 289</w:t>
            </w:r>
          </w:p>
        </w:tc>
      </w:tr>
    </w:tbl>
    <w:bookmarkStart w:name="z20" w:id="10"/>
    <w:p>
      <w:pPr>
        <w:spacing w:after="0"/>
        <w:ind w:left="0"/>
        <w:jc w:val="left"/>
      </w:pPr>
      <w:r>
        <w:rPr>
          <w:rFonts w:ascii="Times New Roman"/>
          <w:b/>
          <w:i w:val="false"/>
          <w:color w:val="000000"/>
        </w:rPr>
        <w:t xml:space="preserve">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 (далее – Правила) разработаны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и определяют порядок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2"/>
    <w:bookmarkStart w:name="z23"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4" w:id="14"/>
    <w:p>
      <w:pPr>
        <w:spacing w:after="0"/>
        <w:ind w:left="0"/>
        <w:jc w:val="both"/>
      </w:pPr>
      <w:r>
        <w:rPr>
          <w:rFonts w:ascii="Times New Roman"/>
          <w:b w:val="false"/>
          <w:i w:val="false"/>
          <w:color w:val="000000"/>
          <w:sz w:val="28"/>
        </w:rPr>
        <w:t>
      1) спортсмен – физическое лицо, занимающееся выбранным (выбранными) видом (видами) спорта и выступающее на спортивных соревнованиях;</w:t>
      </w:r>
    </w:p>
    <w:bookmarkEnd w:id="14"/>
    <w:bookmarkStart w:name="z25" w:id="15"/>
    <w:p>
      <w:pPr>
        <w:spacing w:after="0"/>
        <w:ind w:left="0"/>
        <w:jc w:val="both"/>
      </w:pPr>
      <w:r>
        <w:rPr>
          <w:rFonts w:ascii="Times New Roman"/>
          <w:b w:val="false"/>
          <w:i w:val="false"/>
          <w:color w:val="000000"/>
          <w:sz w:val="28"/>
        </w:rPr>
        <w:t>
      2)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15"/>
    <w:bookmarkStart w:name="z26" w:id="16"/>
    <w:p>
      <w:pPr>
        <w:spacing w:after="0"/>
        <w:ind w:left="0"/>
        <w:jc w:val="both"/>
      </w:pPr>
      <w:r>
        <w:rPr>
          <w:rFonts w:ascii="Times New Roman"/>
          <w:b w:val="false"/>
          <w:i w:val="false"/>
          <w:color w:val="000000"/>
          <w:sz w:val="28"/>
        </w:rPr>
        <w:t>
      3) спортсмен высокого класса – спортсмен, являющийся членом национальной команды Республики Казахстан по виду спорта;</w:t>
      </w:r>
    </w:p>
    <w:bookmarkEnd w:id="16"/>
    <w:bookmarkStart w:name="z27" w:id="17"/>
    <w:p>
      <w:pPr>
        <w:spacing w:after="0"/>
        <w:ind w:left="0"/>
        <w:jc w:val="both"/>
      </w:pPr>
      <w:r>
        <w:rPr>
          <w:rFonts w:ascii="Times New Roman"/>
          <w:b w:val="false"/>
          <w:i w:val="false"/>
          <w:color w:val="000000"/>
          <w:sz w:val="28"/>
        </w:rPr>
        <w:t>
      4)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7"/>
    <w:bookmarkStart w:name="z28" w:id="18"/>
    <w:p>
      <w:pPr>
        <w:spacing w:after="0"/>
        <w:ind w:left="0"/>
        <w:jc w:val="both"/>
      </w:pPr>
      <w:r>
        <w:rPr>
          <w:rFonts w:ascii="Times New Roman"/>
          <w:b w:val="false"/>
          <w:i w:val="false"/>
          <w:color w:val="000000"/>
          <w:sz w:val="28"/>
        </w:rPr>
        <w:t>
      5)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18"/>
    <w:bookmarkStart w:name="z29" w:id="19"/>
    <w:p>
      <w:pPr>
        <w:spacing w:after="0"/>
        <w:ind w:left="0"/>
        <w:jc w:val="both"/>
      </w:pPr>
      <w:r>
        <w:rPr>
          <w:rFonts w:ascii="Times New Roman"/>
          <w:b w:val="false"/>
          <w:i w:val="false"/>
          <w:color w:val="000000"/>
          <w:sz w:val="28"/>
        </w:rPr>
        <w:t>
      6) государственный тренер – тренер, осуществляющий функции и мероприятия по реализации государственной политики по развитию приоритетного (приоритетных) вида (видов) спорта на территории Республики Казахстан;</w:t>
      </w:r>
    </w:p>
    <w:bookmarkEnd w:id="19"/>
    <w:bookmarkStart w:name="z30" w:id="20"/>
    <w:p>
      <w:pPr>
        <w:spacing w:after="0"/>
        <w:ind w:left="0"/>
        <w:jc w:val="both"/>
      </w:pPr>
      <w:r>
        <w:rPr>
          <w:rFonts w:ascii="Times New Roman"/>
          <w:b w:val="false"/>
          <w:i w:val="false"/>
          <w:color w:val="000000"/>
          <w:sz w:val="28"/>
        </w:rPr>
        <w:t>
      7)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20"/>
    <w:bookmarkStart w:name="z31" w:id="21"/>
    <w:p>
      <w:pPr>
        <w:spacing w:after="0"/>
        <w:ind w:left="0"/>
        <w:jc w:val="both"/>
      </w:pPr>
      <w:r>
        <w:rPr>
          <w:rFonts w:ascii="Times New Roman"/>
          <w:b w:val="false"/>
          <w:i w:val="false"/>
          <w:color w:val="000000"/>
          <w:sz w:val="28"/>
        </w:rPr>
        <w:t>
      8) старший тренер – тренер, отвечающий за подготовку основного (в случае отсутствия главного тренера) и резервного (юношеского, юниорского, молодежного) состава и штатных национальных команд Республики Казахстан, команд Республики Казахстан по видам спорта;</w:t>
      </w:r>
    </w:p>
    <w:bookmarkEnd w:id="21"/>
    <w:bookmarkStart w:name="z32" w:id="22"/>
    <w:p>
      <w:pPr>
        <w:spacing w:after="0"/>
        <w:ind w:left="0"/>
        <w:jc w:val="both"/>
      </w:pPr>
      <w:r>
        <w:rPr>
          <w:rFonts w:ascii="Times New Roman"/>
          <w:b w:val="false"/>
          <w:i w:val="false"/>
          <w:color w:val="000000"/>
          <w:sz w:val="28"/>
        </w:rPr>
        <w:t>
      9) старший тренер области, города республиканского значения и столицы по виду (видам) спорта – тренер, отвечающий за отбор перспективных спортсменов для дальнейшего комплектования сборной команды области, города республиканского значения и столицы;</w:t>
      </w:r>
    </w:p>
    <w:bookmarkEnd w:id="22"/>
    <w:bookmarkStart w:name="z33" w:id="23"/>
    <w:p>
      <w:pPr>
        <w:spacing w:after="0"/>
        <w:ind w:left="0"/>
        <w:jc w:val="both"/>
      </w:pPr>
      <w:r>
        <w:rPr>
          <w:rFonts w:ascii="Times New Roman"/>
          <w:b w:val="false"/>
          <w:i w:val="false"/>
          <w:color w:val="000000"/>
          <w:sz w:val="28"/>
        </w:rPr>
        <w:t>
      10) спорт высших достижений – национальные виды спорта и виды спорта, включенные в программы Олимпийских, Паралимпийских, Сурдлимпийских, Азиатских, Параазиатских игр;</w:t>
      </w:r>
    </w:p>
    <w:bookmarkEnd w:id="23"/>
    <w:bookmarkStart w:name="z34" w:id="24"/>
    <w:p>
      <w:pPr>
        <w:spacing w:after="0"/>
        <w:ind w:left="0"/>
        <w:jc w:val="both"/>
      </w:pPr>
      <w:r>
        <w:rPr>
          <w:rFonts w:ascii="Times New Roman"/>
          <w:b w:val="false"/>
          <w:i w:val="false"/>
          <w:color w:val="000000"/>
          <w:sz w:val="28"/>
        </w:rPr>
        <w:t>
      11) 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p>
    <w:bookmarkEnd w:id="24"/>
    <w:bookmarkStart w:name="z35" w:id="25"/>
    <w:p>
      <w:pPr>
        <w:spacing w:after="0"/>
        <w:ind w:left="0"/>
        <w:jc w:val="both"/>
      </w:pPr>
      <w:r>
        <w:rPr>
          <w:rFonts w:ascii="Times New Roman"/>
          <w:b w:val="false"/>
          <w:i w:val="false"/>
          <w:color w:val="000000"/>
          <w:sz w:val="28"/>
        </w:rPr>
        <w:t>
      12)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25"/>
    <w:bookmarkStart w:name="z36" w:id="26"/>
    <w:p>
      <w:pPr>
        <w:spacing w:after="0"/>
        <w:ind w:left="0"/>
        <w:jc w:val="both"/>
      </w:pPr>
      <w:r>
        <w:rPr>
          <w:rFonts w:ascii="Times New Roman"/>
          <w:b w:val="false"/>
          <w:i w:val="false"/>
          <w:color w:val="000000"/>
          <w:sz w:val="28"/>
        </w:rPr>
        <w:t>
      13) команды Республики Казахстан по видам спорта – коллективы спортсменов, тренеров, отечественных и иностранных специалистов по видам спорта, не относящимся к спорту высших достижений, принимающие участие в международных спортивных соревнованиях;</w:t>
      </w:r>
    </w:p>
    <w:bookmarkEnd w:id="26"/>
    <w:bookmarkStart w:name="z37" w:id="27"/>
    <w:p>
      <w:pPr>
        <w:spacing w:after="0"/>
        <w:ind w:left="0"/>
        <w:jc w:val="both"/>
      </w:pPr>
      <w:r>
        <w:rPr>
          <w:rFonts w:ascii="Times New Roman"/>
          <w:b w:val="false"/>
          <w:i w:val="false"/>
          <w:color w:val="000000"/>
          <w:sz w:val="28"/>
        </w:rPr>
        <w:t>
      14) команды областей, городов республиканского значения и столицы по видам спорта – коллективы спортсменов, тренеров, специалистов, осуществляющих подготовку и принимающих участие в республиканских и международных спортивных соревнованиях по спорту высших достижений;</w:t>
      </w:r>
    </w:p>
    <w:bookmarkEnd w:id="27"/>
    <w:bookmarkStart w:name="z38" w:id="28"/>
    <w:p>
      <w:pPr>
        <w:spacing w:after="0"/>
        <w:ind w:left="0"/>
        <w:jc w:val="both"/>
      </w:pPr>
      <w:r>
        <w:rPr>
          <w:rFonts w:ascii="Times New Roman"/>
          <w:b w:val="false"/>
          <w:i w:val="false"/>
          <w:color w:val="000000"/>
          <w:sz w:val="28"/>
        </w:rPr>
        <w:t>
      15) главные республиканские спортивные соревнования года – чемпионаты Республики Казахстан, спартакиады Республики Казахстан, Молодежные спортивные игры Республики Казахстан и Паралимпийские игры Республики Казахстан;</w:t>
      </w:r>
    </w:p>
    <w:bookmarkEnd w:id="28"/>
    <w:bookmarkStart w:name="z39" w:id="29"/>
    <w:p>
      <w:pPr>
        <w:spacing w:after="0"/>
        <w:ind w:left="0"/>
        <w:jc w:val="both"/>
      </w:pPr>
      <w:r>
        <w:rPr>
          <w:rFonts w:ascii="Times New Roman"/>
          <w:b w:val="false"/>
          <w:i w:val="false"/>
          <w:color w:val="000000"/>
          <w:sz w:val="28"/>
        </w:rPr>
        <w:t>
      16) главные международные спортивные соревнования года – Олимпийские игры (летние, зимние), Паралимпийские игры (летние, зимние), Сурдлимпийские игры (летние, зимние), Азиатские игры (летние, зимние), Азиатские Паралимпийские игры (летние, зимние), Юношеские Олимпийские игры (летние, зимние),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w:t>
      </w:r>
    </w:p>
    <w:bookmarkEnd w:id="29"/>
    <w:bookmarkStart w:name="z40" w:id="30"/>
    <w:p>
      <w:pPr>
        <w:spacing w:after="0"/>
        <w:ind w:left="0"/>
        <w:jc w:val="both"/>
      </w:pPr>
      <w:r>
        <w:rPr>
          <w:rFonts w:ascii="Times New Roman"/>
          <w:b w:val="false"/>
          <w:i w:val="false"/>
          <w:color w:val="000000"/>
          <w:sz w:val="28"/>
        </w:rPr>
        <w:t>
      17) тренерский совет – совещательный орган национальных и местных федераций, ассоциации по видам спорта, состоящий из главных, государственных, старших тренеров областей, городов республиканского значения, столицы, врачей сборных команд по видам спорта, специалистов, представителя (-ей) уполномоченного и местных исполнительных органов в области физической культуры и спорта, созданный для выработки рекомендаций и оценки физической подготовленности и психологической устойчивости на основе тестирования кандидатов в национальные и штатные национальные команды Республики Казахстан, команд Республики Казахстан и команд областей, городов республиканского значения и столицы по видам спорта.</w:t>
      </w:r>
    </w:p>
    <w:bookmarkEnd w:id="30"/>
    <w:bookmarkStart w:name="z41" w:id="31"/>
    <w:p>
      <w:pPr>
        <w:spacing w:after="0"/>
        <w:ind w:left="0"/>
        <w:jc w:val="left"/>
      </w:pPr>
      <w:r>
        <w:rPr>
          <w:rFonts w:ascii="Times New Roman"/>
          <w:b/>
          <w:i w:val="false"/>
          <w:color w:val="000000"/>
        </w:rPr>
        <w:t xml:space="preserve"> Глава 2. Порядок формирования составов национальных команд Республики Казахстан по видам спорта</w:t>
      </w:r>
    </w:p>
    <w:bookmarkEnd w:id="31"/>
    <w:bookmarkStart w:name="z42" w:id="32"/>
    <w:p>
      <w:pPr>
        <w:spacing w:after="0"/>
        <w:ind w:left="0"/>
        <w:jc w:val="both"/>
      </w:pPr>
      <w:r>
        <w:rPr>
          <w:rFonts w:ascii="Times New Roman"/>
          <w:b w:val="false"/>
          <w:i w:val="false"/>
          <w:color w:val="000000"/>
          <w:sz w:val="28"/>
        </w:rPr>
        <w:t>
      3. Национальная команда Республики Казахстан по видам спорта состоит из основного и резервного (юношеский, юниорский, молодежный) составов и формируется из числа спортсменов, которые являются победителями и призерами главных республиканских и международных спортивных соревнованиях года, за исключением бокса, дзюдо, греко-римской борьбы, вольной борьбы, женской борьбы, таеквондо WT, биатлона, лыжных гонок и игровых видов спорта.</w:t>
      </w:r>
    </w:p>
    <w:bookmarkEnd w:id="32"/>
    <w:bookmarkStart w:name="z43" w:id="33"/>
    <w:p>
      <w:pPr>
        <w:spacing w:after="0"/>
        <w:ind w:left="0"/>
        <w:jc w:val="both"/>
      </w:pPr>
      <w:r>
        <w:rPr>
          <w:rFonts w:ascii="Times New Roman"/>
          <w:b w:val="false"/>
          <w:i w:val="false"/>
          <w:color w:val="000000"/>
          <w:sz w:val="28"/>
        </w:rPr>
        <w:t>
      Национальная команда Республики Казахстан по боксу, дзюдо, греко-римской борьбе, вольной борьбе, женской борьбе, таеквондо WT, биатлону, лыжным гонкам в основной и резервный (юношеский, юниорский, молодежный) составы формируется из числа спортсменов, занявших с 1 по 8 место включительно на главных республиканских спортивных соревнованиях года, а также победители и призеры главных международных спортивных соревнованиях года.</w:t>
      </w:r>
    </w:p>
    <w:bookmarkEnd w:id="33"/>
    <w:bookmarkStart w:name="z44" w:id="34"/>
    <w:p>
      <w:pPr>
        <w:spacing w:after="0"/>
        <w:ind w:left="0"/>
        <w:jc w:val="both"/>
      </w:pPr>
      <w:r>
        <w:rPr>
          <w:rFonts w:ascii="Times New Roman"/>
          <w:b w:val="false"/>
          <w:i w:val="false"/>
          <w:color w:val="000000"/>
          <w:sz w:val="28"/>
        </w:rPr>
        <w:t>
      Национальная команда Республики Казахстан по игровым видам спорта в основной и резервный (юношеский, юниорский, молодежный) составы формируется из числа спортсменов, занявших с 1 по 10 место включительно на главных республиканских спортивных соревнованиях года, а также победители и призеры главных международных спортивных соревнованиях года.</w:t>
      </w:r>
    </w:p>
    <w:bookmarkEnd w:id="34"/>
    <w:bookmarkStart w:name="z45" w:id="35"/>
    <w:p>
      <w:pPr>
        <w:spacing w:after="0"/>
        <w:ind w:left="0"/>
        <w:jc w:val="both"/>
      </w:pPr>
      <w:r>
        <w:rPr>
          <w:rFonts w:ascii="Times New Roman"/>
          <w:b w:val="false"/>
          <w:i w:val="false"/>
          <w:color w:val="000000"/>
          <w:sz w:val="28"/>
        </w:rPr>
        <w:t>
      Спортсмены основного и резервного (юношеского, юниорского, молодежного) составов национальных команд Республики Казахстан по видам спорта из своих рядов выбирают капитана команды.</w:t>
      </w:r>
    </w:p>
    <w:bookmarkEnd w:id="35"/>
    <w:bookmarkStart w:name="z46" w:id="36"/>
    <w:p>
      <w:pPr>
        <w:spacing w:after="0"/>
        <w:ind w:left="0"/>
        <w:jc w:val="both"/>
      </w:pPr>
      <w:r>
        <w:rPr>
          <w:rFonts w:ascii="Times New Roman"/>
          <w:b w:val="false"/>
          <w:i w:val="false"/>
          <w:color w:val="000000"/>
          <w:sz w:val="28"/>
        </w:rPr>
        <w:t>
      4. Составы национальных команд Республики Казахстан по видам спорта формируются организациями, осуществляющими подготовку национальных и штатных национальных команд Республики Казахстан по согласованию с аккредитованными национальными спортивными федерациями.</w:t>
      </w:r>
    </w:p>
    <w:bookmarkEnd w:id="36"/>
    <w:bookmarkStart w:name="z47" w:id="37"/>
    <w:p>
      <w:pPr>
        <w:spacing w:after="0"/>
        <w:ind w:left="0"/>
        <w:jc w:val="both"/>
      </w:pPr>
      <w:r>
        <w:rPr>
          <w:rFonts w:ascii="Times New Roman"/>
          <w:b w:val="false"/>
          <w:i w:val="false"/>
          <w:color w:val="000000"/>
          <w:sz w:val="28"/>
        </w:rPr>
        <w:t>
      5. Аккредитованные национальные спортивные федерации предоставляют для зачисления в состав национальных команд Республики Казахстан в уполномоченный орган в области физической культуры и спорта (далее – уполномоченный орган) до 10 декабря по летним видам спорта и до 15 мая по зимним видам спорта следующие документы:</w:t>
      </w:r>
    </w:p>
    <w:bookmarkEnd w:id="37"/>
    <w:bookmarkStart w:name="z48" w:id="38"/>
    <w:p>
      <w:pPr>
        <w:spacing w:after="0"/>
        <w:ind w:left="0"/>
        <w:jc w:val="both"/>
      </w:pPr>
      <w:r>
        <w:rPr>
          <w:rFonts w:ascii="Times New Roman"/>
          <w:b w:val="false"/>
          <w:i w:val="false"/>
          <w:color w:val="000000"/>
          <w:sz w:val="28"/>
        </w:rPr>
        <w:t xml:space="preserve">
      1) ходатайство о включении спортсменов в состав национальных команд Республики Казахстан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9" w:id="39"/>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республиканских и международных спортивных соревнованиях предшествующего года, за исключением Олимпийских, Паралимпийских, Сурдлимпийских, Азиатских, Параазиатских игр), заверенный печатью аккредитованной национальной спортивной федерации;</w:t>
      </w:r>
    </w:p>
    <w:bookmarkEnd w:id="39"/>
    <w:bookmarkStart w:name="z50" w:id="40"/>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утвержденным приказом Заместителя Премьер-Министра–Министра труда и социальной защиты населения Республики Казахстан от 29 июня 2023 года № 260 (зарегистрирован в Реестре государственной регистрации нормативных правовых актов под № 32922) (далее – Правила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Международным комитетом спорта глухих (далее – МКСГ).</w:t>
      </w:r>
    </w:p>
    <w:bookmarkEnd w:id="40"/>
    <w:bookmarkStart w:name="z51" w:id="41"/>
    <w:p>
      <w:pPr>
        <w:spacing w:after="0"/>
        <w:ind w:left="0"/>
        <w:jc w:val="both"/>
      </w:pPr>
      <w:r>
        <w:rPr>
          <w:rFonts w:ascii="Times New Roman"/>
          <w:b w:val="false"/>
          <w:i w:val="false"/>
          <w:color w:val="000000"/>
          <w:sz w:val="28"/>
        </w:rPr>
        <w:t>
      6. Основаниями для отказа в зачислении в состав национальных команд Республики Казахстан по видам спорта являются установление недостоверности документов, предусмотренных пунктом 5 настоящих Правил и (или) данных (сведений), содержащихся в них.</w:t>
      </w:r>
    </w:p>
    <w:bookmarkEnd w:id="41"/>
    <w:bookmarkStart w:name="z52" w:id="42"/>
    <w:p>
      <w:pPr>
        <w:spacing w:after="0"/>
        <w:ind w:left="0"/>
        <w:jc w:val="both"/>
      </w:pPr>
      <w:r>
        <w:rPr>
          <w:rFonts w:ascii="Times New Roman"/>
          <w:b w:val="false"/>
          <w:i w:val="false"/>
          <w:color w:val="000000"/>
          <w:sz w:val="28"/>
        </w:rPr>
        <w:t xml:space="preserve">
      7. Уполномоченный орган на основании представленных документов принимает решение об утверждении состава национальных команд Республики Казахстан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53" w:id="43"/>
    <w:p>
      <w:pPr>
        <w:spacing w:after="0"/>
        <w:ind w:left="0"/>
        <w:jc w:val="both"/>
      </w:pPr>
      <w:r>
        <w:rPr>
          <w:rFonts w:ascii="Times New Roman"/>
          <w:b w:val="false"/>
          <w:i w:val="false"/>
          <w:color w:val="000000"/>
          <w:sz w:val="28"/>
        </w:rPr>
        <w:t>
      8. Состав национальных команд Республики Казахстан по видам спорта утверждается уполномоченным органом ежегодно до 20 декабря по летним видам спорта и до 25 мая по зимним видам спорта.</w:t>
      </w:r>
    </w:p>
    <w:bookmarkEnd w:id="43"/>
    <w:bookmarkStart w:name="z54" w:id="44"/>
    <w:p>
      <w:pPr>
        <w:spacing w:after="0"/>
        <w:ind w:left="0"/>
        <w:jc w:val="both"/>
      </w:pPr>
      <w:r>
        <w:rPr>
          <w:rFonts w:ascii="Times New Roman"/>
          <w:b w:val="false"/>
          <w:i w:val="false"/>
          <w:color w:val="000000"/>
          <w:sz w:val="28"/>
        </w:rPr>
        <w:t>
      9. Изменения и дополнения в состав национальных команд Республики Казахстан по видам спорта осуществляется решением уполномоченного органа на основании документов, указанных в пункте 5 настоящих Правил.</w:t>
      </w:r>
    </w:p>
    <w:bookmarkEnd w:id="44"/>
    <w:bookmarkStart w:name="z55" w:id="45"/>
    <w:p>
      <w:pPr>
        <w:spacing w:after="0"/>
        <w:ind w:left="0"/>
        <w:jc w:val="both"/>
      </w:pPr>
      <w:r>
        <w:rPr>
          <w:rFonts w:ascii="Times New Roman"/>
          <w:b w:val="false"/>
          <w:i w:val="false"/>
          <w:color w:val="000000"/>
          <w:sz w:val="28"/>
        </w:rPr>
        <w:t>
      10. Решением уполномоченного органа спортсмены, тренеры, отечественные и иностранные специалисты, другие работники физкультурно-спортивных и медицинских организаций утверждаются в качестве членов национальной команды Республики Казахстан.</w:t>
      </w:r>
    </w:p>
    <w:bookmarkEnd w:id="45"/>
    <w:bookmarkStart w:name="z56" w:id="46"/>
    <w:p>
      <w:pPr>
        <w:spacing w:after="0"/>
        <w:ind w:left="0"/>
        <w:jc w:val="both"/>
      </w:pPr>
      <w:r>
        <w:rPr>
          <w:rFonts w:ascii="Times New Roman"/>
          <w:b w:val="false"/>
          <w:i w:val="false"/>
          <w:color w:val="000000"/>
          <w:sz w:val="28"/>
        </w:rPr>
        <w:t xml:space="preserve">
      11. Принятие новых членов национальных команд Республики Казахстан по видам спорта основного и резервного (юношеского, юниорского, молодежного) составов проводится с принятия Клятвы члена национальной команды Республики Казахстан по виду спорта,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6"/>
    <w:bookmarkStart w:name="z57" w:id="47"/>
    <w:p>
      <w:pPr>
        <w:spacing w:after="0"/>
        <w:ind w:left="0"/>
        <w:jc w:val="both"/>
      </w:pPr>
      <w:r>
        <w:rPr>
          <w:rFonts w:ascii="Times New Roman"/>
          <w:b w:val="false"/>
          <w:i w:val="false"/>
          <w:color w:val="000000"/>
          <w:sz w:val="28"/>
        </w:rPr>
        <w:t>
      12. Члены национальных команд Республики Казахстан по видам спорта исключаются из состава национальных команд Республики Казахстан по видам спорта решением уполномоченного органа по представлению аккредитованной национальной спортивной федерации по виду спорта:</w:t>
      </w:r>
    </w:p>
    <w:bookmarkEnd w:id="47"/>
    <w:bookmarkStart w:name="z58" w:id="48"/>
    <w:p>
      <w:pPr>
        <w:spacing w:after="0"/>
        <w:ind w:left="0"/>
        <w:jc w:val="both"/>
      </w:pPr>
      <w:r>
        <w:rPr>
          <w:rFonts w:ascii="Times New Roman"/>
          <w:b w:val="false"/>
          <w:i w:val="false"/>
          <w:color w:val="000000"/>
          <w:sz w:val="28"/>
        </w:rPr>
        <w:t>
      1) за снижение спортивных результатов;</w:t>
      </w:r>
    </w:p>
    <w:bookmarkEnd w:id="48"/>
    <w:bookmarkStart w:name="z59" w:id="49"/>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w:t>
      </w:r>
    </w:p>
    <w:bookmarkEnd w:id="49"/>
    <w:bookmarkStart w:name="z60" w:id="50"/>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 (далее – антидопинговые правила);</w:t>
      </w:r>
    </w:p>
    <w:bookmarkEnd w:id="50"/>
    <w:bookmarkStart w:name="z61" w:id="51"/>
    <w:p>
      <w:pPr>
        <w:spacing w:after="0"/>
        <w:ind w:left="0"/>
        <w:jc w:val="both"/>
      </w:pPr>
      <w:r>
        <w:rPr>
          <w:rFonts w:ascii="Times New Roman"/>
          <w:b w:val="false"/>
          <w:i w:val="false"/>
          <w:color w:val="000000"/>
          <w:sz w:val="28"/>
        </w:rPr>
        <w:t xml:space="preserve">
      4) за нарушение норм спортивной этики,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28 февраля 2020 года № 51 (зарегистрирован в Реестре государственной регистрации нормативных правовых актов за № 20083) (далее – спортивная этика).</w:t>
      </w:r>
    </w:p>
    <w:bookmarkEnd w:id="51"/>
    <w:bookmarkStart w:name="z62" w:id="52"/>
    <w:p>
      <w:pPr>
        <w:spacing w:after="0"/>
        <w:ind w:left="0"/>
        <w:jc w:val="both"/>
      </w:pPr>
      <w:r>
        <w:rPr>
          <w:rFonts w:ascii="Times New Roman"/>
          <w:b w:val="false"/>
          <w:i w:val="false"/>
          <w:color w:val="000000"/>
          <w:sz w:val="28"/>
        </w:rPr>
        <w:t>
      13. Главный тренер осуществляет руководство национальной команды Республики Казахстан по виду спорта и возглавляет тренерский совет по виду спорта.</w:t>
      </w:r>
    </w:p>
    <w:bookmarkEnd w:id="52"/>
    <w:bookmarkStart w:name="z63" w:id="53"/>
    <w:p>
      <w:pPr>
        <w:spacing w:after="0"/>
        <w:ind w:left="0"/>
        <w:jc w:val="both"/>
      </w:pPr>
      <w:r>
        <w:rPr>
          <w:rFonts w:ascii="Times New Roman"/>
          <w:b w:val="false"/>
          <w:i w:val="false"/>
          <w:color w:val="000000"/>
          <w:sz w:val="28"/>
        </w:rPr>
        <w:t>
      14. Главный тренер организует работу по подготовке членов национальной команды к официальным международным спортивным соревнованиям и проводит регулярный анализ результатов выступлений спортсменов на соревнованиях.</w:t>
      </w:r>
    </w:p>
    <w:bookmarkEnd w:id="53"/>
    <w:bookmarkStart w:name="z64" w:id="54"/>
    <w:p>
      <w:pPr>
        <w:spacing w:after="0"/>
        <w:ind w:left="0"/>
        <w:jc w:val="both"/>
      </w:pPr>
      <w:r>
        <w:rPr>
          <w:rFonts w:ascii="Times New Roman"/>
          <w:b w:val="false"/>
          <w:i w:val="false"/>
          <w:color w:val="000000"/>
          <w:sz w:val="28"/>
        </w:rPr>
        <w:t>
      15. Личный тренер спортсмена – члена национальной команды может быть временно прикомандирован к национальной команде Республики Казахстан на централизованную подготовку.</w:t>
      </w:r>
    </w:p>
    <w:bookmarkEnd w:id="54"/>
    <w:bookmarkStart w:name="z65" w:id="55"/>
    <w:p>
      <w:pPr>
        <w:spacing w:after="0"/>
        <w:ind w:left="0"/>
        <w:jc w:val="both"/>
      </w:pPr>
      <w:r>
        <w:rPr>
          <w:rFonts w:ascii="Times New Roman"/>
          <w:b w:val="false"/>
          <w:i w:val="false"/>
          <w:color w:val="000000"/>
          <w:sz w:val="28"/>
        </w:rPr>
        <w:t>
      16. Спортивный врач ведет наблюдение за состоянием здоровья спортсмена – члена национальной команды Республики Казахстан, дает рекомендации тренерскому составу о функциональном состоянии спортсмена и рекомендуемых тренировочных нагрузках, осуществляет медико-биологические, восстановительные мероприятия и лечение, а также контроль за сбалансированным питанием спортсмена, санитарно-гигиеническими условиями мест проведения учебно-тренировочных сборов и спортивных соревнований.</w:t>
      </w:r>
    </w:p>
    <w:bookmarkEnd w:id="55"/>
    <w:bookmarkStart w:name="z66" w:id="56"/>
    <w:p>
      <w:pPr>
        <w:spacing w:after="0"/>
        <w:ind w:left="0"/>
        <w:jc w:val="both"/>
      </w:pPr>
      <w:r>
        <w:rPr>
          <w:rFonts w:ascii="Times New Roman"/>
          <w:b w:val="false"/>
          <w:i w:val="false"/>
          <w:color w:val="000000"/>
          <w:sz w:val="28"/>
        </w:rPr>
        <w:t>
      17. Массажист национальной команды Республики Казахстан по видам спорта работает под методическим руководством спортивного врача или главного тренера.</w:t>
      </w:r>
    </w:p>
    <w:bookmarkEnd w:id="56"/>
    <w:bookmarkStart w:name="z67" w:id="57"/>
    <w:p>
      <w:pPr>
        <w:spacing w:after="0"/>
        <w:ind w:left="0"/>
        <w:jc w:val="both"/>
      </w:pPr>
      <w:r>
        <w:rPr>
          <w:rFonts w:ascii="Times New Roman"/>
          <w:b w:val="false"/>
          <w:i w:val="false"/>
          <w:color w:val="000000"/>
          <w:sz w:val="28"/>
        </w:rPr>
        <w:t>
      18. Специалисты, привлекаемые для научно-методического обеспечения национальной команды Республики Казахстан по видам спорта, осуществляют текущий контроль за функциональным состоянием и техническим уровнем спортивной подготовленности членов национальных команд, в рамках своей компетенции совместно с главным тренером, тренерским советом участвуют в разработке индивидуальных планов подготовки и оказывают методическую помощь в подготовке спортсменов.</w:t>
      </w:r>
    </w:p>
    <w:bookmarkEnd w:id="57"/>
    <w:bookmarkStart w:name="z68" w:id="58"/>
    <w:p>
      <w:pPr>
        <w:spacing w:after="0"/>
        <w:ind w:left="0"/>
        <w:jc w:val="left"/>
      </w:pPr>
      <w:r>
        <w:rPr>
          <w:rFonts w:ascii="Times New Roman"/>
          <w:b/>
          <w:i w:val="false"/>
          <w:color w:val="000000"/>
        </w:rPr>
        <w:t xml:space="preserve"> Глава 3. Порядок формирования составов штатных национальных команд Республики Казахстан по видам спорта</w:t>
      </w:r>
    </w:p>
    <w:bookmarkEnd w:id="58"/>
    <w:bookmarkStart w:name="z69" w:id="59"/>
    <w:p>
      <w:pPr>
        <w:spacing w:after="0"/>
        <w:ind w:left="0"/>
        <w:jc w:val="both"/>
      </w:pPr>
      <w:r>
        <w:rPr>
          <w:rFonts w:ascii="Times New Roman"/>
          <w:b w:val="false"/>
          <w:i w:val="false"/>
          <w:color w:val="000000"/>
          <w:sz w:val="28"/>
        </w:rPr>
        <w:t>
      19. Состав штатных национальных команд Республики Казахстан по видам спорта формируется из числа членов национальных команд Республики Казахстан по видам спорта.</w:t>
      </w:r>
    </w:p>
    <w:bookmarkEnd w:id="59"/>
    <w:bookmarkStart w:name="z70" w:id="60"/>
    <w:p>
      <w:pPr>
        <w:spacing w:after="0"/>
        <w:ind w:left="0"/>
        <w:jc w:val="both"/>
      </w:pPr>
      <w:r>
        <w:rPr>
          <w:rFonts w:ascii="Times New Roman"/>
          <w:b w:val="false"/>
          <w:i w:val="false"/>
          <w:color w:val="000000"/>
          <w:sz w:val="28"/>
        </w:rPr>
        <w:t>
      20. Главный тренер по результатам выступления на главных международных или республиканских спортивных соревнованиях предшествующего года (по виду спорта) по согласованию с аккредитованной национальной спортивной федерацией и по итогам заседания тренерского совета проводит отбор спортсменов в штатную национальную команду Республики Казахстан по виду спорта.</w:t>
      </w:r>
    </w:p>
    <w:bookmarkEnd w:id="60"/>
    <w:bookmarkStart w:name="z71" w:id="61"/>
    <w:p>
      <w:pPr>
        <w:spacing w:after="0"/>
        <w:ind w:left="0"/>
        <w:jc w:val="both"/>
      </w:pPr>
      <w:r>
        <w:rPr>
          <w:rFonts w:ascii="Times New Roman"/>
          <w:b w:val="false"/>
          <w:i w:val="false"/>
          <w:color w:val="000000"/>
          <w:sz w:val="28"/>
        </w:rPr>
        <w:t>
      21. Для зачисления в состав штатных национальных команд Республики Казахстан по видам спорта аккредитованные национальные спортивные федерации предоставляют в уполномоченный орган следующие документы:</w:t>
      </w:r>
    </w:p>
    <w:bookmarkEnd w:id="61"/>
    <w:bookmarkStart w:name="z72" w:id="62"/>
    <w:p>
      <w:pPr>
        <w:spacing w:after="0"/>
        <w:ind w:left="0"/>
        <w:jc w:val="both"/>
      </w:pPr>
      <w:r>
        <w:rPr>
          <w:rFonts w:ascii="Times New Roman"/>
          <w:b w:val="false"/>
          <w:i w:val="false"/>
          <w:color w:val="000000"/>
          <w:sz w:val="28"/>
        </w:rPr>
        <w:t xml:space="preserve">
      1) ходатайство о включении спортсменов в состав штатных национальных команд Республики Казахстан по видам спорта со списком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2"/>
    <w:bookmarkStart w:name="z73" w:id="63"/>
    <w:p>
      <w:pPr>
        <w:spacing w:after="0"/>
        <w:ind w:left="0"/>
        <w:jc w:val="both"/>
      </w:pPr>
      <w:r>
        <w:rPr>
          <w:rFonts w:ascii="Times New Roman"/>
          <w:b w:val="false"/>
          <w:i w:val="false"/>
          <w:color w:val="000000"/>
          <w:sz w:val="28"/>
        </w:rPr>
        <w:t>
      2) медицинское заключение Республиканского государственного предприятия на праве хозяйственного ведения "Центр спортивной медицины и реабилитации" Комитета по делам спорта и физической культуры Министерства туризма и спорта Республики Казахстан.</w:t>
      </w:r>
    </w:p>
    <w:bookmarkEnd w:id="63"/>
    <w:bookmarkStart w:name="z74" w:id="64"/>
    <w:p>
      <w:pPr>
        <w:spacing w:after="0"/>
        <w:ind w:left="0"/>
        <w:jc w:val="both"/>
      </w:pPr>
      <w:r>
        <w:rPr>
          <w:rFonts w:ascii="Times New Roman"/>
          <w:b w:val="false"/>
          <w:i w:val="false"/>
          <w:color w:val="000000"/>
          <w:sz w:val="28"/>
        </w:rPr>
        <w:t xml:space="preserve">
      22. Уполномоченный орган на основании представленных документов принимает решение об утверждении составов штатных национальных команд Республики Казахстан по видам спорта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4"/>
    <w:bookmarkStart w:name="z75" w:id="65"/>
    <w:p>
      <w:pPr>
        <w:spacing w:after="0"/>
        <w:ind w:left="0"/>
        <w:jc w:val="both"/>
      </w:pPr>
      <w:r>
        <w:rPr>
          <w:rFonts w:ascii="Times New Roman"/>
          <w:b w:val="false"/>
          <w:i w:val="false"/>
          <w:color w:val="000000"/>
          <w:sz w:val="28"/>
        </w:rPr>
        <w:t>
      23. Состав штатных национальных команд Республики Казахстан по видам спорта утверждается уполномоченным органом, ежегодно до 25 декабря по летним видам спорта и до 1 июня по зимним видам спорта.</w:t>
      </w:r>
    </w:p>
    <w:bookmarkEnd w:id="65"/>
    <w:bookmarkStart w:name="z76" w:id="66"/>
    <w:p>
      <w:pPr>
        <w:spacing w:after="0"/>
        <w:ind w:left="0"/>
        <w:jc w:val="both"/>
      </w:pPr>
      <w:r>
        <w:rPr>
          <w:rFonts w:ascii="Times New Roman"/>
          <w:b w:val="false"/>
          <w:i w:val="false"/>
          <w:color w:val="000000"/>
          <w:sz w:val="28"/>
        </w:rPr>
        <w:t>
      24. Основаниями для отказа в зачисление в состав штатных национальных команд Республики Казахстан по видам спорта являются установление недостоверности данных (сведений), предусмотренных пунктом 21 настоящих Правил и (или) данных (сведений), содержащихся в них.</w:t>
      </w:r>
    </w:p>
    <w:bookmarkEnd w:id="66"/>
    <w:bookmarkStart w:name="z77" w:id="67"/>
    <w:p>
      <w:pPr>
        <w:spacing w:after="0"/>
        <w:ind w:left="0"/>
        <w:jc w:val="both"/>
      </w:pPr>
      <w:r>
        <w:rPr>
          <w:rFonts w:ascii="Times New Roman"/>
          <w:b w:val="false"/>
          <w:i w:val="false"/>
          <w:color w:val="000000"/>
          <w:sz w:val="28"/>
        </w:rPr>
        <w:t>
      25. Члены штатных национальных команд Республики Казахстан по видам спорта исключаются из составов штатных национальных команд Республики Казахстан по видам спорта решением уполномоченного органа по ходатайству аккредитованной национальной спортивной федерации по виду спорта:</w:t>
      </w:r>
    </w:p>
    <w:bookmarkEnd w:id="67"/>
    <w:bookmarkStart w:name="z78" w:id="68"/>
    <w:p>
      <w:pPr>
        <w:spacing w:after="0"/>
        <w:ind w:left="0"/>
        <w:jc w:val="both"/>
      </w:pPr>
      <w:r>
        <w:rPr>
          <w:rFonts w:ascii="Times New Roman"/>
          <w:b w:val="false"/>
          <w:i w:val="false"/>
          <w:color w:val="000000"/>
          <w:sz w:val="28"/>
        </w:rPr>
        <w:t>
      1) за снижение спортивных результатов;</w:t>
      </w:r>
    </w:p>
    <w:bookmarkEnd w:id="68"/>
    <w:bookmarkStart w:name="z79" w:id="69"/>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 высших достижений;</w:t>
      </w:r>
    </w:p>
    <w:bookmarkEnd w:id="69"/>
    <w:bookmarkStart w:name="z80" w:id="70"/>
    <w:p>
      <w:pPr>
        <w:spacing w:after="0"/>
        <w:ind w:left="0"/>
        <w:jc w:val="both"/>
      </w:pPr>
      <w:r>
        <w:rPr>
          <w:rFonts w:ascii="Times New Roman"/>
          <w:b w:val="false"/>
          <w:i w:val="false"/>
          <w:color w:val="000000"/>
          <w:sz w:val="28"/>
        </w:rPr>
        <w:t>
      3) за нарушение требований антидопинговых правил;</w:t>
      </w:r>
    </w:p>
    <w:bookmarkEnd w:id="70"/>
    <w:bookmarkStart w:name="z81" w:id="71"/>
    <w:p>
      <w:pPr>
        <w:spacing w:after="0"/>
        <w:ind w:left="0"/>
        <w:jc w:val="both"/>
      </w:pPr>
      <w:r>
        <w:rPr>
          <w:rFonts w:ascii="Times New Roman"/>
          <w:b w:val="false"/>
          <w:i w:val="false"/>
          <w:color w:val="000000"/>
          <w:sz w:val="28"/>
        </w:rPr>
        <w:t>
      4) за нарушение норм спортивной этики;</w:t>
      </w:r>
    </w:p>
    <w:bookmarkEnd w:id="71"/>
    <w:bookmarkStart w:name="z82" w:id="72"/>
    <w:p>
      <w:pPr>
        <w:spacing w:after="0"/>
        <w:ind w:left="0"/>
        <w:jc w:val="both"/>
      </w:pPr>
      <w:r>
        <w:rPr>
          <w:rFonts w:ascii="Times New Roman"/>
          <w:b w:val="false"/>
          <w:i w:val="false"/>
          <w:color w:val="000000"/>
          <w:sz w:val="28"/>
        </w:rPr>
        <w:t>
      5) за нарушение требований и условий трудового договора или договора о спортивной деятельности.</w:t>
      </w:r>
    </w:p>
    <w:bookmarkEnd w:id="72"/>
    <w:bookmarkStart w:name="z83" w:id="73"/>
    <w:p>
      <w:pPr>
        <w:spacing w:after="0"/>
        <w:ind w:left="0"/>
        <w:jc w:val="both"/>
      </w:pPr>
      <w:r>
        <w:rPr>
          <w:rFonts w:ascii="Times New Roman"/>
          <w:b w:val="false"/>
          <w:i w:val="false"/>
          <w:color w:val="000000"/>
          <w:sz w:val="28"/>
        </w:rPr>
        <w:t>
      26. Изменения и дополнения в состав штатных национальных команд Республики Казахстан по видам спорта осуществляется решением уполномоченного органа на основании документов, указанных в пункте 21 настоящих Правил.</w:t>
      </w:r>
    </w:p>
    <w:bookmarkEnd w:id="73"/>
    <w:bookmarkStart w:name="z84" w:id="74"/>
    <w:p>
      <w:pPr>
        <w:spacing w:after="0"/>
        <w:ind w:left="0"/>
        <w:jc w:val="left"/>
      </w:pPr>
      <w:r>
        <w:rPr>
          <w:rFonts w:ascii="Times New Roman"/>
          <w:b/>
          <w:i w:val="false"/>
          <w:color w:val="000000"/>
        </w:rPr>
        <w:t xml:space="preserve"> Глава 4. Порядок формирования составов команд Республики Казахстан по видам спорта</w:t>
      </w:r>
    </w:p>
    <w:bookmarkEnd w:id="74"/>
    <w:bookmarkStart w:name="z85" w:id="75"/>
    <w:p>
      <w:pPr>
        <w:spacing w:after="0"/>
        <w:ind w:left="0"/>
        <w:jc w:val="both"/>
      </w:pPr>
      <w:r>
        <w:rPr>
          <w:rFonts w:ascii="Times New Roman"/>
          <w:b w:val="false"/>
          <w:i w:val="false"/>
          <w:color w:val="000000"/>
          <w:sz w:val="28"/>
        </w:rPr>
        <w:t>
      27. Команда Республики Казахстан по видам спорта формируется из числа спортсменов, не относящихся к спорту высших достижений, но являющихся победителями и призерами международных спортивных соревнований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w:t>
      </w:r>
    </w:p>
    <w:bookmarkEnd w:id="75"/>
    <w:bookmarkStart w:name="z86" w:id="76"/>
    <w:p>
      <w:pPr>
        <w:spacing w:after="0"/>
        <w:ind w:left="0"/>
        <w:jc w:val="both"/>
      </w:pPr>
      <w:r>
        <w:rPr>
          <w:rFonts w:ascii="Times New Roman"/>
          <w:b w:val="false"/>
          <w:i w:val="false"/>
          <w:color w:val="000000"/>
          <w:sz w:val="28"/>
        </w:rPr>
        <w:t>
      28. Физкультурно-спортивные организации федерации предоставляют для зачисления в состав команд Республики Казахстан в аккредитованные национальные спортивные федерации по видам спорта до 10 декабря по летним видам спорта и до 15 мая по зимним видам спорта следующие документы:</w:t>
      </w:r>
    </w:p>
    <w:bookmarkEnd w:id="76"/>
    <w:bookmarkStart w:name="z87" w:id="77"/>
    <w:p>
      <w:pPr>
        <w:spacing w:after="0"/>
        <w:ind w:left="0"/>
        <w:jc w:val="both"/>
      </w:pPr>
      <w:r>
        <w:rPr>
          <w:rFonts w:ascii="Times New Roman"/>
          <w:b w:val="false"/>
          <w:i w:val="false"/>
          <w:color w:val="000000"/>
          <w:sz w:val="28"/>
        </w:rPr>
        <w:t xml:space="preserve">
      1) ходатайство о включении спортсменов в состав команд Республики Казахстан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7"/>
    <w:bookmarkStart w:name="z88" w:id="78"/>
    <w:p>
      <w:pPr>
        <w:spacing w:after="0"/>
        <w:ind w:left="0"/>
        <w:jc w:val="both"/>
      </w:pPr>
      <w:r>
        <w:rPr>
          <w:rFonts w:ascii="Times New Roman"/>
          <w:b w:val="false"/>
          <w:i w:val="false"/>
          <w:color w:val="000000"/>
          <w:sz w:val="28"/>
        </w:rPr>
        <w:t>
      2) протокол спортивных соревнований (спортивный результат международных спортивных соревнований предшествующего года);</w:t>
      </w:r>
    </w:p>
    <w:bookmarkEnd w:id="78"/>
    <w:bookmarkStart w:name="z89" w:id="79"/>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МКСГ.</w:t>
      </w:r>
    </w:p>
    <w:bookmarkEnd w:id="79"/>
    <w:bookmarkStart w:name="z90" w:id="80"/>
    <w:p>
      <w:pPr>
        <w:spacing w:after="0"/>
        <w:ind w:left="0"/>
        <w:jc w:val="both"/>
      </w:pPr>
      <w:r>
        <w:rPr>
          <w:rFonts w:ascii="Times New Roman"/>
          <w:b w:val="false"/>
          <w:i w:val="false"/>
          <w:color w:val="000000"/>
          <w:sz w:val="28"/>
        </w:rPr>
        <w:t xml:space="preserve">
      29. Аккредитованные национальные спортивные федерации на основании представленных документов принимают решение об утверждении состава команд Республики Казахстан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91" w:id="81"/>
    <w:p>
      <w:pPr>
        <w:spacing w:after="0"/>
        <w:ind w:left="0"/>
        <w:jc w:val="both"/>
      </w:pPr>
      <w:r>
        <w:rPr>
          <w:rFonts w:ascii="Times New Roman"/>
          <w:b w:val="false"/>
          <w:i w:val="false"/>
          <w:color w:val="000000"/>
          <w:sz w:val="28"/>
        </w:rPr>
        <w:t>
      Составы команд Республики Казахстан по видам спорта утверждаются аккредитованными национальными спортивными федерациями по видам спорта, ежегодно до 20 декабря по летним видам спорта и до 25 мая по зимним видам спорта.</w:t>
      </w:r>
    </w:p>
    <w:bookmarkEnd w:id="81"/>
    <w:bookmarkStart w:name="z92" w:id="82"/>
    <w:p>
      <w:pPr>
        <w:spacing w:after="0"/>
        <w:ind w:left="0"/>
        <w:jc w:val="both"/>
      </w:pPr>
      <w:r>
        <w:rPr>
          <w:rFonts w:ascii="Times New Roman"/>
          <w:b w:val="false"/>
          <w:i w:val="false"/>
          <w:color w:val="000000"/>
          <w:sz w:val="28"/>
        </w:rPr>
        <w:t>
      30. Члены команд Республики Казахстан по видам спорта исключаются из составов команд Республики Казахстан по видам спорта решением аккредитованной национальной спортивной федерации по виду спорта:</w:t>
      </w:r>
    </w:p>
    <w:bookmarkEnd w:id="82"/>
    <w:bookmarkStart w:name="z93" w:id="83"/>
    <w:p>
      <w:pPr>
        <w:spacing w:after="0"/>
        <w:ind w:left="0"/>
        <w:jc w:val="both"/>
      </w:pPr>
      <w:r>
        <w:rPr>
          <w:rFonts w:ascii="Times New Roman"/>
          <w:b w:val="false"/>
          <w:i w:val="false"/>
          <w:color w:val="000000"/>
          <w:sz w:val="28"/>
        </w:rPr>
        <w:t>
      1) за снижение спортивных результатов;</w:t>
      </w:r>
    </w:p>
    <w:bookmarkEnd w:id="83"/>
    <w:bookmarkStart w:name="z94" w:id="84"/>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команд Республики Казахстан по виду спорта;</w:t>
      </w:r>
    </w:p>
    <w:bookmarkEnd w:id="84"/>
    <w:bookmarkStart w:name="z95" w:id="85"/>
    <w:p>
      <w:pPr>
        <w:spacing w:after="0"/>
        <w:ind w:left="0"/>
        <w:jc w:val="both"/>
      </w:pPr>
      <w:r>
        <w:rPr>
          <w:rFonts w:ascii="Times New Roman"/>
          <w:b w:val="false"/>
          <w:i w:val="false"/>
          <w:color w:val="000000"/>
          <w:sz w:val="28"/>
        </w:rPr>
        <w:t>
      3) за нарушение требований антидопинговых правил;</w:t>
      </w:r>
    </w:p>
    <w:bookmarkEnd w:id="85"/>
    <w:bookmarkStart w:name="z96" w:id="86"/>
    <w:p>
      <w:pPr>
        <w:spacing w:after="0"/>
        <w:ind w:left="0"/>
        <w:jc w:val="both"/>
      </w:pPr>
      <w:r>
        <w:rPr>
          <w:rFonts w:ascii="Times New Roman"/>
          <w:b w:val="false"/>
          <w:i w:val="false"/>
          <w:color w:val="000000"/>
          <w:sz w:val="28"/>
        </w:rPr>
        <w:t>
      4) за нарушение норм спортивной этики;</w:t>
      </w:r>
    </w:p>
    <w:bookmarkEnd w:id="86"/>
    <w:bookmarkStart w:name="z97" w:id="87"/>
    <w:p>
      <w:pPr>
        <w:spacing w:after="0"/>
        <w:ind w:left="0"/>
        <w:jc w:val="both"/>
      </w:pPr>
      <w:r>
        <w:rPr>
          <w:rFonts w:ascii="Times New Roman"/>
          <w:b w:val="false"/>
          <w:i w:val="false"/>
          <w:color w:val="000000"/>
          <w:sz w:val="28"/>
        </w:rPr>
        <w:t>
      5) за нарушение требований и условий трудового договора или договора о спортивной деятельности.</w:t>
      </w:r>
    </w:p>
    <w:bookmarkEnd w:id="87"/>
    <w:bookmarkStart w:name="z98" w:id="88"/>
    <w:p>
      <w:pPr>
        <w:spacing w:after="0"/>
        <w:ind w:left="0"/>
        <w:jc w:val="left"/>
      </w:pPr>
      <w:r>
        <w:rPr>
          <w:rFonts w:ascii="Times New Roman"/>
          <w:b/>
          <w:i w:val="false"/>
          <w:color w:val="000000"/>
        </w:rPr>
        <w:t xml:space="preserve"> Глава 5. Порядок формирования составов команд областей, городов республиканского значения и столицы по видам спорта</w:t>
      </w:r>
    </w:p>
    <w:bookmarkEnd w:id="88"/>
    <w:bookmarkStart w:name="z99" w:id="89"/>
    <w:p>
      <w:pPr>
        <w:spacing w:after="0"/>
        <w:ind w:left="0"/>
        <w:jc w:val="both"/>
      </w:pPr>
      <w:r>
        <w:rPr>
          <w:rFonts w:ascii="Times New Roman"/>
          <w:b w:val="false"/>
          <w:i w:val="false"/>
          <w:color w:val="000000"/>
          <w:sz w:val="28"/>
        </w:rPr>
        <w:t>
      31. Состав команд областей, городов республиканского значения и столицы по видам спорта комплектуется из числа спортсменов, включенных в соответствующий список кандидатов в команды областей, городов республиканского значения и столицы по видам спорта.</w:t>
      </w:r>
    </w:p>
    <w:bookmarkEnd w:id="89"/>
    <w:bookmarkStart w:name="z100" w:id="90"/>
    <w:p>
      <w:pPr>
        <w:spacing w:after="0"/>
        <w:ind w:left="0"/>
        <w:jc w:val="both"/>
      </w:pPr>
      <w:r>
        <w:rPr>
          <w:rFonts w:ascii="Times New Roman"/>
          <w:b w:val="false"/>
          <w:i w:val="false"/>
          <w:color w:val="000000"/>
          <w:sz w:val="28"/>
        </w:rPr>
        <w:t>
      32. Сборная команда областей, городов республиканского значения и столицы по видам спорта состоит из основного и резервного (юношеский, юниорский, молодежный) составов и формируется из числа спортсменов, которые являются победителями и призерами областных спортивных соревнований (Чемпионаты, Кубки, турниры, матчевые встречи областей, городов республиканского значения, столицы по всем видам спорта для всех возрастных групп), а также занявших с 10 по 20 место включительно на главных республиканских и международных спортивных соревнованиях по спорту высших достижений.</w:t>
      </w:r>
    </w:p>
    <w:bookmarkEnd w:id="90"/>
    <w:bookmarkStart w:name="z101" w:id="91"/>
    <w:p>
      <w:pPr>
        <w:spacing w:after="0"/>
        <w:ind w:left="0"/>
        <w:jc w:val="both"/>
      </w:pPr>
      <w:r>
        <w:rPr>
          <w:rFonts w:ascii="Times New Roman"/>
          <w:b w:val="false"/>
          <w:i w:val="false"/>
          <w:color w:val="000000"/>
          <w:sz w:val="28"/>
        </w:rPr>
        <w:t>
      33. Спортсмены основного и резервного (юношеского, юниорского, молодежного) составов команд областей, городов республиканского значения и столицы по видам спорта из своих рядов выбирают капитана команды.</w:t>
      </w:r>
    </w:p>
    <w:bookmarkEnd w:id="91"/>
    <w:bookmarkStart w:name="z102" w:id="92"/>
    <w:p>
      <w:pPr>
        <w:spacing w:after="0"/>
        <w:ind w:left="0"/>
        <w:jc w:val="both"/>
      </w:pPr>
      <w:r>
        <w:rPr>
          <w:rFonts w:ascii="Times New Roman"/>
          <w:b w:val="false"/>
          <w:i w:val="false"/>
          <w:color w:val="000000"/>
          <w:sz w:val="28"/>
        </w:rPr>
        <w:t>
      34. Местный исполнительный орган области, города республиканского значения, столицы (далее – местный исполнительный орган) утверждает составы команд областей, городов республиканского значения и столицы по видам спорта по предложениям местных аккредитованных спортивных федераций.</w:t>
      </w:r>
    </w:p>
    <w:bookmarkEnd w:id="92"/>
    <w:bookmarkStart w:name="z103" w:id="93"/>
    <w:p>
      <w:pPr>
        <w:spacing w:after="0"/>
        <w:ind w:left="0"/>
        <w:jc w:val="both"/>
      </w:pPr>
      <w:r>
        <w:rPr>
          <w:rFonts w:ascii="Times New Roman"/>
          <w:b w:val="false"/>
          <w:i w:val="false"/>
          <w:color w:val="000000"/>
          <w:sz w:val="28"/>
        </w:rPr>
        <w:t>
      Аккредитованные местные спортивные федерации предоставляют для зачисления в состав команд областей, городов республиканского значения и столицы по видам спорта в местный исполнительный орган области, города республиканского значения, столицы до 10 декабря по летним видам спорта и до 15 мая по зимним видам спорта следующие документы:</w:t>
      </w:r>
    </w:p>
    <w:bookmarkEnd w:id="93"/>
    <w:bookmarkStart w:name="z104" w:id="94"/>
    <w:p>
      <w:pPr>
        <w:spacing w:after="0"/>
        <w:ind w:left="0"/>
        <w:jc w:val="both"/>
      </w:pPr>
      <w:r>
        <w:rPr>
          <w:rFonts w:ascii="Times New Roman"/>
          <w:b w:val="false"/>
          <w:i w:val="false"/>
          <w:color w:val="000000"/>
          <w:sz w:val="28"/>
        </w:rPr>
        <w:t xml:space="preserve">
      1) ходатайство о включении спортсменов в состав команд областей, городов республиканского значения и столицы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4"/>
    <w:bookmarkStart w:name="z105" w:id="95"/>
    <w:p>
      <w:pPr>
        <w:spacing w:after="0"/>
        <w:ind w:left="0"/>
        <w:jc w:val="both"/>
      </w:pPr>
      <w:r>
        <w:rPr>
          <w:rFonts w:ascii="Times New Roman"/>
          <w:b w:val="false"/>
          <w:i w:val="false"/>
          <w:color w:val="000000"/>
          <w:sz w:val="28"/>
        </w:rPr>
        <w:t>
      2) протокол спортивных соревнований (спортивный результат на областных, главных республиканских и международных спортивных соревнованиях предшествующего года), заверенный печатью аккредитованной местной спортивной федерации по виду спорта;</w:t>
      </w:r>
    </w:p>
    <w:bookmarkEnd w:id="95"/>
    <w:bookmarkStart w:name="z106" w:id="96"/>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МКСГ.</w:t>
      </w:r>
    </w:p>
    <w:bookmarkEnd w:id="96"/>
    <w:bookmarkStart w:name="z107" w:id="97"/>
    <w:p>
      <w:pPr>
        <w:spacing w:after="0"/>
        <w:ind w:left="0"/>
        <w:jc w:val="both"/>
      </w:pPr>
      <w:r>
        <w:rPr>
          <w:rFonts w:ascii="Times New Roman"/>
          <w:b w:val="false"/>
          <w:i w:val="false"/>
          <w:color w:val="000000"/>
          <w:sz w:val="28"/>
        </w:rPr>
        <w:t xml:space="preserve">
      35. Местный исполнительный орган на основании представленных документов принимает решение об утверждении состава команд областей, городов республиканского значения и столицы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7"/>
    <w:bookmarkStart w:name="z108" w:id="98"/>
    <w:p>
      <w:pPr>
        <w:spacing w:after="0"/>
        <w:ind w:left="0"/>
        <w:jc w:val="both"/>
      </w:pPr>
      <w:r>
        <w:rPr>
          <w:rFonts w:ascii="Times New Roman"/>
          <w:b w:val="false"/>
          <w:i w:val="false"/>
          <w:color w:val="000000"/>
          <w:sz w:val="28"/>
        </w:rPr>
        <w:t>
      36. Основаниями для отказа в зачислении в состав команд областей, городов республиканского значения и столицы по видам спорта являются установление недостоверности документов, предусмотренных пунктом 34 настоящих Правил.</w:t>
      </w:r>
    </w:p>
    <w:bookmarkEnd w:id="98"/>
    <w:bookmarkStart w:name="z109" w:id="99"/>
    <w:p>
      <w:pPr>
        <w:spacing w:after="0"/>
        <w:ind w:left="0"/>
        <w:jc w:val="both"/>
      </w:pPr>
      <w:r>
        <w:rPr>
          <w:rFonts w:ascii="Times New Roman"/>
          <w:b w:val="false"/>
          <w:i w:val="false"/>
          <w:color w:val="000000"/>
          <w:sz w:val="28"/>
        </w:rPr>
        <w:t>
      37. Члены команд областей, городов республиканского значения и столицы по видам спорта исключаются из состава команд областей, городов республиканского значения и столицы по видам спорта решением местного исполнительного органа по представлению местной аккредитованной спортивной федерации по виду спорта высших достижений:</w:t>
      </w:r>
    </w:p>
    <w:bookmarkEnd w:id="99"/>
    <w:bookmarkStart w:name="z110" w:id="100"/>
    <w:p>
      <w:pPr>
        <w:spacing w:after="0"/>
        <w:ind w:left="0"/>
        <w:jc w:val="both"/>
      </w:pPr>
      <w:r>
        <w:rPr>
          <w:rFonts w:ascii="Times New Roman"/>
          <w:b w:val="false"/>
          <w:i w:val="false"/>
          <w:color w:val="000000"/>
          <w:sz w:val="28"/>
        </w:rPr>
        <w:t>
      1) за снижение спортивных результатов;</w:t>
      </w:r>
    </w:p>
    <w:bookmarkEnd w:id="100"/>
    <w:bookmarkStart w:name="z111" w:id="101"/>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w:t>
      </w:r>
    </w:p>
    <w:bookmarkEnd w:id="101"/>
    <w:bookmarkStart w:name="z112" w:id="102"/>
    <w:p>
      <w:pPr>
        <w:spacing w:after="0"/>
        <w:ind w:left="0"/>
        <w:jc w:val="both"/>
      </w:pPr>
      <w:r>
        <w:rPr>
          <w:rFonts w:ascii="Times New Roman"/>
          <w:b w:val="false"/>
          <w:i w:val="false"/>
          <w:color w:val="000000"/>
          <w:sz w:val="28"/>
        </w:rPr>
        <w:t>
      3) за нарушение требований антидопинговых правил;</w:t>
      </w:r>
    </w:p>
    <w:bookmarkEnd w:id="102"/>
    <w:bookmarkStart w:name="z113" w:id="103"/>
    <w:p>
      <w:pPr>
        <w:spacing w:after="0"/>
        <w:ind w:left="0"/>
        <w:jc w:val="both"/>
      </w:pPr>
      <w:r>
        <w:rPr>
          <w:rFonts w:ascii="Times New Roman"/>
          <w:b w:val="false"/>
          <w:i w:val="false"/>
          <w:color w:val="000000"/>
          <w:sz w:val="28"/>
        </w:rPr>
        <w:t>
      4) за нарушение норм спортивной этики.</w:t>
      </w:r>
    </w:p>
    <w:bookmarkEnd w:id="103"/>
    <w:bookmarkStart w:name="z114" w:id="104"/>
    <w:p>
      <w:pPr>
        <w:spacing w:after="0"/>
        <w:ind w:left="0"/>
        <w:jc w:val="both"/>
      </w:pPr>
      <w:r>
        <w:rPr>
          <w:rFonts w:ascii="Times New Roman"/>
          <w:b w:val="false"/>
          <w:i w:val="false"/>
          <w:color w:val="000000"/>
          <w:sz w:val="28"/>
        </w:rPr>
        <w:t>
      38. Состав команд областей, городов республиканского значения и столицы по видам спорта утверждается местным исполнительным органом ежегодно до 20 декабря по летним видам спорта и до 25 мая по зимним видам спорта.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5"/>
    <w:p>
      <w:pPr>
        <w:spacing w:after="0"/>
        <w:ind w:left="0"/>
        <w:jc w:val="left"/>
      </w:pPr>
      <w:r>
        <w:rPr>
          <w:rFonts w:ascii="Times New Roman"/>
          <w:b/>
          <w:i w:val="false"/>
          <w:color w:val="000000"/>
        </w:rPr>
        <w:t xml:space="preserve"> Список спортсменов для включения в состав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p>
            <w:pPr>
              <w:spacing w:after="20"/>
              <w:ind w:left="20"/>
              <w:jc w:val="both"/>
            </w:pPr>
            <w:r>
              <w:rPr>
                <w:rFonts w:ascii="Times New Roman"/>
                <w:b w:val="false"/>
                <w:i w:val="false"/>
                <w:color w:val="000000"/>
                <w:sz w:val="20"/>
              </w:rPr>
              <w:t>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6"/>
    <w:p>
      <w:pPr>
        <w:spacing w:after="0"/>
        <w:ind w:left="0"/>
        <w:jc w:val="left"/>
      </w:pPr>
      <w:r>
        <w:rPr>
          <w:rFonts w:ascii="Times New Roman"/>
          <w:b/>
          <w:i w:val="false"/>
          <w:color w:val="000000"/>
        </w:rPr>
        <w:t xml:space="preserve"> Состав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p>
            <w:pPr>
              <w:spacing w:after="20"/>
              <w:ind w:left="20"/>
              <w:jc w:val="both"/>
            </w:pPr>
            <w:r>
              <w:rPr>
                <w:rFonts w:ascii="Times New Roman"/>
                <w:b w:val="false"/>
                <w:i w:val="false"/>
                <w:color w:val="000000"/>
                <w:sz w:val="20"/>
              </w:rPr>
              <w:t>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7"/>
    <w:p>
      <w:pPr>
        <w:spacing w:after="0"/>
        <w:ind w:left="0"/>
        <w:jc w:val="left"/>
      </w:pPr>
      <w:r>
        <w:rPr>
          <w:rFonts w:ascii="Times New Roman"/>
          <w:b/>
          <w:i w:val="false"/>
          <w:color w:val="000000"/>
        </w:rPr>
        <w:t xml:space="preserve"> Клятва члена национальной команды Республики Казахстан по виду спорта</w:t>
      </w:r>
    </w:p>
    <w:bookmarkEnd w:id="107"/>
    <w:p>
      <w:pPr>
        <w:spacing w:after="0"/>
        <w:ind w:left="0"/>
        <w:jc w:val="both"/>
      </w:pPr>
      <w:r>
        <w:rPr>
          <w:rFonts w:ascii="Times New Roman"/>
          <w:b w:val="false"/>
          <w:i w:val="false"/>
          <w:color w:val="000000"/>
          <w:sz w:val="28"/>
        </w:rPr>
        <w:t>
      Я,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оценивая включение меня в национальную команду Республики Казахстан по виду</w:t>
      </w:r>
    </w:p>
    <w:p>
      <w:pPr>
        <w:spacing w:after="0"/>
        <w:ind w:left="0"/>
        <w:jc w:val="both"/>
      </w:pPr>
      <w:r>
        <w:rPr>
          <w:rFonts w:ascii="Times New Roman"/>
          <w:b w:val="false"/>
          <w:i w:val="false"/>
          <w:color w:val="000000"/>
          <w:sz w:val="28"/>
        </w:rPr>
        <w:t>спорта ___________, как выражение особого доверия государства, и, осознавая свою</w:t>
      </w:r>
    </w:p>
    <w:p>
      <w:pPr>
        <w:spacing w:after="0"/>
        <w:ind w:left="0"/>
        <w:jc w:val="both"/>
      </w:pPr>
      <w:r>
        <w:rPr>
          <w:rFonts w:ascii="Times New Roman"/>
          <w:b w:val="false"/>
          <w:i w:val="false"/>
          <w:color w:val="000000"/>
          <w:sz w:val="28"/>
        </w:rPr>
        <w:t>ответственность, торжественно клянусь:</w:t>
      </w:r>
    </w:p>
    <w:p>
      <w:pPr>
        <w:spacing w:after="0"/>
        <w:ind w:left="0"/>
        <w:jc w:val="both"/>
      </w:pPr>
      <w:r>
        <w:rPr>
          <w:rFonts w:ascii="Times New Roman"/>
          <w:b w:val="false"/>
          <w:i w:val="false"/>
          <w:color w:val="000000"/>
          <w:sz w:val="28"/>
        </w:rPr>
        <w:t>- постоянно совершенствовать свое спортивное мастерство, чтобы достойно защищать</w:t>
      </w:r>
    </w:p>
    <w:p>
      <w:pPr>
        <w:spacing w:after="0"/>
        <w:ind w:left="0"/>
        <w:jc w:val="both"/>
      </w:pPr>
      <w:r>
        <w:rPr>
          <w:rFonts w:ascii="Times New Roman"/>
          <w:b w:val="false"/>
          <w:i w:val="false"/>
          <w:color w:val="000000"/>
          <w:sz w:val="28"/>
        </w:rPr>
        <w:t>честь нашей Родины на спортивной арене, прилагая все усилия и волю к победе</w:t>
      </w:r>
    </w:p>
    <w:p>
      <w:pPr>
        <w:spacing w:after="0"/>
        <w:ind w:left="0"/>
        <w:jc w:val="both"/>
      </w:pPr>
      <w:r>
        <w:rPr>
          <w:rFonts w:ascii="Times New Roman"/>
          <w:b w:val="false"/>
          <w:i w:val="false"/>
          <w:color w:val="000000"/>
          <w:sz w:val="28"/>
        </w:rPr>
        <w:t>для достижения наивысшего результата;</w:t>
      </w:r>
    </w:p>
    <w:p>
      <w:pPr>
        <w:spacing w:after="0"/>
        <w:ind w:left="0"/>
        <w:jc w:val="both"/>
      </w:pPr>
      <w:r>
        <w:rPr>
          <w:rFonts w:ascii="Times New Roman"/>
          <w:b w:val="false"/>
          <w:i w:val="false"/>
          <w:color w:val="000000"/>
          <w:sz w:val="28"/>
        </w:rPr>
        <w:t>- в спортивных состязаниях вести честную борьбу, строго соблюдать правила</w:t>
      </w:r>
    </w:p>
    <w:p>
      <w:pPr>
        <w:spacing w:after="0"/>
        <w:ind w:left="0"/>
        <w:jc w:val="both"/>
      </w:pPr>
      <w:r>
        <w:rPr>
          <w:rFonts w:ascii="Times New Roman"/>
          <w:b w:val="false"/>
          <w:i w:val="false"/>
          <w:color w:val="000000"/>
          <w:sz w:val="28"/>
        </w:rPr>
        <w:t>соревнований, следовать антидопинговым правилам и не использовать запрещенные</w:t>
      </w:r>
    </w:p>
    <w:p>
      <w:pPr>
        <w:spacing w:after="0"/>
        <w:ind w:left="0"/>
        <w:jc w:val="both"/>
      </w:pPr>
      <w:r>
        <w:rPr>
          <w:rFonts w:ascii="Times New Roman"/>
          <w:b w:val="false"/>
          <w:i w:val="false"/>
          <w:color w:val="000000"/>
          <w:sz w:val="28"/>
        </w:rPr>
        <w:t>субстанции и (или) методы в спорте;</w:t>
      </w:r>
    </w:p>
    <w:p>
      <w:pPr>
        <w:spacing w:after="0"/>
        <w:ind w:left="0"/>
        <w:jc w:val="both"/>
      </w:pPr>
      <w:r>
        <w:rPr>
          <w:rFonts w:ascii="Times New Roman"/>
          <w:b w:val="false"/>
          <w:i w:val="false"/>
          <w:color w:val="000000"/>
          <w:sz w:val="28"/>
        </w:rPr>
        <w:t>- исполнять все указания и требования спортивных наставников, с уважением</w:t>
      </w:r>
    </w:p>
    <w:p>
      <w:pPr>
        <w:spacing w:after="0"/>
        <w:ind w:left="0"/>
        <w:jc w:val="both"/>
      </w:pPr>
      <w:r>
        <w:rPr>
          <w:rFonts w:ascii="Times New Roman"/>
          <w:b w:val="false"/>
          <w:i w:val="false"/>
          <w:color w:val="000000"/>
          <w:sz w:val="28"/>
        </w:rPr>
        <w:t>относиться к тренерско-преподавательскому составу, членам команды, соперникам,</w:t>
      </w:r>
    </w:p>
    <w:p>
      <w:pPr>
        <w:spacing w:after="0"/>
        <w:ind w:left="0"/>
        <w:jc w:val="both"/>
      </w:pPr>
      <w:r>
        <w:rPr>
          <w:rFonts w:ascii="Times New Roman"/>
          <w:b w:val="false"/>
          <w:i w:val="false"/>
          <w:color w:val="000000"/>
          <w:sz w:val="28"/>
        </w:rPr>
        <w:t>судьям, зрителям и болельщикам;</w:t>
      </w:r>
    </w:p>
    <w:p>
      <w:pPr>
        <w:spacing w:after="0"/>
        <w:ind w:left="0"/>
        <w:jc w:val="both"/>
      </w:pPr>
      <w:r>
        <w:rPr>
          <w:rFonts w:ascii="Times New Roman"/>
          <w:b w:val="false"/>
          <w:i w:val="false"/>
          <w:color w:val="000000"/>
          <w:sz w:val="28"/>
        </w:rPr>
        <w:t>- во всех своих действиях руководствоваться нормами спортивной этики.</w:t>
      </w:r>
    </w:p>
    <w:p>
      <w:pPr>
        <w:spacing w:after="0"/>
        <w:ind w:left="0"/>
        <w:jc w:val="both"/>
      </w:pPr>
      <w:r>
        <w:rPr>
          <w:rFonts w:ascii="Times New Roman"/>
          <w:b w:val="false"/>
          <w:i w:val="false"/>
          <w:color w:val="000000"/>
          <w:sz w:val="28"/>
        </w:rPr>
        <w:t>Сознаю, что нарушение этой присяги несовместимо с высоким званием члена</w:t>
      </w:r>
    </w:p>
    <w:p>
      <w:pPr>
        <w:spacing w:after="0"/>
        <w:ind w:left="0"/>
        <w:jc w:val="both"/>
      </w:pPr>
      <w:r>
        <w:rPr>
          <w:rFonts w:ascii="Times New Roman"/>
          <w:b w:val="false"/>
          <w:i w:val="false"/>
          <w:color w:val="000000"/>
          <w:sz w:val="28"/>
        </w:rPr>
        <w:t>национальной команды Республики Казахстан по виду спорта.</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08"/>
    <w:p>
      <w:pPr>
        <w:spacing w:after="0"/>
        <w:ind w:left="0"/>
        <w:jc w:val="left"/>
      </w:pPr>
      <w:r>
        <w:rPr>
          <w:rFonts w:ascii="Times New Roman"/>
          <w:b/>
          <w:i w:val="false"/>
          <w:color w:val="000000"/>
        </w:rPr>
        <w:t xml:space="preserve"> Список спортсменов для включения в состав штатных национальных команд Республики Казахстан по видам спорта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09"/>
    <w:p>
      <w:pPr>
        <w:spacing w:after="0"/>
        <w:ind w:left="0"/>
        <w:jc w:val="left"/>
      </w:pPr>
      <w:r>
        <w:rPr>
          <w:rFonts w:ascii="Times New Roman"/>
          <w:b/>
          <w:i w:val="false"/>
          <w:color w:val="000000"/>
        </w:rPr>
        <w:t xml:space="preserve"> Состав штатных национальных команд Республики Казахстан по виду спорта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