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17dd" w14:textId="2261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23 декабря 2019 года № 1060 "Об утверждении Правил проведения мероприятий по профессиональному и психологическому отбору"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июня 2025 года № 754. Зарегистрирован в Министерстве юстиции Республики Казахстан 2 июля 2025 года № 36377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декабря 2019 года № 1060 "Об утверждении Правил проведения мероприятий по профессиональному и психологическому отбору" (зарегистрирован в Реестре государственной регистрации нормативных правовых актов под № 19762)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профессиональному и психологическому отбору,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проведения мероприятий по профессиональному и психологическому отбору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124, и определяют порядок проведения мероприятий по профессиональному и психологическому отбору на воинскую службу по контракту и на воинскую службу в резерве в Вооруженные Силы Республики Казахстан (далее – Вооруженные Силы).".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