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425f" w14:textId="3ce4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стоимости услуг по подаче воды сельскохозяйственным товаропроизводителям</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24 июня 2025 года № 147-НҚ. Зарегистрирован в Министерстве юстиции Республики Казахстан 27 июня 2025 года № 36333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пункта 1 статьи 23 Водного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услуг по подаче воды сельскохозяйственным товаропроизводителям.</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водных ресурсов и ирригации Республики Казахстан от 13 мая 2025 года № 91-НҚ "Об утверждении Правил субсидирования стоимости услуг по подаче воды сельскохозяйственным товаропроизводителям" (зарегистрирован в Реестре государственной регистрации нормативных правовых актов № 36112).</w:t>
      </w:r>
    </w:p>
    <w:bookmarkEnd w:id="2"/>
    <w:bookmarkStart w:name="z7" w:id="3"/>
    <w:p>
      <w:pPr>
        <w:spacing w:after="0"/>
        <w:ind w:left="0"/>
        <w:jc w:val="both"/>
      </w:pPr>
      <w:r>
        <w:rPr>
          <w:rFonts w:ascii="Times New Roman"/>
          <w:b w:val="false"/>
          <w:i w:val="false"/>
          <w:color w:val="000000"/>
          <w:sz w:val="28"/>
        </w:rPr>
        <w:t>
      3. Департаменту развития водосберегающих технологий Министерства водных ресурсов и ирригации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водных ресурсов и ирригации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2025 года</w:t>
            </w:r>
            <w:r>
              <w:br/>
            </w:r>
            <w:r>
              <w:rPr>
                <w:rFonts w:ascii="Times New Roman"/>
                <w:b w:val="false"/>
                <w:i w:val="false"/>
                <w:color w:val="000000"/>
                <w:sz w:val="20"/>
              </w:rPr>
              <w:t>№ 147-НҚ</w:t>
            </w:r>
          </w:p>
        </w:tc>
      </w:tr>
    </w:tbl>
    <w:bookmarkStart w:name="z20" w:id="14"/>
    <w:p>
      <w:pPr>
        <w:spacing w:after="0"/>
        <w:ind w:left="0"/>
        <w:jc w:val="left"/>
      </w:pPr>
      <w:r>
        <w:rPr>
          <w:rFonts w:ascii="Times New Roman"/>
          <w:b/>
          <w:i w:val="false"/>
          <w:color w:val="000000"/>
        </w:rPr>
        <w:t xml:space="preserve"> Правила субсидирования стоимости услуг по подаче воды сельскохозяйственным товаропроизводителям</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субсидирования стоимости услуг по подаче воды сельскохозяйственным товаропроизводителям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пункта 1 статьи 23 Водного кодекса Республики Казахстан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стоимости услуг по подаче воды сельскохозяйственным товаропроизводителям (далее – СХТП (услугополучатели).</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4" w:id="18"/>
    <w:p>
      <w:pPr>
        <w:spacing w:after="0"/>
        <w:ind w:left="0"/>
        <w:jc w:val="both"/>
      </w:pPr>
      <w:r>
        <w:rPr>
          <w:rFonts w:ascii="Times New Roman"/>
          <w:b w:val="false"/>
          <w:i w:val="false"/>
          <w:color w:val="000000"/>
          <w:sz w:val="28"/>
        </w:rPr>
        <w:t>
      1)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предложений и заявок на субсидирование и учета операций по ним;</w:t>
      </w:r>
    </w:p>
    <w:bookmarkEnd w:id="18"/>
    <w:bookmarkStart w:name="z25" w:id="19"/>
    <w:p>
      <w:pPr>
        <w:spacing w:after="0"/>
        <w:ind w:left="0"/>
        <w:jc w:val="both"/>
      </w:pPr>
      <w:r>
        <w:rPr>
          <w:rFonts w:ascii="Times New Roman"/>
          <w:b w:val="false"/>
          <w:i w:val="false"/>
          <w:color w:val="000000"/>
          <w:sz w:val="28"/>
        </w:rPr>
        <w:t>
      2) переводная заявка (далее – заявка) – электронная заявка на получение субсидий за поставленную вододателем СХТП (услугополучателям) поливную воду;</w:t>
      </w:r>
    </w:p>
    <w:bookmarkEnd w:id="19"/>
    <w:bookmarkStart w:name="z26" w:id="20"/>
    <w:p>
      <w:pPr>
        <w:spacing w:after="0"/>
        <w:ind w:left="0"/>
        <w:jc w:val="both"/>
      </w:pPr>
      <w:r>
        <w:rPr>
          <w:rFonts w:ascii="Times New Roman"/>
          <w:b w:val="false"/>
          <w:i w:val="false"/>
          <w:color w:val="000000"/>
          <w:sz w:val="28"/>
        </w:rPr>
        <w:t>
      3) услуги по подаче поливной воды – подача воды путем ее забора из водоисточника (река, родник, оросительная система, распределитель, водовыдел), транспортировки и распределения по водоводам (каналам, трубопроводам) и ее подача в точки выдела воды и лиманные поля СХТП;</w:t>
      </w:r>
    </w:p>
    <w:bookmarkEnd w:id="20"/>
    <w:bookmarkStart w:name="z27" w:id="21"/>
    <w:p>
      <w:pPr>
        <w:spacing w:after="0"/>
        <w:ind w:left="0"/>
        <w:jc w:val="both"/>
      </w:pPr>
      <w:r>
        <w:rPr>
          <w:rFonts w:ascii="Times New Roman"/>
          <w:b w:val="false"/>
          <w:i w:val="false"/>
          <w:color w:val="000000"/>
          <w:sz w:val="28"/>
        </w:rPr>
        <w:t xml:space="preserve">
      4) вододатель – физическое или юридическое лицо, осуществляющее подачу воды СХТП и являющееся субъектом естественной монополии по оказанию услуг водохозяйственных систем; </w:t>
      </w:r>
    </w:p>
    <w:bookmarkEnd w:id="21"/>
    <w:bookmarkStart w:name="z28" w:id="22"/>
    <w:p>
      <w:pPr>
        <w:spacing w:after="0"/>
        <w:ind w:left="0"/>
        <w:jc w:val="both"/>
      </w:pPr>
      <w:r>
        <w:rPr>
          <w:rFonts w:ascii="Times New Roman"/>
          <w:b w:val="false"/>
          <w:i w:val="false"/>
          <w:color w:val="000000"/>
          <w:sz w:val="28"/>
        </w:rPr>
        <w:t>
      5) субсидирование – финансирование конкретных получателей субсидии на безвозмездной и невозвратной основе, осуществляемое за счет бюджетных средств;</w:t>
      </w:r>
    </w:p>
    <w:bookmarkEnd w:id="22"/>
    <w:bookmarkStart w:name="z29" w:id="23"/>
    <w:p>
      <w:pPr>
        <w:spacing w:after="0"/>
        <w:ind w:left="0"/>
        <w:jc w:val="both"/>
      </w:pPr>
      <w:r>
        <w:rPr>
          <w:rFonts w:ascii="Times New Roman"/>
          <w:b w:val="false"/>
          <w:i w:val="false"/>
          <w:color w:val="000000"/>
          <w:sz w:val="28"/>
        </w:rPr>
        <w:t>
      6) объект информатизации – государственная информационная система субсидирования (далее – ГИСС), представляющая организационно-упорядоченную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получение субсидий, а также ее обработки посредством автоматической проверки заявки на соответствие условиям субсидирования;</w:t>
      </w:r>
    </w:p>
    <w:bookmarkEnd w:id="23"/>
    <w:bookmarkStart w:name="z30" w:id="24"/>
    <w:p>
      <w:pPr>
        <w:spacing w:after="0"/>
        <w:ind w:left="0"/>
        <w:jc w:val="both"/>
      </w:pPr>
      <w:r>
        <w:rPr>
          <w:rFonts w:ascii="Times New Roman"/>
          <w:b w:val="false"/>
          <w:i w:val="false"/>
          <w:color w:val="000000"/>
          <w:sz w:val="28"/>
        </w:rPr>
        <w:t>
      7)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24"/>
    <w:bookmarkStart w:name="z31" w:id="25"/>
    <w:p>
      <w:pPr>
        <w:spacing w:after="0"/>
        <w:ind w:left="0"/>
        <w:jc w:val="both"/>
      </w:pPr>
      <w:r>
        <w:rPr>
          <w:rFonts w:ascii="Times New Roman"/>
          <w:b w:val="false"/>
          <w:i w:val="false"/>
          <w:color w:val="000000"/>
          <w:sz w:val="28"/>
        </w:rPr>
        <w:t>
      8) веб-портал "электронного правительства" (далее – 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5"/>
    <w:bookmarkStart w:name="z32" w:id="26"/>
    <w:p>
      <w:pPr>
        <w:spacing w:after="0"/>
        <w:ind w:left="0"/>
        <w:jc w:val="both"/>
      </w:pPr>
      <w:r>
        <w:rPr>
          <w:rFonts w:ascii="Times New Roman"/>
          <w:b w:val="false"/>
          <w:i w:val="false"/>
          <w:color w:val="000000"/>
          <w:sz w:val="28"/>
        </w:rPr>
        <w:t>
      9) электронный реестр заявок на субсидирование (далее – реестр) – совокупность сведений о заявках на субсидирование, поданных сельхозтоваропроизводителями о финансовых институтах, и иных сведений, отраженных в государственной информационной системе субсидирования;</w:t>
      </w:r>
    </w:p>
    <w:bookmarkEnd w:id="26"/>
    <w:bookmarkStart w:name="z33" w:id="27"/>
    <w:p>
      <w:pPr>
        <w:spacing w:after="0"/>
        <w:ind w:left="0"/>
        <w:jc w:val="both"/>
      </w:pPr>
      <w:r>
        <w:rPr>
          <w:rFonts w:ascii="Times New Roman"/>
          <w:b w:val="false"/>
          <w:i w:val="false"/>
          <w:color w:val="000000"/>
          <w:sz w:val="28"/>
        </w:rPr>
        <w:t>
      10)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p>
    <w:bookmarkEnd w:id="27"/>
    <w:bookmarkStart w:name="z34" w:id="28"/>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5" w:id="29"/>
    <w:p>
      <w:pPr>
        <w:spacing w:after="0"/>
        <w:ind w:left="0"/>
        <w:jc w:val="both"/>
      </w:pPr>
      <w:r>
        <w:rPr>
          <w:rFonts w:ascii="Times New Roman"/>
          <w:b w:val="false"/>
          <w:i w:val="false"/>
          <w:color w:val="000000"/>
          <w:sz w:val="28"/>
        </w:rPr>
        <w:t>
      3. Государственная услуга "Субсидирование стоимости услуг по подаче воды сельскохозяйственным товаропроизводителям" оказывается местными исполнительными органами областей (далее – Услугодатель).</w:t>
      </w:r>
    </w:p>
    <w:bookmarkEnd w:id="29"/>
    <w:bookmarkStart w:name="z36" w:id="3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"Субсидирования стоимости услуг по подаче воды сельскохозяйственным товаропроизводителям"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1"/>
    <w:bookmarkStart w:name="z38" w:id="32"/>
    <w:p>
      <w:pPr>
        <w:spacing w:after="0"/>
        <w:ind w:left="0"/>
        <w:jc w:val="both"/>
      </w:pPr>
      <w:r>
        <w:rPr>
          <w:rFonts w:ascii="Times New Roman"/>
          <w:b w:val="false"/>
          <w:i w:val="false"/>
          <w:color w:val="000000"/>
          <w:sz w:val="28"/>
        </w:rPr>
        <w:t>
      4. Объемы поставленной воды СХТП (услугополучателям) определяются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w:t>
      </w:r>
    </w:p>
    <w:bookmarkEnd w:id="32"/>
    <w:bookmarkStart w:name="z39" w:id="33"/>
    <w:p>
      <w:pPr>
        <w:spacing w:after="0"/>
        <w:ind w:left="0"/>
        <w:jc w:val="both"/>
      </w:pPr>
      <w:r>
        <w:rPr>
          <w:rFonts w:ascii="Times New Roman"/>
          <w:b w:val="false"/>
          <w:i w:val="false"/>
          <w:color w:val="000000"/>
          <w:sz w:val="28"/>
        </w:rPr>
        <w:t>
      5. Размер выделяемых субсидий на 1 (один) кубический метр (далее – м</w:t>
      </w:r>
      <w:r>
        <w:rPr>
          <w:rFonts w:ascii="Times New Roman"/>
          <w:b w:val="false"/>
          <w:i w:val="false"/>
          <w:color w:val="000000"/>
          <w:vertAlign w:val="superscript"/>
        </w:rPr>
        <w:t>3</w:t>
      </w:r>
      <w:r>
        <w:rPr>
          <w:rFonts w:ascii="Times New Roman"/>
          <w:b w:val="false"/>
          <w:i w:val="false"/>
          <w:color w:val="000000"/>
          <w:sz w:val="28"/>
        </w:rPr>
        <w:t xml:space="preserve">) поставленной воды устанавливается дифференцированно, в процентном соотношении от тарифов, утвержденных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естественных монополиях" (далее – Закон о естественных монополиях), для СХТП (услугополучателей) уполномоченным органом в области охраны и использования водного фонда (далее – уполномоченный орган) согласно размерам субсидий на 1 (один) м</w:t>
      </w:r>
      <w:r>
        <w:rPr>
          <w:rFonts w:ascii="Times New Roman"/>
          <w:b w:val="false"/>
          <w:i w:val="false"/>
          <w:color w:val="000000"/>
          <w:vertAlign w:val="superscript"/>
        </w:rPr>
        <w:t>3</w:t>
      </w:r>
      <w:r>
        <w:rPr>
          <w:rFonts w:ascii="Times New Roman"/>
          <w:b w:val="false"/>
          <w:i w:val="false"/>
          <w:color w:val="000000"/>
          <w:sz w:val="28"/>
        </w:rPr>
        <w:t xml:space="preserve"> приобретенной поливной воды, указанным в пункте 14 настоящих Правил.</w:t>
      </w:r>
    </w:p>
    <w:bookmarkEnd w:id="33"/>
    <w:bookmarkStart w:name="z40" w:id="34"/>
    <w:p>
      <w:pPr>
        <w:spacing w:after="0"/>
        <w:ind w:left="0"/>
        <w:jc w:val="both"/>
      </w:pPr>
      <w:r>
        <w:rPr>
          <w:rFonts w:ascii="Times New Roman"/>
          <w:b w:val="false"/>
          <w:i w:val="false"/>
          <w:color w:val="000000"/>
          <w:sz w:val="28"/>
        </w:rPr>
        <w:t>
      При субсидировании в рамках настоящих Правил СХТП (услугополучатели) оплачивают вододателю разницу между действующим тарифом и субсидируемой частью тарифа, а оставшаяся часть выплачивается вододателю в виде субсидий. При этом, все условия оплаты субсидий прописываются в договоре между вододателем и СХТП (услугополучателями).</w:t>
      </w:r>
    </w:p>
    <w:bookmarkEnd w:id="34"/>
    <w:bookmarkStart w:name="z41" w:id="35"/>
    <w:p>
      <w:pPr>
        <w:spacing w:after="0"/>
        <w:ind w:left="0"/>
        <w:jc w:val="both"/>
      </w:pPr>
      <w:r>
        <w:rPr>
          <w:rFonts w:ascii="Times New Roman"/>
          <w:b w:val="false"/>
          <w:i w:val="false"/>
          <w:color w:val="000000"/>
          <w:sz w:val="28"/>
        </w:rPr>
        <w:t xml:space="preserve">
      6. Услугодатель в срок до 10 января соответствующего года, предоставляет на одобрение в уполномоченный орган объемы бюджетных средств на субсидирование стоимости услуг по подаче воды сельскохозяйственным товаропроизводителям, сопроводительным письмом за подписью курирующего заместителя акима области, в случае его отсутствия – за подписью лица, взаимозаменяющего его обязанности. </w:t>
      </w:r>
    </w:p>
    <w:bookmarkEnd w:id="35"/>
    <w:bookmarkStart w:name="z42" w:id="36"/>
    <w:p>
      <w:pPr>
        <w:spacing w:after="0"/>
        <w:ind w:left="0"/>
        <w:jc w:val="both"/>
      </w:pPr>
      <w:r>
        <w:rPr>
          <w:rFonts w:ascii="Times New Roman"/>
          <w:b w:val="false"/>
          <w:i w:val="false"/>
          <w:color w:val="000000"/>
          <w:sz w:val="28"/>
        </w:rPr>
        <w:t xml:space="preserve">
      Уполномоченный орган возвращает соответствующим сопроводительным письмом одобренные объемы бюджетных средств, либо направляет на доработку объемы бюджетных средств не позднее 15 января соответствующего года. Срок доработки объемов бюджетных средств составляет пять рабочих дней. </w:t>
      </w:r>
    </w:p>
    <w:bookmarkEnd w:id="36"/>
    <w:bookmarkStart w:name="z43" w:id="37"/>
    <w:p>
      <w:pPr>
        <w:spacing w:after="0"/>
        <w:ind w:left="0"/>
        <w:jc w:val="both"/>
      </w:pPr>
      <w:r>
        <w:rPr>
          <w:rFonts w:ascii="Times New Roman"/>
          <w:b w:val="false"/>
          <w:i w:val="false"/>
          <w:color w:val="000000"/>
          <w:sz w:val="28"/>
        </w:rPr>
        <w:t xml:space="preserve">
      7. Услугодатель ежегодно в срок до 1 февраля размещает на веб-портале тарифы на подачу воды, утвержденные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естественных монополиях, для СХТП (услугополучателей). </w:t>
      </w:r>
    </w:p>
    <w:bookmarkEnd w:id="37"/>
    <w:bookmarkStart w:name="z44" w:id="38"/>
    <w:p>
      <w:pPr>
        <w:spacing w:after="0"/>
        <w:ind w:left="0"/>
        <w:jc w:val="both"/>
      </w:pPr>
      <w:r>
        <w:rPr>
          <w:rFonts w:ascii="Times New Roman"/>
          <w:b w:val="false"/>
          <w:i w:val="false"/>
          <w:color w:val="000000"/>
          <w:sz w:val="28"/>
        </w:rPr>
        <w:t>
      8. Услугодатель в течение 3 (три) рабочих дней после утверждения индивидуального помесячного плана финансирования по субсидированию стоимости услуг по подаче воды СХТП (услугополучателям) (далее – План финансирования) размещает его на веб-портале.</w:t>
      </w:r>
    </w:p>
    <w:bookmarkEnd w:id="38"/>
    <w:bookmarkStart w:name="z45" w:id="39"/>
    <w:p>
      <w:pPr>
        <w:spacing w:after="0"/>
        <w:ind w:left="0"/>
        <w:jc w:val="both"/>
      </w:pPr>
      <w:r>
        <w:rPr>
          <w:rFonts w:ascii="Times New Roman"/>
          <w:b w:val="false"/>
          <w:i w:val="false"/>
          <w:color w:val="000000"/>
          <w:sz w:val="28"/>
        </w:rPr>
        <w:t>
      9. Не допускается отзыв, аннулирование и корректировка электронных счетов-фактур, использованных для получения субсидий.</w:t>
      </w:r>
    </w:p>
    <w:bookmarkEnd w:id="39"/>
    <w:bookmarkStart w:name="z46" w:id="40"/>
    <w:p>
      <w:pPr>
        <w:spacing w:after="0"/>
        <w:ind w:left="0"/>
        <w:jc w:val="both"/>
      </w:pPr>
      <w:r>
        <w:rPr>
          <w:rFonts w:ascii="Times New Roman"/>
          <w:b w:val="false"/>
          <w:i w:val="false"/>
          <w:color w:val="000000"/>
          <w:sz w:val="28"/>
        </w:rPr>
        <w:t>
      Электронная счет-фактура запрашивается из информационной системы по приему и обработке электронных счетов-фактур (далее – ИС ЭСФ) в режиме "запрос-ответ" с подтверждением контрагента в ИС ЭСФ до подачи заявки в ГИСС (запрошенная электронная счет-фактура автоматически блокируется в ИС ЭСФ при подтверждении использования электронной счет-фактуры для получения субсидий).</w:t>
      </w:r>
    </w:p>
    <w:bookmarkEnd w:id="40"/>
    <w:bookmarkStart w:name="z47" w:id="41"/>
    <w:p>
      <w:pPr>
        <w:spacing w:after="0"/>
        <w:ind w:left="0"/>
        <w:jc w:val="both"/>
      </w:pPr>
      <w:r>
        <w:rPr>
          <w:rFonts w:ascii="Times New Roman"/>
          <w:b w:val="false"/>
          <w:i w:val="false"/>
          <w:color w:val="000000"/>
          <w:sz w:val="28"/>
        </w:rPr>
        <w:t>
      В случаях отзыва, аннулирования и корректировки электронных счетов-фактур, использованных для получения субсидий, вододатель возвращает полученные субсидии Услугодателю.</w:t>
      </w:r>
    </w:p>
    <w:bookmarkEnd w:id="41"/>
    <w:bookmarkStart w:name="z48" w:id="42"/>
    <w:p>
      <w:pPr>
        <w:spacing w:after="0"/>
        <w:ind w:left="0"/>
        <w:jc w:val="both"/>
      </w:pPr>
      <w:r>
        <w:rPr>
          <w:rFonts w:ascii="Times New Roman"/>
          <w:b w:val="false"/>
          <w:i w:val="false"/>
          <w:color w:val="000000"/>
          <w:sz w:val="28"/>
        </w:rPr>
        <w:t>
      10. Местный исполнительный орган в течение 5 (пять) рабочих дней со дня введения в действие настоящих Правил размещает их на интернет-ресурсе акимата области, и в последующем не позднее 1 марта соответствующего года размещает объявление в средствах массовой информации, на интернет-ресурсе акимата области о периоде приема ежемесячных заявок на получение субсидий на услуги по подаче поливной воды.</w:t>
      </w:r>
    </w:p>
    <w:bookmarkEnd w:id="42"/>
    <w:bookmarkStart w:name="z49" w:id="43"/>
    <w:p>
      <w:pPr>
        <w:spacing w:after="0"/>
        <w:ind w:left="0"/>
        <w:jc w:val="left"/>
      </w:pPr>
      <w:r>
        <w:rPr>
          <w:rFonts w:ascii="Times New Roman"/>
          <w:b/>
          <w:i w:val="false"/>
          <w:color w:val="000000"/>
        </w:rPr>
        <w:t xml:space="preserve"> Глава 2. Порядок выплаты субсидии стоимости услуг по подаче воды сельскохозяйственным товаропроизводителям</w:t>
      </w:r>
    </w:p>
    <w:bookmarkEnd w:id="43"/>
    <w:bookmarkStart w:name="z50" w:id="44"/>
    <w:p>
      <w:pPr>
        <w:spacing w:after="0"/>
        <w:ind w:left="0"/>
        <w:jc w:val="left"/>
      </w:pPr>
      <w:r>
        <w:rPr>
          <w:rFonts w:ascii="Times New Roman"/>
          <w:b/>
          <w:i w:val="false"/>
          <w:color w:val="000000"/>
        </w:rPr>
        <w:t xml:space="preserve"> Параграф 1. Условия получения субсидии стоимости услуг по подаче воды сельскохозяйственным товаропроизводителям</w:t>
      </w:r>
    </w:p>
    <w:bookmarkEnd w:id="44"/>
    <w:bookmarkStart w:name="z51" w:id="45"/>
    <w:p>
      <w:pPr>
        <w:spacing w:after="0"/>
        <w:ind w:left="0"/>
        <w:jc w:val="both"/>
      </w:pPr>
      <w:r>
        <w:rPr>
          <w:rFonts w:ascii="Times New Roman"/>
          <w:b w:val="false"/>
          <w:i w:val="false"/>
          <w:color w:val="000000"/>
          <w:sz w:val="28"/>
        </w:rPr>
        <w:t>
      11. Субсидии выплачиваются при соблюдении следующих условий:</w:t>
      </w:r>
    </w:p>
    <w:bookmarkEnd w:id="45"/>
    <w:bookmarkStart w:name="z52" w:id="46"/>
    <w:p>
      <w:pPr>
        <w:spacing w:after="0"/>
        <w:ind w:left="0"/>
        <w:jc w:val="both"/>
      </w:pPr>
      <w:r>
        <w:rPr>
          <w:rFonts w:ascii="Times New Roman"/>
          <w:b w:val="false"/>
          <w:i w:val="false"/>
          <w:color w:val="000000"/>
          <w:sz w:val="28"/>
        </w:rPr>
        <w:t xml:space="preserve">
      1) подачи услугополучателями посредством портала "электронного правительства" заявки на получение субсидий на услуги по подаче воды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2) регистрации заявки в ГИСС.</w:t>
      </w:r>
    </w:p>
    <w:bookmarkEnd w:id="47"/>
    <w:bookmarkStart w:name="z54" w:id="48"/>
    <w:p>
      <w:pPr>
        <w:spacing w:after="0"/>
        <w:ind w:left="0"/>
        <w:jc w:val="both"/>
      </w:pPr>
      <w:r>
        <w:rPr>
          <w:rFonts w:ascii="Times New Roman"/>
          <w:b w:val="false"/>
          <w:i w:val="false"/>
          <w:color w:val="000000"/>
          <w:sz w:val="28"/>
        </w:rPr>
        <w:t>
      Наличие лицевого счета на веб-портале дает возможность СХТП (услугополучателелям)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48"/>
    <w:bookmarkStart w:name="z55" w:id="49"/>
    <w:p>
      <w:pPr>
        <w:spacing w:after="0"/>
        <w:ind w:left="0"/>
        <w:jc w:val="both"/>
      </w:pPr>
      <w:r>
        <w:rPr>
          <w:rFonts w:ascii="Times New Roman"/>
          <w:b w:val="false"/>
          <w:i w:val="false"/>
          <w:color w:val="000000"/>
          <w:sz w:val="28"/>
        </w:rPr>
        <w:t>
      3) наличии лицевого счета в ГИСС у СХТП (услугополучателей) и вододателей,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49"/>
    <w:bookmarkStart w:name="z56" w:id="50"/>
    <w:p>
      <w:pPr>
        <w:spacing w:after="0"/>
        <w:ind w:left="0"/>
        <w:jc w:val="both"/>
      </w:pPr>
      <w:r>
        <w:rPr>
          <w:rFonts w:ascii="Times New Roman"/>
          <w:b w:val="false"/>
          <w:i w:val="false"/>
          <w:color w:val="000000"/>
          <w:sz w:val="28"/>
        </w:rPr>
        <w:t>
      4) подтверждении затрат на приобретение услуг по подаче поливной воды в результате информационного взаимодействия ГИСС и ИС ЭСФ (наличие соответствующей электронной счет-фактуры вододателя);</w:t>
      </w:r>
    </w:p>
    <w:bookmarkEnd w:id="50"/>
    <w:bookmarkStart w:name="z57" w:id="51"/>
    <w:p>
      <w:pPr>
        <w:spacing w:after="0"/>
        <w:ind w:left="0"/>
        <w:jc w:val="both"/>
      </w:pPr>
      <w:r>
        <w:rPr>
          <w:rFonts w:ascii="Times New Roman"/>
          <w:b w:val="false"/>
          <w:i w:val="false"/>
          <w:color w:val="000000"/>
          <w:sz w:val="28"/>
        </w:rPr>
        <w:t>
      5) наличии у СХТП (услугополучателей)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51"/>
    <w:bookmarkStart w:name="z58" w:id="52"/>
    <w:p>
      <w:pPr>
        <w:spacing w:after="0"/>
        <w:ind w:left="0"/>
        <w:jc w:val="both"/>
      </w:pPr>
      <w:r>
        <w:rPr>
          <w:rFonts w:ascii="Times New Roman"/>
          <w:b w:val="false"/>
          <w:i w:val="false"/>
          <w:color w:val="000000"/>
          <w:sz w:val="28"/>
        </w:rPr>
        <w:t>
      12. Прием заявок осуществляется по месту нахождения земельного участка с 1 мая по 30 ноября (включительно) текущего года за фактически использованный объем воды в течение данного вегетационного периода.</w:t>
      </w:r>
    </w:p>
    <w:bookmarkEnd w:id="52"/>
    <w:bookmarkStart w:name="z59" w:id="53"/>
    <w:p>
      <w:pPr>
        <w:spacing w:after="0"/>
        <w:ind w:left="0"/>
        <w:jc w:val="left"/>
      </w:pPr>
      <w:r>
        <w:rPr>
          <w:rFonts w:ascii="Times New Roman"/>
          <w:b/>
          <w:i w:val="false"/>
          <w:color w:val="000000"/>
        </w:rPr>
        <w:t xml:space="preserve"> Параграф 2. Порядок расчета субсидии стоимости услуг по подаче воды сельскохозяйственным товаропроизводителям</w:t>
      </w:r>
    </w:p>
    <w:bookmarkEnd w:id="53"/>
    <w:bookmarkStart w:name="z60" w:id="54"/>
    <w:p>
      <w:pPr>
        <w:spacing w:after="0"/>
        <w:ind w:left="0"/>
        <w:jc w:val="both"/>
      </w:pPr>
      <w:r>
        <w:rPr>
          <w:rFonts w:ascii="Times New Roman"/>
          <w:b w:val="false"/>
          <w:i w:val="false"/>
          <w:color w:val="000000"/>
          <w:sz w:val="28"/>
        </w:rPr>
        <w:t>
      13. Размер субсидии на 1 (один) м</w:t>
      </w:r>
      <w:r>
        <w:rPr>
          <w:rFonts w:ascii="Times New Roman"/>
          <w:b w:val="false"/>
          <w:i w:val="false"/>
          <w:color w:val="000000"/>
          <w:vertAlign w:val="superscript"/>
        </w:rPr>
        <w:t>3</w:t>
      </w:r>
      <w:r>
        <w:rPr>
          <w:rFonts w:ascii="Times New Roman"/>
          <w:b w:val="false"/>
          <w:i w:val="false"/>
          <w:color w:val="000000"/>
          <w:sz w:val="28"/>
        </w:rPr>
        <w:t xml:space="preserve"> приобретенной поливной воды при поверхностном поливе составляет:</w:t>
      </w:r>
    </w:p>
    <w:bookmarkEnd w:id="54"/>
    <w:bookmarkStart w:name="z61" w:id="55"/>
    <w:p>
      <w:pPr>
        <w:spacing w:after="0"/>
        <w:ind w:left="0"/>
        <w:jc w:val="both"/>
      </w:pPr>
      <w:r>
        <w:rPr>
          <w:rFonts w:ascii="Times New Roman"/>
          <w:b w:val="false"/>
          <w:i w:val="false"/>
          <w:color w:val="000000"/>
          <w:sz w:val="28"/>
        </w:rPr>
        <w:t>
      1) для рисовых культур – 50 (пятьдесят) процентов (далее – %) от тарифа без налога на добавленную стоимость (далее – НДС);</w:t>
      </w:r>
    </w:p>
    <w:bookmarkEnd w:id="55"/>
    <w:bookmarkStart w:name="z62" w:id="56"/>
    <w:p>
      <w:pPr>
        <w:spacing w:after="0"/>
        <w:ind w:left="0"/>
        <w:jc w:val="both"/>
      </w:pPr>
      <w:r>
        <w:rPr>
          <w:rFonts w:ascii="Times New Roman"/>
          <w:b w:val="false"/>
          <w:i w:val="false"/>
          <w:color w:val="000000"/>
          <w:sz w:val="28"/>
        </w:rPr>
        <w:t>
      2) для многолетних кормовых культур, возделываемых с применением системы лиманного орошения с механизированным водоподъемом в Атырауской, Актюбинской и Западно-Казахстанской областях – 85 % от тарифа без НДС.</w:t>
      </w:r>
    </w:p>
    <w:bookmarkEnd w:id="56"/>
    <w:bookmarkStart w:name="z63" w:id="57"/>
    <w:p>
      <w:pPr>
        <w:spacing w:after="0"/>
        <w:ind w:left="0"/>
        <w:jc w:val="both"/>
      </w:pPr>
      <w:r>
        <w:rPr>
          <w:rFonts w:ascii="Times New Roman"/>
          <w:b w:val="false"/>
          <w:i w:val="false"/>
          <w:color w:val="000000"/>
          <w:sz w:val="28"/>
        </w:rPr>
        <w:t>
      14. При поливе без применения водосберегающих технологий (капельное, дождевание (фронтальное, круговое, барабанное), спринклерное), размер субсидии на 1 (один) м</w:t>
      </w:r>
      <w:r>
        <w:rPr>
          <w:rFonts w:ascii="Times New Roman"/>
          <w:b w:val="false"/>
          <w:i w:val="false"/>
          <w:color w:val="000000"/>
          <w:vertAlign w:val="superscript"/>
        </w:rPr>
        <w:t>3</w:t>
      </w:r>
      <w:r>
        <w:rPr>
          <w:rFonts w:ascii="Times New Roman"/>
          <w:b w:val="false"/>
          <w:i w:val="false"/>
          <w:color w:val="000000"/>
          <w:sz w:val="28"/>
        </w:rPr>
        <w:t xml:space="preserve"> приобретенной поливной воды устанавливается дифференцированно, в % отношении от тарифов (без НДС), независимо от способа подачи воды и составляет: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2026 года и последующие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(двух) тенге на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(двух целых одной сотой) до 4,0 (четырех) тенге на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4,01 (четырех целых одной сотой) до 9,0 (девяти) тенге на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9,01(девяти целых одной сотой) до 15,0 (пятнадцати) тенге на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15,01 (пятнадцати целых одной сотой) до 20,0 (двадцати) тенге на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(двадцати) тенге на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bl>
    <w:bookmarkStart w:name="z64" w:id="58"/>
    <w:p>
      <w:pPr>
        <w:spacing w:after="0"/>
        <w:ind w:left="0"/>
        <w:jc w:val="both"/>
      </w:pPr>
      <w:r>
        <w:rPr>
          <w:rFonts w:ascii="Times New Roman"/>
          <w:b w:val="false"/>
          <w:i w:val="false"/>
          <w:color w:val="000000"/>
          <w:sz w:val="28"/>
        </w:rPr>
        <w:t>
      15. При поливе с применением водосберегающих технологий (капельное, дождевание (фронтальное, круговое, барабанное), спринклерное), размер субсидии на 1 (один) м</w:t>
      </w:r>
      <w:r>
        <w:rPr>
          <w:rFonts w:ascii="Times New Roman"/>
          <w:b w:val="false"/>
          <w:i w:val="false"/>
          <w:color w:val="000000"/>
          <w:vertAlign w:val="superscript"/>
        </w:rPr>
        <w:t>3</w:t>
      </w:r>
      <w:r>
        <w:rPr>
          <w:rFonts w:ascii="Times New Roman"/>
          <w:b w:val="false"/>
          <w:i w:val="false"/>
          <w:color w:val="000000"/>
          <w:sz w:val="28"/>
        </w:rPr>
        <w:t xml:space="preserve"> приобретенной поливной воды устанавливается дифференцированно, в % отношении от тарифов (без НДС), независимо от способа подачи воды и составляет: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(двух) тенге на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(двух целых одной сотой) до 4,0 (четырех) тенге на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4,01 (четырех целых одной сотой) до 9,0 (девяти) тенге на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9,01 (девяти целых одной сотой) до 15,0 (пятнадцати) тенге на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15,01 (пятнадцати целых одной сотой) до 20,0 (двадцати) тенге на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(двадцати) тенге на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r>
    </w:tbl>
    <w:bookmarkStart w:name="z65" w:id="59"/>
    <w:p>
      <w:pPr>
        <w:spacing w:after="0"/>
        <w:ind w:left="0"/>
        <w:jc w:val="both"/>
      </w:pPr>
      <w:r>
        <w:rPr>
          <w:rFonts w:ascii="Times New Roman"/>
          <w:b w:val="false"/>
          <w:i w:val="false"/>
          <w:color w:val="000000"/>
          <w:sz w:val="28"/>
        </w:rPr>
        <w:t>
      16. Размер субсидии на 1 (один) м</w:t>
      </w:r>
      <w:r>
        <w:rPr>
          <w:rFonts w:ascii="Times New Roman"/>
          <w:b w:val="false"/>
          <w:i w:val="false"/>
          <w:color w:val="000000"/>
          <w:vertAlign w:val="superscript"/>
        </w:rPr>
        <w:t>3</w:t>
      </w:r>
      <w:r>
        <w:rPr>
          <w:rFonts w:ascii="Times New Roman"/>
          <w:b w:val="false"/>
          <w:i w:val="false"/>
          <w:color w:val="000000"/>
          <w:sz w:val="28"/>
        </w:rPr>
        <w:t xml:space="preserve"> приобретенной поливной воды рассчитывается по следующей формуле:</w:t>
      </w:r>
    </w:p>
    <w:bookmarkEnd w:id="59"/>
    <w:bookmarkStart w:name="z66" w:id="60"/>
    <w:p>
      <w:pPr>
        <w:spacing w:after="0"/>
        <w:ind w:left="0"/>
        <w:jc w:val="both"/>
      </w:pPr>
      <w:r>
        <w:rPr>
          <w:rFonts w:ascii="Times New Roman"/>
          <w:b w:val="false"/>
          <w:i w:val="false"/>
          <w:color w:val="000000"/>
          <w:sz w:val="28"/>
        </w:rPr>
        <w:t>
      S = T*на %, в соответствии с утвержденными размерами тарифов,</w:t>
      </w:r>
    </w:p>
    <w:bookmarkEnd w:id="60"/>
    <w:bookmarkStart w:name="z67" w:id="61"/>
    <w:p>
      <w:pPr>
        <w:spacing w:after="0"/>
        <w:ind w:left="0"/>
        <w:jc w:val="both"/>
      </w:pPr>
      <w:r>
        <w:rPr>
          <w:rFonts w:ascii="Times New Roman"/>
          <w:b w:val="false"/>
          <w:i w:val="false"/>
          <w:color w:val="000000"/>
          <w:sz w:val="28"/>
        </w:rPr>
        <w:t>
      где:</w:t>
      </w:r>
    </w:p>
    <w:bookmarkEnd w:id="61"/>
    <w:bookmarkStart w:name="z68" w:id="62"/>
    <w:p>
      <w:pPr>
        <w:spacing w:after="0"/>
        <w:ind w:left="0"/>
        <w:jc w:val="both"/>
      </w:pPr>
      <w:r>
        <w:rPr>
          <w:rFonts w:ascii="Times New Roman"/>
          <w:b w:val="false"/>
          <w:i w:val="false"/>
          <w:color w:val="000000"/>
          <w:sz w:val="28"/>
        </w:rPr>
        <w:t>
      S – размер субсидии в тенге на м</w:t>
      </w:r>
      <w:r>
        <w:rPr>
          <w:rFonts w:ascii="Times New Roman"/>
          <w:b w:val="false"/>
          <w:i w:val="false"/>
          <w:color w:val="000000"/>
          <w:vertAlign w:val="superscript"/>
        </w:rPr>
        <w:t>3</w:t>
      </w:r>
      <w:r>
        <w:rPr>
          <w:rFonts w:ascii="Times New Roman"/>
          <w:b w:val="false"/>
          <w:i w:val="false"/>
          <w:color w:val="000000"/>
          <w:sz w:val="28"/>
        </w:rPr>
        <w:t xml:space="preserve"> приобретенной поливной воды;</w:t>
      </w:r>
    </w:p>
    <w:bookmarkEnd w:id="62"/>
    <w:bookmarkStart w:name="z69" w:id="63"/>
    <w:p>
      <w:pPr>
        <w:spacing w:after="0"/>
        <w:ind w:left="0"/>
        <w:jc w:val="both"/>
      </w:pPr>
      <w:r>
        <w:rPr>
          <w:rFonts w:ascii="Times New Roman"/>
          <w:b w:val="false"/>
          <w:i w:val="false"/>
          <w:color w:val="000000"/>
          <w:sz w:val="28"/>
        </w:rPr>
        <w:t>
      T – утвержденный тариф (без НДС) тенге на м</w:t>
      </w:r>
      <w:r>
        <w:rPr>
          <w:rFonts w:ascii="Times New Roman"/>
          <w:b w:val="false"/>
          <w:i w:val="false"/>
          <w:color w:val="000000"/>
          <w:vertAlign w:val="superscript"/>
        </w:rPr>
        <w:t>3</w:t>
      </w:r>
      <w:r>
        <w:rPr>
          <w:rFonts w:ascii="Times New Roman"/>
          <w:b w:val="false"/>
          <w:i w:val="false"/>
          <w:color w:val="000000"/>
          <w:sz w:val="28"/>
        </w:rPr>
        <w:t>.</w:t>
      </w:r>
    </w:p>
    <w:bookmarkEnd w:id="63"/>
    <w:bookmarkStart w:name="z70" w:id="64"/>
    <w:p>
      <w:pPr>
        <w:spacing w:after="0"/>
        <w:ind w:left="0"/>
        <w:jc w:val="both"/>
      </w:pPr>
      <w:r>
        <w:rPr>
          <w:rFonts w:ascii="Times New Roman"/>
          <w:b w:val="false"/>
          <w:i w:val="false"/>
          <w:color w:val="000000"/>
          <w:sz w:val="28"/>
        </w:rPr>
        <w:t xml:space="preserve">
      17. Объем субсидируемой поливной воды не должен превышать лимита водопользования в разрезе бассейнов и областей в соответствии с требованиями </w:t>
      </w:r>
      <w:r>
        <w:rPr>
          <w:rFonts w:ascii="Times New Roman"/>
          <w:b w:val="false"/>
          <w:i w:val="false"/>
          <w:color w:val="000000"/>
          <w:sz w:val="28"/>
        </w:rPr>
        <w:t>Водного</w:t>
      </w:r>
      <w:r>
        <w:rPr>
          <w:rFonts w:ascii="Times New Roman"/>
          <w:b w:val="false"/>
          <w:i w:val="false"/>
          <w:color w:val="000000"/>
          <w:sz w:val="28"/>
        </w:rPr>
        <w:t xml:space="preserve"> кодекса Республики Казахстан.</w:t>
      </w:r>
    </w:p>
    <w:bookmarkEnd w:id="64"/>
    <w:bookmarkStart w:name="z71" w:id="65"/>
    <w:p>
      <w:pPr>
        <w:spacing w:after="0"/>
        <w:ind w:left="0"/>
        <w:jc w:val="left"/>
      </w:pPr>
      <w:r>
        <w:rPr>
          <w:rFonts w:ascii="Times New Roman"/>
          <w:b/>
          <w:i w:val="false"/>
          <w:color w:val="000000"/>
        </w:rPr>
        <w:t xml:space="preserve"> Параграф 3. Порядок выплаты субсидии стоимости услуг по подаче воды сельскохозяйственным товаропроизводителям</w:t>
      </w:r>
    </w:p>
    <w:bookmarkEnd w:id="65"/>
    <w:bookmarkStart w:name="z72" w:id="66"/>
    <w:p>
      <w:pPr>
        <w:spacing w:after="0"/>
        <w:ind w:left="0"/>
        <w:jc w:val="both"/>
      </w:pPr>
      <w:r>
        <w:rPr>
          <w:rFonts w:ascii="Times New Roman"/>
          <w:b w:val="false"/>
          <w:i w:val="false"/>
          <w:color w:val="000000"/>
          <w:sz w:val="28"/>
        </w:rPr>
        <w:t>
      18. Для доступа к данным реестра через веб-портал (далее – "личный кабинет") СХТП (услугополучателям) и вододателям необходимо иметь ЭЦП для самостоятельной регистрации в ГИСС.</w:t>
      </w:r>
    </w:p>
    <w:bookmarkEnd w:id="66"/>
    <w:bookmarkStart w:name="z73" w:id="67"/>
    <w:p>
      <w:pPr>
        <w:spacing w:after="0"/>
        <w:ind w:left="0"/>
        <w:jc w:val="both"/>
      </w:pPr>
      <w:r>
        <w:rPr>
          <w:rFonts w:ascii="Times New Roman"/>
          <w:b w:val="false"/>
          <w:i w:val="false"/>
          <w:color w:val="000000"/>
          <w:sz w:val="28"/>
        </w:rPr>
        <w:t>
      Услугодатель ежегодно направляет в уполномоченный орган актуализированные списки своих работников, обладающих ЭЦП.</w:t>
      </w:r>
    </w:p>
    <w:bookmarkEnd w:id="67"/>
    <w:bookmarkStart w:name="z74" w:id="68"/>
    <w:p>
      <w:pPr>
        <w:spacing w:after="0"/>
        <w:ind w:left="0"/>
        <w:jc w:val="both"/>
      </w:pPr>
      <w:r>
        <w:rPr>
          <w:rFonts w:ascii="Times New Roman"/>
          <w:b w:val="false"/>
          <w:i w:val="false"/>
          <w:color w:val="000000"/>
          <w:sz w:val="28"/>
        </w:rPr>
        <w:t>
      19. Для регистрации в "личном кабинете" СХТП (услугополучателями) и вододателями указываются:</w:t>
      </w:r>
    </w:p>
    <w:bookmarkEnd w:id="68"/>
    <w:bookmarkStart w:name="z75" w:id="69"/>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индивидуальный идентификационный номер (далее – ИИН), фамилия, имя и отчество (при его наличии);</w:t>
      </w:r>
    </w:p>
    <w:bookmarkEnd w:id="69"/>
    <w:bookmarkStart w:name="z76" w:id="70"/>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полное наименование, фамилия, имя и отчество (при его наличии) и ИИН первого руководителя;</w:t>
      </w:r>
    </w:p>
    <w:bookmarkEnd w:id="70"/>
    <w:bookmarkStart w:name="z77" w:id="71"/>
    <w:p>
      <w:pPr>
        <w:spacing w:after="0"/>
        <w:ind w:left="0"/>
        <w:jc w:val="both"/>
      </w:pPr>
      <w:r>
        <w:rPr>
          <w:rFonts w:ascii="Times New Roman"/>
          <w:b w:val="false"/>
          <w:i w:val="false"/>
          <w:color w:val="000000"/>
          <w:sz w:val="28"/>
        </w:rPr>
        <w:t>
      3) контактные данные (почтовый адрес, телефон, электронный адрес);</w:t>
      </w:r>
    </w:p>
    <w:bookmarkEnd w:id="71"/>
    <w:bookmarkStart w:name="z78" w:id="72"/>
    <w:p>
      <w:pPr>
        <w:spacing w:after="0"/>
        <w:ind w:left="0"/>
        <w:jc w:val="both"/>
      </w:pPr>
      <w:r>
        <w:rPr>
          <w:rFonts w:ascii="Times New Roman"/>
          <w:b w:val="false"/>
          <w:i w:val="false"/>
          <w:color w:val="000000"/>
          <w:sz w:val="28"/>
        </w:rPr>
        <w:t>
      4) реквизиты банковского счета в банке второго уровня вододателя для получения субсидий.</w:t>
      </w:r>
    </w:p>
    <w:bookmarkEnd w:id="72"/>
    <w:bookmarkStart w:name="z79" w:id="73"/>
    <w:p>
      <w:pPr>
        <w:spacing w:after="0"/>
        <w:ind w:left="0"/>
        <w:jc w:val="both"/>
      </w:pPr>
      <w:r>
        <w:rPr>
          <w:rFonts w:ascii="Times New Roman"/>
          <w:b w:val="false"/>
          <w:i w:val="false"/>
          <w:color w:val="000000"/>
          <w:sz w:val="28"/>
        </w:rPr>
        <w:t>
      При изменении вышеуказанных данных СХТП (услугополучатели) или вододатели в течение 1 (одного) рабочего дня изменяют данные в "личном кабинете".</w:t>
      </w:r>
    </w:p>
    <w:bookmarkEnd w:id="73"/>
    <w:bookmarkStart w:name="z80" w:id="74"/>
    <w:p>
      <w:pPr>
        <w:spacing w:after="0"/>
        <w:ind w:left="0"/>
        <w:jc w:val="both"/>
      </w:pPr>
      <w:r>
        <w:rPr>
          <w:rFonts w:ascii="Times New Roman"/>
          <w:b w:val="false"/>
          <w:i w:val="false"/>
          <w:color w:val="000000"/>
          <w:sz w:val="28"/>
        </w:rPr>
        <w:t>
      20. Формирование и регистрация СХТП (услугополучателей) заявки производятся в личном кабинете в адрес Услугодателя по месту нахождения СХТП (услугополучателей) в следующем порядке:</w:t>
      </w:r>
    </w:p>
    <w:bookmarkEnd w:id="74"/>
    <w:bookmarkStart w:name="z81" w:id="75"/>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требованиям пункта 12 настоящих Правил;</w:t>
      </w:r>
    </w:p>
    <w:bookmarkEnd w:id="75"/>
    <w:bookmarkStart w:name="z82" w:id="76"/>
    <w:p>
      <w:pPr>
        <w:spacing w:after="0"/>
        <w:ind w:left="0"/>
        <w:jc w:val="both"/>
      </w:pPr>
      <w:r>
        <w:rPr>
          <w:rFonts w:ascii="Times New Roman"/>
          <w:b w:val="false"/>
          <w:i w:val="false"/>
          <w:color w:val="000000"/>
          <w:sz w:val="28"/>
        </w:rPr>
        <w:t>
      2) заявка регистрируется в ГИСС путем ее подписания ЭЦП СХТП (услугополучателя) и становится доступной в личном кабинете Услугодателя. На электронный адрес Услугодателя, указанный на веб-портале, направляется электронное извещение о поступлении на рассмотрение заявки.</w:t>
      </w:r>
    </w:p>
    <w:bookmarkEnd w:id="76"/>
    <w:bookmarkStart w:name="z83" w:id="77"/>
    <w:p>
      <w:pPr>
        <w:spacing w:after="0"/>
        <w:ind w:left="0"/>
        <w:jc w:val="both"/>
      </w:pPr>
      <w:r>
        <w:rPr>
          <w:rFonts w:ascii="Times New Roman"/>
          <w:b w:val="false"/>
          <w:i w:val="false"/>
          <w:color w:val="000000"/>
          <w:sz w:val="28"/>
        </w:rPr>
        <w:t>
      21. Ответственный сотрудник Услугодателя в течение 1 (один) рабочего дня с момента регистрации СХТП (услугополучателя) заявки на веб-портале подтверждает ее принятие путем подписания с использованием ЭЦП соответствующего уведомления, сформированного веб-порталом. Данное уведомление становится доступным в "личном кабинете" СХТП (услугополучателя) и вододателя.</w:t>
      </w:r>
    </w:p>
    <w:bookmarkEnd w:id="77"/>
    <w:bookmarkStart w:name="z84" w:id="78"/>
    <w:p>
      <w:pPr>
        <w:spacing w:after="0"/>
        <w:ind w:left="0"/>
        <w:jc w:val="both"/>
      </w:pPr>
      <w:r>
        <w:rPr>
          <w:rFonts w:ascii="Times New Roman"/>
          <w:b w:val="false"/>
          <w:i w:val="false"/>
          <w:color w:val="000000"/>
          <w:sz w:val="28"/>
        </w:rPr>
        <w:t>
      22. Ответственный сотрудник Услугодателя в течение 2 (два) рабочих дней с момента получения заявки от СХТП (услугополучателя) проверяет на достоверность представленных данных в заявке.</w:t>
      </w:r>
    </w:p>
    <w:bookmarkEnd w:id="78"/>
    <w:bookmarkStart w:name="z85" w:id="79"/>
    <w:p>
      <w:pPr>
        <w:spacing w:after="0"/>
        <w:ind w:left="0"/>
        <w:jc w:val="both"/>
      </w:pPr>
      <w:r>
        <w:rPr>
          <w:rFonts w:ascii="Times New Roman"/>
          <w:b w:val="false"/>
          <w:i w:val="false"/>
          <w:color w:val="000000"/>
          <w:sz w:val="28"/>
        </w:rPr>
        <w:t>
      23. Ответственный сотрудник Услугодателя формирует на веб-портале ГИСС счета к оплате на выплату субсидии, загружаемые в информационную систему "Казначейство-Клиент", в течение 1 (один) рабочего дня после подтверждения Услугодателем.</w:t>
      </w:r>
    </w:p>
    <w:bookmarkEnd w:id="79"/>
    <w:bookmarkStart w:name="z86" w:id="80"/>
    <w:p>
      <w:pPr>
        <w:spacing w:after="0"/>
        <w:ind w:left="0"/>
        <w:jc w:val="both"/>
      </w:pPr>
      <w:r>
        <w:rPr>
          <w:rFonts w:ascii="Times New Roman"/>
          <w:b w:val="false"/>
          <w:i w:val="false"/>
          <w:color w:val="000000"/>
          <w:sz w:val="28"/>
        </w:rPr>
        <w:t>
      При нехватке средств, предусмотренных на субсидирование стоимости услуг по подаче воды согласно Плану финансирования на соответствующий месяц, заявка поступает в резерв (лист ожидания).</w:t>
      </w:r>
    </w:p>
    <w:bookmarkEnd w:id="80"/>
    <w:bookmarkStart w:name="z87" w:id="81"/>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81"/>
    <w:bookmarkStart w:name="z88" w:id="82"/>
    <w:p>
      <w:pPr>
        <w:spacing w:after="0"/>
        <w:ind w:left="0"/>
        <w:jc w:val="both"/>
      </w:pPr>
      <w:r>
        <w:rPr>
          <w:rFonts w:ascii="Times New Roman"/>
          <w:b w:val="false"/>
          <w:i w:val="false"/>
          <w:color w:val="000000"/>
          <w:sz w:val="28"/>
        </w:rPr>
        <w:t>
      По заявкам, поступившим в резерв (лист ожидания), выплата субсидий осуществляется по очередности согласно дате и времени поступления заявок в следующем месяце, либо при выделении дополнительных бюджетных средств в текущем финансовом году, либо в следующем финансовом году.</w:t>
      </w:r>
    </w:p>
    <w:bookmarkEnd w:id="82"/>
    <w:bookmarkStart w:name="z89" w:id="83"/>
    <w:p>
      <w:pPr>
        <w:spacing w:after="0"/>
        <w:ind w:left="0"/>
        <w:jc w:val="both"/>
      </w:pPr>
      <w:r>
        <w:rPr>
          <w:rFonts w:ascii="Times New Roman"/>
          <w:b w:val="false"/>
          <w:i w:val="false"/>
          <w:color w:val="000000"/>
          <w:sz w:val="28"/>
        </w:rPr>
        <w:t>
      Результат оказания государственной услуги посредством взаимодействия портала электронного правительства и ГИСС направляется на адрес электронной почты, указанный СХТП (услугополучателем) и вододателем при регистрации в ГИСС и в "личный кабинет" СХТП (услугополучателя) и вододателя в ГИСС.</w:t>
      </w:r>
    </w:p>
    <w:bookmarkEnd w:id="83"/>
    <w:bookmarkStart w:name="z90" w:id="84"/>
    <w:p>
      <w:pPr>
        <w:spacing w:after="0"/>
        <w:ind w:left="0"/>
        <w:jc w:val="both"/>
      </w:pPr>
      <w:r>
        <w:rPr>
          <w:rFonts w:ascii="Times New Roman"/>
          <w:b w:val="false"/>
          <w:i w:val="false"/>
          <w:color w:val="000000"/>
          <w:sz w:val="28"/>
        </w:rPr>
        <w:t xml:space="preserve">
      При этом, уведомление о предоставлении субсидии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4"/>
    <w:bookmarkStart w:name="z91" w:id="85"/>
    <w:p>
      <w:pPr>
        <w:spacing w:after="0"/>
        <w:ind w:left="0"/>
        <w:jc w:val="both"/>
      </w:pPr>
      <w:r>
        <w:rPr>
          <w:rFonts w:ascii="Times New Roman"/>
          <w:b w:val="false"/>
          <w:i w:val="false"/>
          <w:color w:val="000000"/>
          <w:sz w:val="28"/>
        </w:rPr>
        <w:t xml:space="preserve">
      24. В случае отказа в оказании государственной услуги проводится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85"/>
    <w:bookmarkStart w:name="z92" w:id="86"/>
    <w:p>
      <w:pPr>
        <w:spacing w:after="0"/>
        <w:ind w:left="0"/>
        <w:jc w:val="both"/>
      </w:pPr>
      <w:r>
        <w:rPr>
          <w:rFonts w:ascii="Times New Roman"/>
          <w:b w:val="false"/>
          <w:i w:val="false"/>
          <w:color w:val="000000"/>
          <w:sz w:val="28"/>
        </w:rPr>
        <w:t xml:space="preserve">
      25. Уполномоченный орган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в течение 3 рабочих дней со дня вступления в силу соответствующего нормативного правового акта. </w:t>
      </w:r>
    </w:p>
    <w:bookmarkEnd w:id="86"/>
    <w:bookmarkStart w:name="z93" w:id="87"/>
    <w:p>
      <w:pPr>
        <w:spacing w:after="0"/>
        <w:ind w:left="0"/>
        <w:jc w:val="left"/>
      </w:pPr>
      <w:r>
        <w:rPr>
          <w:rFonts w:ascii="Times New Roman"/>
          <w:b/>
          <w:i w:val="false"/>
          <w:color w:val="000000"/>
        </w:rPr>
        <w:t xml:space="preserve"> Глава 3. Отчетность по субсидированию стоимости услуг по подаче воды сельскохозяйственным товаропроизводителям и оценка эффективности</w:t>
      </w:r>
    </w:p>
    <w:bookmarkEnd w:id="87"/>
    <w:bookmarkStart w:name="z94" w:id="88"/>
    <w:p>
      <w:pPr>
        <w:spacing w:after="0"/>
        <w:ind w:left="0"/>
        <w:jc w:val="both"/>
      </w:pPr>
      <w:r>
        <w:rPr>
          <w:rFonts w:ascii="Times New Roman"/>
          <w:b w:val="false"/>
          <w:i w:val="false"/>
          <w:color w:val="000000"/>
          <w:sz w:val="28"/>
        </w:rPr>
        <w:t xml:space="preserve">
      26. Услугодатель представляет в уполномоченный орган и уполномоченный орган по исполнению бюджета отчет об использовании субсидий на услуги по подаче поливной воды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за соответствующий финансовый год не позднее 31 декабря. </w:t>
      </w:r>
    </w:p>
    <w:bookmarkEnd w:id="88"/>
    <w:bookmarkStart w:name="z95" w:id="89"/>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89"/>
    <w:bookmarkStart w:name="z96" w:id="90"/>
    <w:p>
      <w:pPr>
        <w:spacing w:after="0"/>
        <w:ind w:left="0"/>
        <w:jc w:val="both"/>
      </w:pPr>
      <w:r>
        <w:rPr>
          <w:rFonts w:ascii="Times New Roman"/>
          <w:b w:val="false"/>
          <w:i w:val="false"/>
          <w:color w:val="000000"/>
          <w:sz w:val="28"/>
        </w:rPr>
        <w:t xml:space="preserve">
      27.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w:t>
      </w:r>
    </w:p>
    <w:bookmarkEnd w:id="90"/>
    <w:bookmarkStart w:name="z97" w:id="9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91"/>
    <w:bookmarkStart w:name="z98" w:id="92"/>
    <w:p>
      <w:pPr>
        <w:spacing w:after="0"/>
        <w:ind w:left="0"/>
        <w:jc w:val="both"/>
      </w:pPr>
      <w:r>
        <w:rPr>
          <w:rFonts w:ascii="Times New Roman"/>
          <w:b w:val="false"/>
          <w:i w:val="false"/>
          <w:color w:val="000000"/>
          <w:sz w:val="28"/>
        </w:rPr>
        <w:t xml:space="preserve">
      28. Жалоба СХТП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92"/>
    <w:bookmarkStart w:name="z99" w:id="9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3"/>
    <w:bookmarkStart w:name="z100" w:id="9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(пятнадцать) рабочих дней со дня ее регистрации.</w:t>
      </w:r>
    </w:p>
    <w:bookmarkEnd w:id="94"/>
    <w:bookmarkStart w:name="z101" w:id="9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95"/>
    <w:bookmarkStart w:name="z102" w:id="9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6"/>
    <w:bookmarkStart w:name="z103" w:id="97"/>
    <w:p>
      <w:pPr>
        <w:spacing w:after="0"/>
        <w:ind w:left="0"/>
        <w:jc w:val="both"/>
      </w:pPr>
      <w:r>
        <w:rPr>
          <w:rFonts w:ascii="Times New Roman"/>
          <w:b w:val="false"/>
          <w:i w:val="false"/>
          <w:color w:val="000000"/>
          <w:sz w:val="28"/>
        </w:rPr>
        <w:t>
      2) получения дополнительной информации.</w:t>
      </w:r>
    </w:p>
    <w:bookmarkEnd w:id="97"/>
    <w:bookmarkStart w:name="z104" w:id="9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СХТП (услугополучателю), подавшему жалобу, о продлении срока рассмотрения жалобы с указанием причин продления.</w:t>
      </w:r>
    </w:p>
    <w:bookmarkEnd w:id="98"/>
    <w:bookmarkStart w:name="z105" w:id="99"/>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p>
        </w:tc>
      </w:tr>
    </w:tbl>
    <w:bookmarkStart w:name="z107" w:id="10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стоимости услуг по подаче воды сельскохозяйственным товаропроизводителям"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объект информатизации – государственную информационную систему субсидирования (далее – ГИСС),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предоставлении субсидии оформляется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Форма представления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соответствующего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на получение субсидий на услуги по подаче воды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в качестве юридического лица, о наличии лицевого счета в ГИСС у услугополучателей и вододателей, также о наличии у услугополучателей земельных участков сельскохозяйственного назначения на праве землепользования и (или) частной собственности соответствующей площади услугодатель получает из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 единого контакт-центра.</w:t>
            </w:r>
          </w:p>
          <w:p>
            <w:pPr>
              <w:spacing w:after="20"/>
              <w:ind w:left="20"/>
              <w:jc w:val="both"/>
            </w:pPr>
            <w:r>
              <w:rPr>
                <w:rFonts w:ascii="Times New Roman"/>
                <w:b w:val="false"/>
                <w:i w:val="false"/>
                <w:color w:val="000000"/>
                <w:sz w:val="20"/>
              </w:rPr>
              <w:t>Единый контакт-центр справочных служб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(местный исполнительный</w:t>
            </w:r>
            <w:r>
              <w:br/>
            </w:r>
            <w:r>
              <w:rPr>
                <w:rFonts w:ascii="Times New Roman"/>
                <w:b w:val="false"/>
                <w:i w:val="false"/>
                <w:color w:val="000000"/>
                <w:sz w:val="20"/>
              </w:rPr>
              <w:t>орган области)</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 или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(индивидуального предпринимателя)</w:t>
            </w:r>
          </w:p>
        </w:tc>
      </w:tr>
    </w:tbl>
    <w:bookmarkStart w:name="z111" w:id="101"/>
    <w:p>
      <w:pPr>
        <w:spacing w:after="0"/>
        <w:ind w:left="0"/>
        <w:jc w:val="left"/>
      </w:pPr>
      <w:r>
        <w:rPr>
          <w:rFonts w:ascii="Times New Roman"/>
          <w:b/>
          <w:i w:val="false"/>
          <w:color w:val="000000"/>
        </w:rPr>
        <w:t xml:space="preserve"> Заявка на получение субсидий на услуги по подаче воды за _________ месяц 20__ года</w:t>
      </w:r>
    </w:p>
    <w:bookmarkEnd w:id="101"/>
    <w:p>
      <w:pPr>
        <w:spacing w:after="0"/>
        <w:ind w:left="0"/>
        <w:jc w:val="both"/>
      </w:pPr>
      <w:bookmarkStart w:name="z112" w:id="102"/>
      <w:r>
        <w:rPr>
          <w:rFonts w:ascii="Times New Roman"/>
          <w:b w:val="false"/>
          <w:i w:val="false"/>
          <w:color w:val="000000"/>
          <w:sz w:val="28"/>
        </w:rPr>
        <w:t>
      1. Сельскохозяйственный товаропроизводитель (сельскохозяйственный кооператив)</w:t>
      </w:r>
    </w:p>
    <w:bookmarkEnd w:id="10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фамилия, имя, отчество (при его наличии), контактный телефон)</w:t>
      </w:r>
    </w:p>
    <w:p>
      <w:pPr>
        <w:spacing w:after="0"/>
        <w:ind w:left="0"/>
        <w:jc w:val="both"/>
      </w:pPr>
      <w:bookmarkStart w:name="z113" w:id="103"/>
      <w:r>
        <w:rPr>
          <w:rFonts w:ascii="Times New Roman"/>
          <w:b w:val="false"/>
          <w:i w:val="false"/>
          <w:color w:val="000000"/>
          <w:sz w:val="28"/>
        </w:rPr>
        <w:t>
      2. Сведения о заявителе:</w:t>
      </w:r>
    </w:p>
    <w:bookmarkEnd w:id="103"/>
    <w:p>
      <w:pPr>
        <w:spacing w:after="0"/>
        <w:ind w:left="0"/>
        <w:jc w:val="both"/>
      </w:pPr>
      <w:r>
        <w:rPr>
          <w:rFonts w:ascii="Times New Roman"/>
          <w:b w:val="false"/>
          <w:i w:val="false"/>
          <w:color w:val="000000"/>
          <w:sz w:val="28"/>
        </w:rPr>
        <w:t>1) адрес заявителя ________________________________________________________;</w:t>
      </w:r>
    </w:p>
    <w:p>
      <w:pPr>
        <w:spacing w:after="0"/>
        <w:ind w:left="0"/>
        <w:jc w:val="both"/>
      </w:pPr>
      <w:r>
        <w:rPr>
          <w:rFonts w:ascii="Times New Roman"/>
          <w:b w:val="false"/>
          <w:i w:val="false"/>
          <w:color w:val="000000"/>
          <w:sz w:val="28"/>
        </w:rPr>
        <w:t>(индекс, код Классификатора административно-территориальных объектов город,</w:t>
      </w:r>
    </w:p>
    <w:p>
      <w:pPr>
        <w:spacing w:after="0"/>
        <w:ind w:left="0"/>
        <w:jc w:val="both"/>
      </w:pPr>
      <w:r>
        <w:rPr>
          <w:rFonts w:ascii="Times New Roman"/>
          <w:b w:val="false"/>
          <w:i w:val="false"/>
          <w:color w:val="000000"/>
          <w:sz w:val="28"/>
        </w:rPr>
        <w:t>район, область, улица, дом, телефон)</w:t>
      </w:r>
    </w:p>
    <w:p>
      <w:pPr>
        <w:spacing w:after="0"/>
        <w:ind w:left="0"/>
        <w:jc w:val="both"/>
      </w:pPr>
      <w:r>
        <w:rPr>
          <w:rFonts w:ascii="Times New Roman"/>
          <w:b w:val="false"/>
          <w:i w:val="false"/>
          <w:color w:val="000000"/>
          <w:sz w:val="28"/>
        </w:rPr>
        <w:t>2) реквизиты заявителя __________________________________________________;</w:t>
      </w:r>
    </w:p>
    <w:p>
      <w:pPr>
        <w:spacing w:after="0"/>
        <w:ind w:left="0"/>
        <w:jc w:val="both"/>
      </w:pPr>
      <w:r>
        <w:rPr>
          <w:rFonts w:ascii="Times New Roman"/>
          <w:b w:val="false"/>
          <w:i w:val="false"/>
          <w:color w:val="000000"/>
          <w:sz w:val="28"/>
        </w:rPr>
        <w:t>(для физических лиц (индивидуального предпринимателя)</w:t>
      </w:r>
    </w:p>
    <w:p>
      <w:pPr>
        <w:spacing w:after="0"/>
        <w:ind w:left="0"/>
        <w:jc w:val="both"/>
      </w:pPr>
      <w:r>
        <w:rPr>
          <w:rFonts w:ascii="Times New Roman"/>
          <w:b w:val="false"/>
          <w:i w:val="false"/>
          <w:color w:val="000000"/>
          <w:sz w:val="28"/>
        </w:rPr>
        <w:t>– индивидуальный идентификационный номер, для юридических лиц –</w:t>
      </w:r>
    </w:p>
    <w:p>
      <w:pPr>
        <w:spacing w:after="0"/>
        <w:ind w:left="0"/>
        <w:jc w:val="both"/>
      </w:pPr>
      <w:r>
        <w:rPr>
          <w:rFonts w:ascii="Times New Roman"/>
          <w:b w:val="false"/>
          <w:i w:val="false"/>
          <w:color w:val="000000"/>
          <w:sz w:val="28"/>
        </w:rPr>
        <w:t>бизнес-идентификационный номер (далее – БИН), фамилия, имя, отчество (при его</w:t>
      </w:r>
    </w:p>
    <w:p>
      <w:pPr>
        <w:spacing w:after="0"/>
        <w:ind w:left="0"/>
        <w:jc w:val="both"/>
      </w:pPr>
      <w:r>
        <w:rPr>
          <w:rFonts w:ascii="Times New Roman"/>
          <w:b w:val="false"/>
          <w:i w:val="false"/>
          <w:color w:val="000000"/>
          <w:sz w:val="28"/>
        </w:rPr>
        <w:t>наличии) и индивидуальный идентификационный номер первого руководителя)</w:t>
      </w:r>
    </w:p>
    <w:p>
      <w:pPr>
        <w:spacing w:after="0"/>
        <w:ind w:left="0"/>
        <w:jc w:val="both"/>
      </w:pPr>
      <w:r>
        <w:rPr>
          <w:rFonts w:ascii="Times New Roman"/>
          <w:b w:val="false"/>
          <w:i w:val="false"/>
          <w:color w:val="000000"/>
          <w:sz w:val="28"/>
        </w:rPr>
        <w:t>3)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 _________________________________________________;</w:t>
      </w:r>
    </w:p>
    <w:p>
      <w:pPr>
        <w:spacing w:after="0"/>
        <w:ind w:left="0"/>
        <w:jc w:val="both"/>
      </w:pPr>
      <w:r>
        <w:rPr>
          <w:rFonts w:ascii="Times New Roman"/>
          <w:b w:val="false"/>
          <w:i w:val="false"/>
          <w:color w:val="000000"/>
          <w:sz w:val="28"/>
        </w:rPr>
        <w:t>4) категория субъекта предпринимательства ________________________________;</w:t>
      </w:r>
    </w:p>
    <w:p>
      <w:pPr>
        <w:spacing w:after="0"/>
        <w:ind w:left="0"/>
        <w:jc w:val="both"/>
      </w:pPr>
      <w:r>
        <w:rPr>
          <w:rFonts w:ascii="Times New Roman"/>
          <w:b w:val="false"/>
          <w:i w:val="false"/>
          <w:color w:val="000000"/>
          <w:sz w:val="28"/>
        </w:rPr>
        <w:t>5) код по общему классификатору видов экономической деятельности (ОКЭД)</w:t>
      </w:r>
    </w:p>
    <w:p>
      <w:pPr>
        <w:spacing w:after="0"/>
        <w:ind w:left="0"/>
        <w:jc w:val="both"/>
      </w:pPr>
      <w:r>
        <w:rPr>
          <w:rFonts w:ascii="Times New Roman"/>
          <w:b w:val="false"/>
          <w:i w:val="false"/>
          <w:color w:val="000000"/>
          <w:sz w:val="28"/>
        </w:rPr>
        <w:t>______________________________________________________________________.</w:t>
      </w:r>
    </w:p>
    <w:bookmarkStart w:name="z114" w:id="104"/>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за которым зарегистрирован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за которым зарегистрирован земельный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5"/>
    <w:p>
      <w:pPr>
        <w:spacing w:after="0"/>
        <w:ind w:left="0"/>
        <w:jc w:val="both"/>
      </w:pPr>
      <w:r>
        <w:rPr>
          <w:rFonts w:ascii="Times New Roman"/>
          <w:b w:val="false"/>
          <w:i w:val="false"/>
          <w:color w:val="000000"/>
          <w:sz w:val="28"/>
        </w:rPr>
        <w:t>
      4. Идентификационный и (или) правоустанавливающий документ на земельный участок, принадлежащий на правах землепользования или частной собственности.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орошаемого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(далее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106"/>
      <w:r>
        <w:rPr>
          <w:rFonts w:ascii="Times New Roman"/>
          <w:b w:val="false"/>
          <w:i w:val="false"/>
          <w:color w:val="000000"/>
          <w:sz w:val="28"/>
        </w:rPr>
        <w:t>
      Площадь орошаемого поля не превышает площадь земельных участков</w:t>
      </w:r>
    </w:p>
    <w:bookmarkEnd w:id="106"/>
    <w:p>
      <w:pPr>
        <w:spacing w:after="0"/>
        <w:ind w:left="0"/>
        <w:jc w:val="both"/>
      </w:pPr>
      <w:r>
        <w:rPr>
          <w:rFonts w:ascii="Times New Roman"/>
          <w:b w:val="false"/>
          <w:i w:val="false"/>
          <w:color w:val="000000"/>
          <w:sz w:val="28"/>
        </w:rPr>
        <w:t>      сельскохозяйственного назначения, принадлежащих данному сельскохозяйственному</w:t>
      </w:r>
    </w:p>
    <w:p>
      <w:pPr>
        <w:spacing w:after="0"/>
        <w:ind w:left="0"/>
        <w:jc w:val="both"/>
      </w:pPr>
      <w:r>
        <w:rPr>
          <w:rFonts w:ascii="Times New Roman"/>
          <w:b w:val="false"/>
          <w:i w:val="false"/>
          <w:color w:val="000000"/>
          <w:sz w:val="28"/>
        </w:rPr>
        <w:t>      товаропроизводителю на праве землепользования и (или) частной собственности.</w:t>
      </w:r>
    </w:p>
    <w:p>
      <w:pPr>
        <w:spacing w:after="0"/>
        <w:ind w:left="0"/>
        <w:jc w:val="both"/>
      </w:pPr>
      <w:bookmarkStart w:name="z117" w:id="107"/>
      <w:r>
        <w:rPr>
          <w:rFonts w:ascii="Times New Roman"/>
          <w:b w:val="false"/>
          <w:i w:val="false"/>
          <w:color w:val="000000"/>
          <w:sz w:val="28"/>
        </w:rPr>
        <w:t>
      5. Сведения об источнике орошения:</w:t>
      </w:r>
    </w:p>
    <w:bookmarkEnd w:id="107"/>
    <w:p>
      <w:pPr>
        <w:spacing w:after="0"/>
        <w:ind w:left="0"/>
        <w:jc w:val="both"/>
      </w:pPr>
      <w:r>
        <w:rPr>
          <w:rFonts w:ascii="Times New Roman"/>
          <w:b w:val="false"/>
          <w:i w:val="false"/>
          <w:color w:val="000000"/>
          <w:sz w:val="28"/>
        </w:rPr>
        <w:t>1) наименование источника _____________________________________________;</w:t>
      </w:r>
    </w:p>
    <w:p>
      <w:pPr>
        <w:spacing w:after="0"/>
        <w:ind w:left="0"/>
        <w:jc w:val="both"/>
      </w:pPr>
      <w:r>
        <w:rPr>
          <w:rFonts w:ascii="Times New Roman"/>
          <w:b w:val="false"/>
          <w:i w:val="false"/>
          <w:color w:val="000000"/>
          <w:sz w:val="28"/>
        </w:rPr>
        <w:t>(река, родник, оросительная система, распределитель, водовыдел)</w:t>
      </w:r>
    </w:p>
    <w:p>
      <w:pPr>
        <w:spacing w:after="0"/>
        <w:ind w:left="0"/>
        <w:jc w:val="both"/>
      </w:pPr>
      <w:r>
        <w:rPr>
          <w:rFonts w:ascii="Times New Roman"/>
          <w:b w:val="false"/>
          <w:i w:val="false"/>
          <w:color w:val="000000"/>
          <w:sz w:val="28"/>
        </w:rPr>
        <w:t>2) тариф вододателя (в тенге) ____________________________________________;</w:t>
      </w:r>
    </w:p>
    <w:p>
      <w:pPr>
        <w:spacing w:after="0"/>
        <w:ind w:left="0"/>
        <w:jc w:val="both"/>
      </w:pPr>
      <w:r>
        <w:rPr>
          <w:rFonts w:ascii="Times New Roman"/>
          <w:b w:val="false"/>
          <w:i w:val="false"/>
          <w:color w:val="000000"/>
          <w:sz w:val="28"/>
        </w:rPr>
        <w:t>3) копия договора с вододателем о представлении услуг по подаче воды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наименование прибора учета либо измерительного прибора и установки,</w:t>
      </w:r>
    </w:p>
    <w:p>
      <w:pPr>
        <w:spacing w:after="0"/>
        <w:ind w:left="0"/>
        <w:jc w:val="both"/>
      </w:pPr>
      <w:r>
        <w:rPr>
          <w:rFonts w:ascii="Times New Roman"/>
          <w:b w:val="false"/>
          <w:i w:val="false"/>
          <w:color w:val="000000"/>
          <w:sz w:val="28"/>
        </w:rPr>
        <w:t>внесенного в реестр государственной системы обеспечения единства измерений,</w:t>
      </w:r>
    </w:p>
    <w:p>
      <w:pPr>
        <w:spacing w:after="0"/>
        <w:ind w:left="0"/>
        <w:jc w:val="both"/>
      </w:pPr>
      <w:r>
        <w:rPr>
          <w:rFonts w:ascii="Times New Roman"/>
          <w:b w:val="false"/>
          <w:i w:val="false"/>
          <w:color w:val="000000"/>
          <w:sz w:val="28"/>
        </w:rPr>
        <w:t>номер и дата акта ввода водосберегающих технологий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18" w:id="108"/>
      <w:r>
        <w:rPr>
          <w:rFonts w:ascii="Times New Roman"/>
          <w:b w:val="false"/>
          <w:i w:val="false"/>
          <w:color w:val="000000"/>
          <w:sz w:val="28"/>
        </w:rPr>
        <w:t>
      6. Объем водопотребления поливной воды по видам возделываемых</w:t>
      </w:r>
    </w:p>
    <w:bookmarkEnd w:id="108"/>
    <w:p>
      <w:pPr>
        <w:spacing w:after="0"/>
        <w:ind w:left="0"/>
        <w:jc w:val="both"/>
      </w:pPr>
      <w:r>
        <w:rPr>
          <w:rFonts w:ascii="Times New Roman"/>
          <w:b w:val="false"/>
          <w:i w:val="false"/>
          <w:color w:val="000000"/>
          <w:sz w:val="28"/>
        </w:rPr>
        <w:t>      сельскохозяйственных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Засеваемая культура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посева,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способам полива: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полив,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 (подпочвенное) орошение,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кругового действия,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фронтального действия,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барабанного типа,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спринклерная система орошения,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9"/>
    <w:p>
      <w:pPr>
        <w:spacing w:after="0"/>
        <w:ind w:left="0"/>
        <w:jc w:val="both"/>
      </w:pPr>
      <w:r>
        <w:rPr>
          <w:rFonts w:ascii="Times New Roman"/>
          <w:b w:val="false"/>
          <w:i w:val="false"/>
          <w:color w:val="000000"/>
          <w:sz w:val="28"/>
        </w:rPr>
        <w:t>
      продолжение таблицы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тысяч кубических метров (далее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полив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 (подпочвенное) орошение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кругового действия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фронтального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машина барабанного типа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спринклерная система орошения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многолетних кормовых культур, возделываемых с применением системы лиманного орошения с механизированным водоподъемом в Атырауской, Актюбинской и Западно-Казахстанской областей,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 w:id="112"/>
      <w:r>
        <w:rPr>
          <w:rFonts w:ascii="Times New Roman"/>
          <w:b w:val="false"/>
          <w:i w:val="false"/>
          <w:color w:val="000000"/>
          <w:sz w:val="28"/>
        </w:rPr>
        <w:t>
      7. Сведения о текущем счете вододателя в банке второго уровня:</w:t>
      </w:r>
    </w:p>
    <w:bookmarkEnd w:id="112"/>
    <w:p>
      <w:pPr>
        <w:spacing w:after="0"/>
        <w:ind w:left="0"/>
        <w:jc w:val="both"/>
      </w:pPr>
      <w:r>
        <w:rPr>
          <w:rFonts w:ascii="Times New Roman"/>
          <w:b w:val="false"/>
          <w:i w:val="false"/>
          <w:color w:val="000000"/>
          <w:sz w:val="28"/>
        </w:rPr>
        <w:t>1) наименование банка _________________________________________________;</w:t>
      </w:r>
    </w:p>
    <w:p>
      <w:pPr>
        <w:spacing w:after="0"/>
        <w:ind w:left="0"/>
        <w:jc w:val="both"/>
      </w:pPr>
      <w:r>
        <w:rPr>
          <w:rFonts w:ascii="Times New Roman"/>
          <w:b w:val="false"/>
          <w:i w:val="false"/>
          <w:color w:val="000000"/>
          <w:sz w:val="28"/>
        </w:rPr>
        <w:t>2) реквизиты банковского счета в банке второго уровня для получения субсидий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банковский идентификационный код ___________________________________;</w:t>
      </w:r>
    </w:p>
    <w:p>
      <w:pPr>
        <w:spacing w:after="0"/>
        <w:ind w:left="0"/>
        <w:jc w:val="both"/>
      </w:pPr>
      <w:r>
        <w:rPr>
          <w:rFonts w:ascii="Times New Roman"/>
          <w:b w:val="false"/>
          <w:i w:val="false"/>
          <w:color w:val="000000"/>
          <w:sz w:val="28"/>
        </w:rPr>
        <w:t>4) корреспондирующий счет ____________________________________________;</w:t>
      </w:r>
    </w:p>
    <w:p>
      <w:pPr>
        <w:spacing w:after="0"/>
        <w:ind w:left="0"/>
        <w:jc w:val="both"/>
      </w:pPr>
      <w:r>
        <w:rPr>
          <w:rFonts w:ascii="Times New Roman"/>
          <w:b w:val="false"/>
          <w:i w:val="false"/>
          <w:color w:val="000000"/>
          <w:sz w:val="28"/>
        </w:rPr>
        <w:t>5) БИН ______________________________________________________________;</w:t>
      </w:r>
    </w:p>
    <w:p>
      <w:pPr>
        <w:spacing w:after="0"/>
        <w:ind w:left="0"/>
        <w:jc w:val="both"/>
      </w:pPr>
      <w:r>
        <w:rPr>
          <w:rFonts w:ascii="Times New Roman"/>
          <w:b w:val="false"/>
          <w:i w:val="false"/>
          <w:color w:val="000000"/>
          <w:sz w:val="28"/>
        </w:rPr>
        <w:t>6) код бенефициара ___________________________________________________.</w:t>
      </w:r>
    </w:p>
    <w:p>
      <w:pPr>
        <w:spacing w:after="0"/>
        <w:ind w:left="0"/>
        <w:jc w:val="both"/>
      </w:pPr>
      <w:bookmarkStart w:name="z123" w:id="113"/>
      <w:r>
        <w:rPr>
          <w:rFonts w:ascii="Times New Roman"/>
          <w:b w:val="false"/>
          <w:i w:val="false"/>
          <w:color w:val="000000"/>
          <w:sz w:val="28"/>
        </w:rPr>
        <w:t>
      8. Первичные платежные документы на полученную поливную воду__________</w:t>
      </w:r>
    </w:p>
    <w:bookmarkEnd w:id="11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платежного документа)</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а также на передачу данных</w:t>
      </w:r>
    </w:p>
    <w:p>
      <w:pPr>
        <w:spacing w:after="0"/>
        <w:ind w:left="0"/>
        <w:jc w:val="both"/>
      </w:pPr>
      <w:r>
        <w:rPr>
          <w:rFonts w:ascii="Times New Roman"/>
          <w:b w:val="false"/>
          <w:i w:val="false"/>
          <w:color w:val="000000"/>
          <w:sz w:val="28"/>
        </w:rPr>
        <w:t>по оказанной государственной услуге в уполномоченный орган по исполнению</w:t>
      </w:r>
    </w:p>
    <w:p>
      <w:pPr>
        <w:spacing w:after="0"/>
        <w:ind w:left="0"/>
        <w:jc w:val="both"/>
      </w:pPr>
      <w:r>
        <w:rPr>
          <w:rFonts w:ascii="Times New Roman"/>
          <w:b w:val="false"/>
          <w:i w:val="false"/>
          <w:color w:val="000000"/>
          <w:sz w:val="28"/>
        </w:rPr>
        <w:t>бюджета.</w:t>
      </w:r>
    </w:p>
    <w:p>
      <w:pPr>
        <w:spacing w:after="0"/>
        <w:ind w:left="0"/>
        <w:jc w:val="both"/>
      </w:pPr>
      <w:r>
        <w:rPr>
          <w:rFonts w:ascii="Times New Roman"/>
          <w:b w:val="false"/>
          <w:i w:val="false"/>
          <w:color w:val="000000"/>
          <w:sz w:val="28"/>
        </w:rPr>
        <w:t>Подписано и отправлено заявителем в _____ часов "___" _____20__года: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в______ часов "___" _____20__года: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w:t>
            </w:r>
            <w:r>
              <w:br/>
            </w:r>
            <w:r>
              <w:rPr>
                <w:rFonts w:ascii="Times New Roman"/>
                <w:b w:val="false"/>
                <w:i w:val="false"/>
                <w:color w:val="000000"/>
                <w:sz w:val="20"/>
              </w:rPr>
              <w:t>воды сельскохозяйственным</w:t>
            </w:r>
            <w:r>
              <w:br/>
            </w:r>
            <w:r>
              <w:rPr>
                <w:rFonts w:ascii="Times New Roman"/>
                <w:b w:val="false"/>
                <w:i w:val="false"/>
                <w:color w:val="000000"/>
                <w:sz w:val="20"/>
              </w:rPr>
              <w:t>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14"/>
    <w:p>
      <w:pPr>
        <w:spacing w:after="0"/>
        <w:ind w:left="0"/>
        <w:jc w:val="left"/>
      </w:pPr>
      <w:r>
        <w:rPr>
          <w:rFonts w:ascii="Times New Roman"/>
          <w:b/>
          <w:i w:val="false"/>
          <w:color w:val="000000"/>
        </w:rPr>
        <w:t xml:space="preserve"> Уведомление о предоставлении субсидии по программе</w:t>
      </w:r>
      <w:r>
        <w:br/>
      </w:r>
      <w:r>
        <w:rPr>
          <w:rFonts w:ascii="Times New Roman"/>
          <w:b/>
          <w:i w:val="false"/>
          <w:color w:val="000000"/>
        </w:rPr>
        <w:t>"Субсидирования стоимости услуг по подаче воды сельскохозяйственным товаропроизводителям"</w:t>
      </w:r>
    </w:p>
    <w:bookmarkEnd w:id="114"/>
    <w:p>
      <w:pPr>
        <w:spacing w:after="0"/>
        <w:ind w:left="0"/>
        <w:jc w:val="both"/>
      </w:pPr>
      <w:bookmarkStart w:name="z127" w:id="115"/>
      <w:r>
        <w:rPr>
          <w:rFonts w:ascii="Times New Roman"/>
          <w:b w:val="false"/>
          <w:i w:val="false"/>
          <w:color w:val="000000"/>
          <w:sz w:val="28"/>
        </w:rPr>
        <w:t>
      Уважаемый (-ая) ________________________________________________</w:t>
      </w:r>
    </w:p>
    <w:bookmarkEnd w:id="115"/>
    <w:p>
      <w:pPr>
        <w:spacing w:after="0"/>
        <w:ind w:left="0"/>
        <w:jc w:val="both"/>
      </w:pPr>
      <w:r>
        <w:rPr>
          <w:rFonts w:ascii="Times New Roman"/>
          <w:b w:val="false"/>
          <w:i w:val="false"/>
          <w:color w:val="000000"/>
          <w:sz w:val="28"/>
        </w:rPr>
        <w:t>(наименование сельскохозяйственного товаропроизводителя)</w:t>
      </w:r>
    </w:p>
    <w:p>
      <w:pPr>
        <w:spacing w:after="0"/>
        <w:ind w:left="0"/>
        <w:jc w:val="both"/>
      </w:pPr>
      <w:r>
        <w:rPr>
          <w:rFonts w:ascii="Times New Roman"/>
          <w:b w:val="false"/>
          <w:i w:val="false"/>
          <w:color w:val="000000"/>
          <w:sz w:val="28"/>
        </w:rPr>
        <w:t>По Вашей заявке №________ от "__" _______ 20__ года уведомляем</w:t>
      </w:r>
    </w:p>
    <w:p>
      <w:pPr>
        <w:spacing w:after="0"/>
        <w:ind w:left="0"/>
        <w:jc w:val="both"/>
      </w:pPr>
      <w:r>
        <w:rPr>
          <w:rFonts w:ascii="Times New Roman"/>
          <w:b w:val="false"/>
          <w:i w:val="false"/>
          <w:color w:val="000000"/>
          <w:sz w:val="28"/>
        </w:rPr>
        <w:t>о перечислении на расчетный счет вододателя № ______________ суммы</w:t>
      </w:r>
    </w:p>
    <w:p>
      <w:pPr>
        <w:spacing w:after="0"/>
        <w:ind w:left="0"/>
        <w:jc w:val="both"/>
      </w:pPr>
      <w:r>
        <w:rPr>
          <w:rFonts w:ascii="Times New Roman"/>
          <w:b w:val="false"/>
          <w:i w:val="false"/>
          <w:color w:val="000000"/>
          <w:sz w:val="28"/>
        </w:rPr>
        <w:t>субсидий в размере _______________ тенге счетом к оплате</w:t>
      </w:r>
    </w:p>
    <w:p>
      <w:pPr>
        <w:spacing w:after="0"/>
        <w:ind w:left="0"/>
        <w:jc w:val="both"/>
      </w:pPr>
      <w:r>
        <w:rPr>
          <w:rFonts w:ascii="Times New Roman"/>
          <w:b w:val="false"/>
          <w:i w:val="false"/>
          <w:color w:val="000000"/>
          <w:sz w:val="28"/>
        </w:rPr>
        <w:t>от "__"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16"/>
    <w:p>
      <w:pPr>
        <w:spacing w:after="0"/>
        <w:ind w:left="0"/>
        <w:jc w:val="left"/>
      </w:pPr>
      <w:r>
        <w:rPr>
          <w:rFonts w:ascii="Times New Roman"/>
          <w:b/>
          <w:i w:val="false"/>
          <w:color w:val="000000"/>
        </w:rPr>
        <w:t xml:space="preserve"> Мотивированный отказ о предоставлении субсидии по программе</w:t>
      </w:r>
      <w:r>
        <w:br/>
      </w:r>
      <w:r>
        <w:rPr>
          <w:rFonts w:ascii="Times New Roman"/>
          <w:b/>
          <w:i w:val="false"/>
          <w:color w:val="000000"/>
        </w:rPr>
        <w:t>"Субсидирования стоимости услуг по подаче воды сельскохозяйственным товаропроизводителям"</w:t>
      </w:r>
    </w:p>
    <w:bookmarkEnd w:id="116"/>
    <w:p>
      <w:pPr>
        <w:spacing w:after="0"/>
        <w:ind w:left="0"/>
        <w:jc w:val="both"/>
      </w:pPr>
      <w:bookmarkStart w:name="z131" w:id="117"/>
      <w:r>
        <w:rPr>
          <w:rFonts w:ascii="Times New Roman"/>
          <w:b w:val="false"/>
          <w:i w:val="false"/>
          <w:color w:val="000000"/>
          <w:sz w:val="28"/>
        </w:rPr>
        <w:t>
      Уважаемый (-ая) _________________________________________________</w:t>
      </w:r>
    </w:p>
    <w:bookmarkEnd w:id="117"/>
    <w:p>
      <w:pPr>
        <w:spacing w:after="0"/>
        <w:ind w:left="0"/>
        <w:jc w:val="both"/>
      </w:pPr>
      <w:r>
        <w:rPr>
          <w:rFonts w:ascii="Times New Roman"/>
          <w:b w:val="false"/>
          <w:i w:val="false"/>
          <w:color w:val="000000"/>
          <w:sz w:val="28"/>
        </w:rPr>
        <w:t>(наименование сельскохозяйственного товаропроизводителя)</w:t>
      </w:r>
    </w:p>
    <w:p>
      <w:pPr>
        <w:spacing w:after="0"/>
        <w:ind w:left="0"/>
        <w:jc w:val="both"/>
      </w:pPr>
      <w:r>
        <w:rPr>
          <w:rFonts w:ascii="Times New Roman"/>
          <w:b w:val="false"/>
          <w:i w:val="false"/>
          <w:color w:val="000000"/>
          <w:sz w:val="28"/>
        </w:rPr>
        <w:t>По Вашей заявке №__________ от "__" _________ 20___ года</w:t>
      </w:r>
    </w:p>
    <w:p>
      <w:pPr>
        <w:spacing w:after="0"/>
        <w:ind w:left="0"/>
        <w:jc w:val="both"/>
      </w:pPr>
      <w:r>
        <w:rPr>
          <w:rFonts w:ascii="Times New Roman"/>
          <w:b w:val="false"/>
          <w:i w:val="false"/>
          <w:color w:val="000000"/>
          <w:sz w:val="28"/>
        </w:rPr>
        <w:t>в предоставлении субсидий отказано по причине: _____________________</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w:t>
            </w:r>
            <w:r>
              <w:br/>
            </w:r>
            <w:r>
              <w:rPr>
                <w:rFonts w:ascii="Times New Roman"/>
                <w:b w:val="false"/>
                <w:i w:val="false"/>
                <w:color w:val="000000"/>
                <w:sz w:val="20"/>
              </w:rPr>
              <w:t>воды сельскохозяйственным</w:t>
            </w:r>
            <w:r>
              <w:br/>
            </w:r>
            <w:r>
              <w:rPr>
                <w:rFonts w:ascii="Times New Roman"/>
                <w:b w:val="false"/>
                <w:i w:val="false"/>
                <w:color w:val="000000"/>
                <w:sz w:val="20"/>
              </w:rPr>
              <w:t>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4" w:id="118"/>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18"/>
    <w:bookmarkStart w:name="z135" w:id="1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bookmarkEnd w:id="119"/>
    <w:bookmarkStart w:name="z136" w:id="120"/>
    <w:p>
      <w:pPr>
        <w:spacing w:after="0"/>
        <w:ind w:left="0"/>
        <w:jc w:val="both"/>
      </w:pPr>
      <w:r>
        <w:rPr>
          <w:rFonts w:ascii="Times New Roman"/>
          <w:b w:val="false"/>
          <w:i w:val="false"/>
          <w:color w:val="000000"/>
          <w:sz w:val="28"/>
        </w:rPr>
        <w:t>
      Наименование административной формы:</w:t>
      </w:r>
    </w:p>
    <w:bookmarkEnd w:id="120"/>
    <w:bookmarkStart w:name="z137" w:id="121"/>
    <w:p>
      <w:pPr>
        <w:spacing w:after="0"/>
        <w:ind w:left="0"/>
        <w:jc w:val="left"/>
      </w:pPr>
      <w:r>
        <w:rPr>
          <w:rFonts w:ascii="Times New Roman"/>
          <w:b/>
          <w:i w:val="false"/>
          <w:color w:val="000000"/>
        </w:rPr>
        <w:t xml:space="preserve"> Отчет об использовании субсидий на услуги по подаче поливной воды</w:t>
      </w:r>
    </w:p>
    <w:bookmarkEnd w:id="121"/>
    <w:bookmarkStart w:name="z138" w:id="12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 14-ИСУПВ</w:t>
      </w:r>
    </w:p>
    <w:bookmarkEnd w:id="122"/>
    <w:bookmarkStart w:name="z139" w:id="123"/>
    <w:p>
      <w:pPr>
        <w:spacing w:after="0"/>
        <w:ind w:left="0"/>
        <w:jc w:val="both"/>
      </w:pPr>
      <w:r>
        <w:rPr>
          <w:rFonts w:ascii="Times New Roman"/>
          <w:b w:val="false"/>
          <w:i w:val="false"/>
          <w:color w:val="000000"/>
          <w:sz w:val="28"/>
        </w:rPr>
        <w:t>
      Периодичность: ежегодно</w:t>
      </w:r>
    </w:p>
    <w:bookmarkEnd w:id="123"/>
    <w:bookmarkStart w:name="z140" w:id="124"/>
    <w:p>
      <w:pPr>
        <w:spacing w:after="0"/>
        <w:ind w:left="0"/>
        <w:jc w:val="both"/>
      </w:pPr>
      <w:r>
        <w:rPr>
          <w:rFonts w:ascii="Times New Roman"/>
          <w:b w:val="false"/>
          <w:i w:val="false"/>
          <w:color w:val="000000"/>
          <w:sz w:val="28"/>
        </w:rPr>
        <w:t>
      Отчетный период: 20__ года</w:t>
      </w:r>
    </w:p>
    <w:bookmarkEnd w:id="124"/>
    <w:bookmarkStart w:name="z141" w:id="12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областные управления сельского хозяйства</w:t>
      </w:r>
    </w:p>
    <w:bookmarkEnd w:id="125"/>
    <w:bookmarkStart w:name="z142" w:id="12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по итогам предыдущего года не позднее 31 декабря отчетного года.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94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584200"/>
                          </a:xfrm>
                          <a:prstGeom prst="rect">
                            <a:avLst/>
                          </a:prstGeom>
                        </pic:spPr>
                      </pic:pic>
                    </a:graphicData>
                  </a:graphic>
                </wp:inline>
              </w:drawing>
            </w:r>
          </w:p>
          <w:p>
            <w:pPr>
              <w:spacing w:after="20"/>
              <w:ind w:left="20"/>
              <w:jc w:val="both"/>
            </w:pPr>
          </w:p>
          <w:p>
            <w:pPr>
              <w:spacing w:after="20"/>
              <w:ind w:left="20"/>
              <w:jc w:val="both"/>
            </w:pPr>
          </w:p>
        </w:tc>
      </w:tr>
    </w:tbl>
    <w:bookmarkStart w:name="z143" w:id="12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в электронном виде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или сельскохозяйственного кооператива (далее - СХТП)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СХТП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 (крупные, средние, малые)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тысяч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воды, тысяч кубических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полива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согласно классификатору административно-территориальных объектов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согласно классификатору административно-территориальных объектов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поливной воды, оплаченный СХТП,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субсидий, (тенге на кубический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областным маслихатом,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тысяч тенге</w:t>
            </w:r>
          </w:p>
          <w:p>
            <w:pPr>
              <w:spacing w:after="20"/>
              <w:ind w:left="20"/>
              <w:jc w:val="both"/>
            </w:pPr>
            <w:r>
              <w:rPr>
                <w:rFonts w:ascii="Times New Roman"/>
                <w:b w:val="false"/>
                <w:i w:val="false"/>
                <w:color w:val="000000"/>
                <w:sz w:val="20"/>
              </w:rPr>
              <w:t>(13-12)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согласно классификатору административно-территориальных объектов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согласно классификатору административно-территориальных объектов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29"/>
      <w:r>
        <w:rPr>
          <w:rFonts w:ascii="Times New Roman"/>
          <w:b w:val="false"/>
          <w:i w:val="false"/>
          <w:color w:val="000000"/>
          <w:sz w:val="28"/>
        </w:rPr>
        <w:t>
      Пояснение по заполнению формы, предназначенной для сбора административных данных "Отчет об использовании субсидий на услуги по подаче поливной воды" приведено в приложении к настоящей форме.</w:t>
      </w:r>
    </w:p>
    <w:bookmarkEnd w:id="129"/>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использовании</w:t>
            </w:r>
            <w:r>
              <w:br/>
            </w:r>
            <w:r>
              <w:rPr>
                <w:rFonts w:ascii="Times New Roman"/>
                <w:b w:val="false"/>
                <w:i w:val="false"/>
                <w:color w:val="000000"/>
                <w:sz w:val="20"/>
              </w:rPr>
              <w:t>субсидий на услуги по подаче</w:t>
            </w:r>
            <w:r>
              <w:br/>
            </w:r>
            <w:r>
              <w:rPr>
                <w:rFonts w:ascii="Times New Roman"/>
                <w:b w:val="false"/>
                <w:i w:val="false"/>
                <w:color w:val="000000"/>
                <w:sz w:val="20"/>
              </w:rPr>
              <w:t>поливной воды"</w:t>
            </w:r>
          </w:p>
        </w:tc>
      </w:tr>
    </w:tbl>
    <w:bookmarkStart w:name="z147" w:id="1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использовании субсидий на услуги по подаче поливной воды"</w:t>
      </w:r>
      <w:r>
        <w:br/>
      </w:r>
      <w:r>
        <w:rPr>
          <w:rFonts w:ascii="Times New Roman"/>
          <w:b/>
          <w:i w:val="false"/>
          <w:color w:val="000000"/>
        </w:rPr>
        <w:t>(№ 14-ИСУПВ, ежегодно)</w:t>
      </w:r>
    </w:p>
    <w:bookmarkEnd w:id="130"/>
    <w:bookmarkStart w:name="z148" w:id="131"/>
    <w:p>
      <w:pPr>
        <w:spacing w:after="0"/>
        <w:ind w:left="0"/>
        <w:jc w:val="left"/>
      </w:pPr>
      <w:r>
        <w:rPr>
          <w:rFonts w:ascii="Times New Roman"/>
          <w:b/>
          <w:i w:val="false"/>
          <w:color w:val="000000"/>
        </w:rPr>
        <w:t xml:space="preserve"> Глава 1. Общие положения</w:t>
      </w:r>
    </w:p>
    <w:bookmarkEnd w:id="131"/>
    <w:bookmarkStart w:name="z149" w:id="1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использовании субсидий на услуги по подаче поливной воды" (далее – Форма).</w:t>
      </w:r>
    </w:p>
    <w:bookmarkEnd w:id="132"/>
    <w:bookmarkStart w:name="z150" w:id="133"/>
    <w:p>
      <w:pPr>
        <w:spacing w:after="0"/>
        <w:ind w:left="0"/>
        <w:jc w:val="both"/>
      </w:pPr>
      <w:r>
        <w:rPr>
          <w:rFonts w:ascii="Times New Roman"/>
          <w:b w:val="false"/>
          <w:i w:val="false"/>
          <w:color w:val="000000"/>
          <w:sz w:val="28"/>
        </w:rPr>
        <w:t>
      2. Форма подписывается руководителем, либо лицом, исполняющим его обязанности, с указанием его фамилии и инициалов.</w:t>
      </w:r>
    </w:p>
    <w:bookmarkEnd w:id="133"/>
    <w:bookmarkStart w:name="z151" w:id="134"/>
    <w:p>
      <w:pPr>
        <w:spacing w:after="0"/>
        <w:ind w:left="0"/>
        <w:jc w:val="both"/>
      </w:pPr>
      <w:r>
        <w:rPr>
          <w:rFonts w:ascii="Times New Roman"/>
          <w:b w:val="false"/>
          <w:i w:val="false"/>
          <w:color w:val="000000"/>
          <w:sz w:val="28"/>
        </w:rPr>
        <w:t>
      3. Форма заполняется на государственном и русском языках.</w:t>
      </w:r>
    </w:p>
    <w:bookmarkEnd w:id="134"/>
    <w:bookmarkStart w:name="z152" w:id="135"/>
    <w:p>
      <w:pPr>
        <w:spacing w:after="0"/>
        <w:ind w:left="0"/>
        <w:jc w:val="left"/>
      </w:pPr>
      <w:r>
        <w:rPr>
          <w:rFonts w:ascii="Times New Roman"/>
          <w:b/>
          <w:i w:val="false"/>
          <w:color w:val="000000"/>
        </w:rPr>
        <w:t xml:space="preserve"> Глава 2. Пояснение по заполнению Формы</w:t>
      </w:r>
    </w:p>
    <w:bookmarkEnd w:id="135"/>
    <w:bookmarkStart w:name="z153" w:id="136"/>
    <w:p>
      <w:pPr>
        <w:spacing w:after="0"/>
        <w:ind w:left="0"/>
        <w:jc w:val="both"/>
      </w:pPr>
      <w:r>
        <w:rPr>
          <w:rFonts w:ascii="Times New Roman"/>
          <w:b w:val="false"/>
          <w:i w:val="false"/>
          <w:color w:val="000000"/>
          <w:sz w:val="28"/>
        </w:rPr>
        <w:t>
      4. В графе 1 Формы указывается порядковый номер.</w:t>
      </w:r>
    </w:p>
    <w:bookmarkEnd w:id="136"/>
    <w:bookmarkStart w:name="z154" w:id="137"/>
    <w:p>
      <w:pPr>
        <w:spacing w:after="0"/>
        <w:ind w:left="0"/>
        <w:jc w:val="both"/>
      </w:pPr>
      <w:r>
        <w:rPr>
          <w:rFonts w:ascii="Times New Roman"/>
          <w:b w:val="false"/>
          <w:i w:val="false"/>
          <w:color w:val="000000"/>
          <w:sz w:val="28"/>
        </w:rPr>
        <w:t>
      5. В графе 2 Формы указывается наименование сельскохозяйственного товаропроизводителя (далее – СХТП).</w:t>
      </w:r>
    </w:p>
    <w:bookmarkEnd w:id="137"/>
    <w:bookmarkStart w:name="z155" w:id="138"/>
    <w:p>
      <w:pPr>
        <w:spacing w:after="0"/>
        <w:ind w:left="0"/>
        <w:jc w:val="both"/>
      </w:pPr>
      <w:r>
        <w:rPr>
          <w:rFonts w:ascii="Times New Roman"/>
          <w:b w:val="false"/>
          <w:i w:val="false"/>
          <w:color w:val="000000"/>
          <w:sz w:val="28"/>
        </w:rPr>
        <w:t>
      6. В графе 3 Формы указывается индивидуальный идентификационный номер/бизнес-идентификационный номер СХТП.</w:t>
      </w:r>
    </w:p>
    <w:bookmarkEnd w:id="138"/>
    <w:bookmarkStart w:name="z156" w:id="139"/>
    <w:p>
      <w:pPr>
        <w:spacing w:after="0"/>
        <w:ind w:left="0"/>
        <w:jc w:val="both"/>
      </w:pPr>
      <w:r>
        <w:rPr>
          <w:rFonts w:ascii="Times New Roman"/>
          <w:b w:val="false"/>
          <w:i w:val="false"/>
          <w:color w:val="000000"/>
          <w:sz w:val="28"/>
        </w:rPr>
        <w:t>
      7. В графе 4 Формы указывается категория субъекта предпринимательства (крупные, средние, малые).</w:t>
      </w:r>
    </w:p>
    <w:bookmarkEnd w:id="139"/>
    <w:bookmarkStart w:name="z157" w:id="140"/>
    <w:p>
      <w:pPr>
        <w:spacing w:after="0"/>
        <w:ind w:left="0"/>
        <w:jc w:val="both"/>
      </w:pPr>
      <w:r>
        <w:rPr>
          <w:rFonts w:ascii="Times New Roman"/>
          <w:b w:val="false"/>
          <w:i w:val="false"/>
          <w:color w:val="000000"/>
          <w:sz w:val="28"/>
        </w:rPr>
        <w:t>
      8. В графе 5 Формы указывается форма хозяйствующих субъектов.</w:t>
      </w:r>
    </w:p>
    <w:bookmarkEnd w:id="140"/>
    <w:bookmarkStart w:name="z158" w:id="141"/>
    <w:p>
      <w:pPr>
        <w:spacing w:after="0"/>
        <w:ind w:left="0"/>
        <w:jc w:val="both"/>
      </w:pPr>
      <w:r>
        <w:rPr>
          <w:rFonts w:ascii="Times New Roman"/>
          <w:b w:val="false"/>
          <w:i w:val="false"/>
          <w:color w:val="000000"/>
          <w:sz w:val="28"/>
        </w:rPr>
        <w:t>
      9. В графе 6 Формы указывается наименование культуры.</w:t>
      </w:r>
    </w:p>
    <w:bookmarkEnd w:id="141"/>
    <w:bookmarkStart w:name="z159" w:id="142"/>
    <w:p>
      <w:pPr>
        <w:spacing w:after="0"/>
        <w:ind w:left="0"/>
        <w:jc w:val="both"/>
      </w:pPr>
      <w:r>
        <w:rPr>
          <w:rFonts w:ascii="Times New Roman"/>
          <w:b w:val="false"/>
          <w:i w:val="false"/>
          <w:color w:val="000000"/>
          <w:sz w:val="28"/>
        </w:rPr>
        <w:t>
      10. В графе 7 Формы указывается площадь земельного участка.</w:t>
      </w:r>
    </w:p>
    <w:bookmarkEnd w:id="142"/>
    <w:bookmarkStart w:name="z160" w:id="143"/>
    <w:p>
      <w:pPr>
        <w:spacing w:after="0"/>
        <w:ind w:left="0"/>
        <w:jc w:val="both"/>
      </w:pPr>
      <w:r>
        <w:rPr>
          <w:rFonts w:ascii="Times New Roman"/>
          <w:b w:val="false"/>
          <w:i w:val="false"/>
          <w:color w:val="000000"/>
          <w:sz w:val="28"/>
        </w:rPr>
        <w:t>
      11. В графе 8 Формы указывается лимит воды.</w:t>
      </w:r>
    </w:p>
    <w:bookmarkEnd w:id="143"/>
    <w:bookmarkStart w:name="z161" w:id="144"/>
    <w:p>
      <w:pPr>
        <w:spacing w:after="0"/>
        <w:ind w:left="0"/>
        <w:jc w:val="both"/>
      </w:pPr>
      <w:r>
        <w:rPr>
          <w:rFonts w:ascii="Times New Roman"/>
          <w:b w:val="false"/>
          <w:i w:val="false"/>
          <w:color w:val="000000"/>
          <w:sz w:val="28"/>
        </w:rPr>
        <w:t>
      12. В графе 9 Формы указывается способ полива.</w:t>
      </w:r>
    </w:p>
    <w:bookmarkEnd w:id="144"/>
    <w:bookmarkStart w:name="z162" w:id="145"/>
    <w:p>
      <w:pPr>
        <w:spacing w:after="0"/>
        <w:ind w:left="0"/>
        <w:jc w:val="both"/>
      </w:pPr>
      <w:r>
        <w:rPr>
          <w:rFonts w:ascii="Times New Roman"/>
          <w:b w:val="false"/>
          <w:i w:val="false"/>
          <w:color w:val="000000"/>
          <w:sz w:val="28"/>
        </w:rPr>
        <w:t>
      13. В графе 10 Формы указывается объем поливной воды, оплаченный СХТП.</w:t>
      </w:r>
    </w:p>
    <w:bookmarkEnd w:id="145"/>
    <w:bookmarkStart w:name="z163" w:id="146"/>
    <w:p>
      <w:pPr>
        <w:spacing w:after="0"/>
        <w:ind w:left="0"/>
        <w:jc w:val="both"/>
      </w:pPr>
      <w:r>
        <w:rPr>
          <w:rFonts w:ascii="Times New Roman"/>
          <w:b w:val="false"/>
          <w:i w:val="false"/>
          <w:color w:val="000000"/>
          <w:sz w:val="28"/>
        </w:rPr>
        <w:t>
      14. В графе 11 Формы указываются размеры субсидий.</w:t>
      </w:r>
    </w:p>
    <w:bookmarkEnd w:id="146"/>
    <w:bookmarkStart w:name="z164" w:id="147"/>
    <w:p>
      <w:pPr>
        <w:spacing w:after="0"/>
        <w:ind w:left="0"/>
        <w:jc w:val="both"/>
      </w:pPr>
      <w:r>
        <w:rPr>
          <w:rFonts w:ascii="Times New Roman"/>
          <w:b w:val="false"/>
          <w:i w:val="false"/>
          <w:color w:val="000000"/>
          <w:sz w:val="28"/>
        </w:rPr>
        <w:t xml:space="preserve">
      15. В графе 12 Формы указывается сумма выплаченных субсидий. </w:t>
      </w:r>
    </w:p>
    <w:bookmarkEnd w:id="147"/>
    <w:bookmarkStart w:name="z165" w:id="148"/>
    <w:p>
      <w:pPr>
        <w:spacing w:after="0"/>
        <w:ind w:left="0"/>
        <w:jc w:val="both"/>
      </w:pPr>
      <w:r>
        <w:rPr>
          <w:rFonts w:ascii="Times New Roman"/>
          <w:b w:val="false"/>
          <w:i w:val="false"/>
          <w:color w:val="000000"/>
          <w:sz w:val="28"/>
        </w:rPr>
        <w:t xml:space="preserve">
      16. В графе 13 Формы указывается сумма, утвержденная областным маслихатом. </w:t>
      </w:r>
    </w:p>
    <w:bookmarkEnd w:id="148"/>
    <w:bookmarkStart w:name="z166" w:id="149"/>
    <w:p>
      <w:pPr>
        <w:spacing w:after="0"/>
        <w:ind w:left="0"/>
        <w:jc w:val="both"/>
      </w:pPr>
      <w:r>
        <w:rPr>
          <w:rFonts w:ascii="Times New Roman"/>
          <w:b w:val="false"/>
          <w:i w:val="false"/>
          <w:color w:val="000000"/>
          <w:sz w:val="28"/>
        </w:rPr>
        <w:t>
      17. В графе 14 Формы указывается отклонение. Отклонением является разница между суммой утвержденной областным маслихатом и выплаченными субсидиями.</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