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f085e" w14:textId="11f08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ведения государственного водного кадастра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водных ресурсов и ирригации Республики Казахстан от 12 июня 2025 года № 131-НҚ. Зарегистрирован в Министерстве юстиции Республики Казахстан 13 июня 2025 года № 36269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Водного кодекса Республики Казахстан,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государственного водного кадастра.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регулированию, охране и использованию водных ресурсов Министерства водных ресурсов и ирригации Республики Казахстан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водных ресурсов и ирригации Республики Казахстан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водных ресурсов и ирригации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водных ресурсов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ирригации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Нуржигитов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экологии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природных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науки и высшего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водных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ирригации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июня 2025 года № 131-НҚ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ведения государственного водного кадастра 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ведения государственного водного кадастра (далее-Правила)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Водного кодекса Республики Казахстан (далее - Кодекс).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Государственный водный кадастр (далее – ГВК) представляет собой систематизированный свод официальных данных о количестве и состоянии водных объектов, количестве, качестве и использовании водных ресурсов, количестве и состоянии водохозяйственных и гидротехнических сооружений, водопользователях.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Поверхностный водный объект, занесенный в государственный водный кадастр, имеет паспорт, в котором указываются регистрационный номер, наименование и комплексная характеристика, содержащая количественные, качественные, технические, правовые и экономические показатели.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паспорте месторождения или участка подземных вод отражаются регистрационный номер, местоположение с географическими координатами центра проекта водозабора и основные гидрогеологические параметры, которые включают в себя водоносные горизонты, запасы, химические и физические свойства подземных вод, а также схематическая гидрогеологическая карта с разрезом в соответствии с порядком, определенным уполномоченным органом по изучению недр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Кодекса.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Данные ГВК применяются при: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проектировании водохозяйственных и гидротехнических сооружений, транспортных, промышленных и других предприятий и сооружений, связанных с охраной и использованием водного фонда;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планировании водоохранных и водохозяйственных мероприятий;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планировании инвестиционной и предпринимательской деятельности;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планировании поисково-оценочных работ на подземные воды;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определении экологического стока и лимитов водопользования;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разработке водохозяйственных балансов;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разработке генерального и бассейновых планов; 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исполнении международных обязательств в рамках межгосударственного сотрудничества по трансграничным водным объектам.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 переводе земель водного фонда в земли других категорий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Земельным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Республики Казахстан в случае исчезновения водного объекта в ГВК вносится информация о причине и времени исчезновения соответствующего водного объекта.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ГВК ведется на постоянной основе в бумажном и электронном виде. Порядок ведения государственного водного кадастра утверждается уполномоченным органом в области охраны и использования водного фонда (далее – уполномоченный орган).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Уполномоченный орган обеспечивает сбор, обобщение, анализ и оценку первичных материалов ГВК, полученных от государственных органов.</w:t>
      </w:r>
    </w:p>
    <w:bookmarkEnd w:id="28"/>
    <w:bookmarkStart w:name="z3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ведения ГВК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Ведение ГВК осуществляется уполномоченным органом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Данные ГВК систематизируются и издаются по бассейнам рек, морей, ледников и озер, водохозяйственным бассейнам и участкам, по областям и Республике Казахстан в целом, а по разделу подземных вод дополнительно - по гидрогеологическим регионам и бассейнам.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Уполномоченный орган в области охраны окружающей среды: 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согласно </w:t>
      </w:r>
      <w:r>
        <w:rPr>
          <w:rFonts w:ascii="Times New Roman"/>
          <w:b w:val="false"/>
          <w:i w:val="false"/>
          <w:color w:val="000000"/>
          <w:sz w:val="28"/>
        </w:rPr>
        <w:t>подпункту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статьи 166 Экологического Кодекса Республики Казахстан осуществляет подготовку данных для ГВК по разделу 1 "Поверхностные воды" по таблицам 1, 3, 7, 8, 9 указанных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которые входят в состав публикуемой части ГВК;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предоставляет данные по разделу, относящегося к его компетенции на безвозмездной основе не позднее 1 сентября следующего за отчетным годом.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Уполномоченный орган в области науки и высшего образования предоставляет информацию по таблице 1а "Каталог ледников" указанных в приложении 1 к настоящим Правилам и осуществляет передачу данных на безвозмездной основе не позднее 1 сентября следующего за отчетным годом.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Уполномоченный орган в части: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государственного учета подземных вод осуществляет ведение ГВК по разделу 2 "Подземные воды" по таблицам 2, 2а, 2б, 2в указанных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учета и использования вод осуществляет ведение ГВК по разделу 3 "Использование вод" таблицах 4, 4а, 4б, 4в, 4г, 4д, 6 указанных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выполняет обобщение по 3 разделам ГВК и публикует ежегодное издание ГВК "Ресурсы поверхностных и подземных вод, их использование и качество".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Не позднее 31 декабря второго года следующего за отчетным годом данные ГВК систематизируются и издаются по бассейнам рек, морей, ледников и озер, водохозяйственным бассейнам и участкам, по областям и Республике Казахстан в целом, а по разделу подземных вод дополнительно – по гидрогеологическим регионам и бассейнам.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Водный объект, занесенный в ГВК имеет паспорт, в котором указывается регистрационный номер, наименование и комплексная характеристика, содержащая физико-географические, геолого-гидрологические, технические, правовые и экономические показатели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 ведении ГВК обобщаются данные: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 ресурсах поверхностных вод, их качестве и изменении в естественных условиях и под влиянием хозяйственной деятельности – по водным объектам и их участкам, бассейнам рек, морей, ледников и озер государственного и межгосударственного значения, областям и Республике Казахстан в целом;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 ресурсах и запасах подземных вод, уровнях и водоотборе, гидродинамических показателях и качестве подземных вод, их изменениях в естественных условиях и под влиянием хозяйственной деятельности по участкам и месторождениям подземных вод, водоносным горизонтам, гидрогеологическим регионам и бассейнам, бассейнам рек, областям и Республике Казахстан в целом;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 использовании вод – по бассейнам внутренних морей, рек государственного значения, водохозяйственным участкам, территории экономических районов, областям и Республике Казахстан в целом, а также по видам водопользования и отраслям экономики.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Для ведения ГВК осуществляются: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сбор, обработка, хранение информации, формирование автоматизированных банков, данных и реализация информации;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разработка и совершенствование методов, алгоритмов и машинных программ по формированию и ведению банка данных ГВК;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руководство, планирование и исполнение работ по совершенствованию и ведению ГВК;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разработка инструкций, методических указаний по ведению ГВК и других нормативно–технических документов;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текущая и перспективная оценка водных ресурсов (использование вод) и их изменения под влиянием хозяйственной деятельности;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подготовка к печати и публикации изданий ГВК;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разработка общих принципов и научно–методических основ организационной структуры и порядка ведения ГВК и автоматизированной информационной системы;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научно–исследовательские работы по совершенствованию ГВК;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межведомственный обмен информацией.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Уполномоченный орган в рамках ГВК, обеспечивает: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координацию работ государственных органов, связанных с ведением ГВК;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подготовку, обобщение ГВК;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 интернет-ресурсе уполномоченного органа;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ежегодного издания ГВК "Ресурсы поверхностных и подземных вод, их использование и качество" в Единой системе государственных кадастров природных ресурсов Республики Казахстан.</w:t>
      </w:r>
    </w:p>
    <w:bookmarkEnd w:id="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водного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кадастра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8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водный кадастр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Предисловие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Принятые сокращения и обозначения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Понятийный аппарат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Краткий обзор состояния водных ресурсов Казахстана и их использования 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Ресурсы речного стока и подземных вод по водохозяйственным бассейнам и республике в целом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1. Ресурсы речного стока по водохозяйственным бассейнам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1а. Каталог ледников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2. Распределение запасов месторождений подземных вод, утвержденных в государственных, межрегиональных и территориальных комиссиях по запасам полезных ископаемых для питьевых и технических вод, по водохозяйственным бассейнам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2а Распределение запасов месторождений подземных, утвержденных в государственных, межрегиональных и территориальных комиссиях по запасам полезных ископаемых для питьевых и технических вод, по административным областям Республики Казахстан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2б Распределение запасов месторождений минеральных подземных вод, утвержденных в государственных, межрегиональных и территориальных комиссиях по запасам полезных ископаемых по водохозяйственным бассейнам Республики Казахстан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Таблица 2в Распределение запасов месторождений и проявлений минеральных подземных вод, утвержденных в государственных, межрегиональных и территориальных комиссиях по запасам полезных ископаемых по административным областям Республики Казахстан 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Таблица 3. Водные ресурсы рек по основным речным бассейнам и их участкам 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Таблица 4. Забор и использование водных ресурсов по водохозяйственным бассейнам 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4а. Забор и использование водных ресурсов по административным областям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4б. Основные показатели забора, использования и сброса воды по Республике Казахстан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Таблица 4в. Объемы воды, забранной на регулярное орошение по областям 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4г. Площади и объемы воды, использованной на лиманное орошение, обводнение пастбищ, залив сенокосов по областям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Таблица 4д. Сбросы сточных, шахтно-рудничных и коллекторно-дренажных вод 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Таблица 5. Запасы и уровни воды морей и крупных озер 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Таблица 6. Использование воды в крупных водохранилищах 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7. Перечень водных объектов Республики Казахстан, на которых проводятся наблюдения качества поверхностных вод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8. Класс качества поверхностных вод по "Единая система классификации качества воды в водных объектах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9. Информация о загрязняющих веществах донных отложений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</w:t>
            </w:r>
          </w:p>
        </w:tc>
      </w:tr>
    </w:tbl>
    <w:bookmarkStart w:name="z71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Ресурсы речного стока по водохозяйственным бассейнам, кубических километров в год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бассейн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характеристики водных ресурсов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Годовые водные ресурсы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20____год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вероятности превышения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вероятность превышения, %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Арало-Сырдарьинский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ресурсы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с сопредельных государств*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отток в сопредельные государства*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Балкаш-Алакольский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ресурсы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с сопредельных государств*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отток в сопредельные государства*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Ертисский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ресурсы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с сопредельных государств*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отток в сопредельные государства*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Жайык-Каспийский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ресурсы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с сопредельных государств*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отток в сопредельные государства*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Есильский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ресурсы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отток в сопредельные государства*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Нура-Сарысуйский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ресурсы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Шу-Таласский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ресурсы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с сопредельных государств*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Тобол-Торгайский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ресурсы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с сопредельных государств*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отток в сопредельные государства*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ресурсы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с сопредельных государств*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отток в сопредельные государства*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1а</w:t>
            </w:r>
          </w:p>
        </w:tc>
      </w:tr>
    </w:tbl>
    <w:bookmarkStart w:name="z73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Каталог ледников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ледника, год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ледника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широта центра ледника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Долгота центра ледника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реки, вытекающей из ледника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морфологический тип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экспозиция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Длина, километр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километр квадрат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открытой части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морены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открытой части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морены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ледника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конечной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Высота, метр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Объем, кубических метров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низшей точки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высшей точки ледника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фирновой линии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открытой части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погребенного льда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открытой части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морены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данные представляется уполномоченным органом в сфере науки и высшего образования.</w:t>
      </w:r>
    </w:p>
    <w:bookmarkEnd w:id="6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2</w:t>
            </w:r>
          </w:p>
        </w:tc>
      </w:tr>
    </w:tbl>
    <w:bookmarkStart w:name="z77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запасов месторождений подземных вод, утвержденных в государственных, межрегиональных и территориальных комиссиях по запасам полезных ископаемых для питьевых и технических вод, по водохозяйственным бассейнам Республики Казахстан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п.п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бассейн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запасы подземных вод, утвержденные в государственных, межрегиональных и территориальных комиссиях по запасам полезных ископаемых по категориям, тысяч кубических метров в сутки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месторождений подземных вод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эксплуатируются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Арало-Сырдарьинский бассейн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Балкаш-Алакольский бассейн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Ертисский бассейн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бассейн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Жайык-Каспийский бассейн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Нура-Сарысуйский бассейн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Тобыл-Торгайский бассейн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Шу-Таласский бассейн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Республике Казахстан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данные представляются национальной гидрогеологической службой уполномоченного органа.</w:t>
      </w:r>
    </w:p>
    <w:bookmarkEnd w:id="6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2а</w:t>
            </w:r>
          </w:p>
        </w:tc>
      </w:tr>
    </w:tbl>
    <w:bookmarkStart w:name="z80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запасов месторождений подземных, утвержденных в государственных, межрегиональных и территориальных комиссиях по запасам полезных ископаемых для питьевых и технических вод, по административным областям Республики Казахстан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№№ пп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запасы подземных вод, утвержденные в государственных, межрегиональных и территориальных комиссиях по запасам полезных ископаемых по категориям, тысяч кубических метров в сутки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месторождений подземных вод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эксплуатируются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Мангыстауская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Республике Казахстан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данные представляются национальной гидрогеологической службой уполномоченного органа.</w:t>
      </w:r>
    </w:p>
    <w:bookmarkEnd w:id="6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2б</w:t>
            </w:r>
          </w:p>
        </w:tc>
      </w:tr>
    </w:tbl>
    <w:bookmarkStart w:name="z83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запасов месторождений минеральных подземных вод, утвержденных в государственных, межрегиональных и территориальных комиссиях по запасам полезных ископаемых по водохозяйственным бассейнам Республики Казахстан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п.п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бассейн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запасы подземных вод, утвержденные в государственных, межрегиональных и территориальных комиссиях по запасам полезных ископаемых по категориям, тысяч кубических метров в сутки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месторождений подземных вод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эксплуатируются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Арало-Сырдарьинский бассейн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Балкаш-Алакольский бассейн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Ертисский бассейн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бассейн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Жайык-Каспийский бассейн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Нура-Сарысуйский бассейн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Тобыл-Торгайский бассейн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Шу-Таласский бассейн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Республике Казахстан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данные представляются национальной гидрогеологической службой уполномоченного органа.</w:t>
      </w:r>
    </w:p>
    <w:bookmarkEnd w:id="7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2в</w:t>
            </w:r>
          </w:p>
        </w:tc>
      </w:tr>
    </w:tbl>
    <w:bookmarkStart w:name="z86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запасов месторождений и проявлений минеральных подземных вод, утвержденных в государственных, межрегиональных и территориальных комиссиях по запасам полезных ископаемых по административным областям Республики Казахстан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№№ пп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запасы подземных вод, утвержденные в государственных, межрегиональных и территориальных комиссиях по запасам полезных ископаемых по категориям, тысяч кубических метров в сутки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месторождений подземных вод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эксплуатируются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Мангыстауская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Республике Казахстан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данные представляются национальной гидрогеологической службой уполномоченного органа.</w:t>
      </w:r>
    </w:p>
    <w:bookmarkEnd w:id="7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3</w:t>
            </w:r>
          </w:p>
        </w:tc>
      </w:tr>
    </w:tbl>
    <w:bookmarkStart w:name="z89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Водные ресурсы рек по основным речным бассейнам и их участкам, метры кубические в секунду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бассейна реки, ограниченный нижним створом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характеристики стока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наблюденный сток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соответствующий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естественный сток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соответствующий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вероятности превышения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вероятность превышения, %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вероятность превышения, 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Бассейн Аральского моря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Бассейн озера Балкаш и Алаколь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Бассейн реки Ертис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Бассейн Каспийского моря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Бассейн реки Есиль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Бассейн рек Нура и Сарысу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Бассейн рек Шу и Талас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Бассейн рек Тобол и Торгай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4</w:t>
            </w:r>
          </w:p>
        </w:tc>
      </w:tr>
    </w:tbl>
    <w:bookmarkStart w:name="z91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Забор и использование водных ресурсов по водохозяйственным бассейнам, кубических километров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бассейн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водопользователей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забранной воды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повторное использование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передано после использования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поверхностной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подземной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морской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коллекторно-дренажной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сточной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оборотное водоснабжение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повторное водоснабжение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шахтно-рудничное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Арало-Сырдарьинский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Балхаш-Алакольский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Ертисский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Жаик-Каспийский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Нура-Сарысуский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Тобол-Торгайский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Шу-Таласский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целом по Республике Казахстан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данные представляются уполномоченным органом</w:t>
      </w:r>
    </w:p>
    <w:bookmarkEnd w:id="7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4а</w:t>
            </w:r>
          </w:p>
        </w:tc>
      </w:tr>
    </w:tbl>
    <w:bookmarkStart w:name="z94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Забор и использование водных административным областям ресурсов, километры кубические в год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водопользователей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забранной воды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потери при транспортировке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оборотное водоснабжение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повторное водоснабжение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передано после использования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морской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поверхностной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подземной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шахтно-рудничное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коллекторно-дренажной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сточной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целом по Республике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данные представляются уполномоченным органом.</w:t>
      </w:r>
    </w:p>
    <w:bookmarkEnd w:id="7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4б</w:t>
            </w:r>
          </w:p>
        </w:tc>
      </w:tr>
    </w:tbl>
    <w:bookmarkStart w:name="z97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Основные показатели забора, использования и сброса воды по Республике Казахстан, километры кубические в год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использования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забор воды для использования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поверхностной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подземной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шахтно-рудничных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морской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поверхностной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подземной шахтно-рудничных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коллекторно-дренажной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сточной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водные объекты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1.Хозяйственно питьевые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Полив зеленых насаждений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Производственные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Сельское хозяйство, всего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Сельхозводоснабжение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Регулярное орошение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в) Лиманное орошение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г) Обводнение пастбищ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д) Залив сенокосов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Промывка каналов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Поддержание заданных горизонтов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Прудово-рыбное хозяйство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Наполнение наливных водохранилищ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Поддержание пластового давления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Прочие нужды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Сброс шахтно-рудничных вод без использования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Передано без использования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Передано другому бассейну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Передано другому государству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Сброс канализационных, дренажных вод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безвозвратное водопотребление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безвозвратное потребление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потери при транспортировке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данные представляются уполномоченным органом.</w:t>
      </w:r>
    </w:p>
    <w:bookmarkEnd w:id="8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4в</w:t>
            </w:r>
          </w:p>
        </w:tc>
      </w:tr>
    </w:tbl>
    <w:bookmarkStart w:name="z101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воды, забранной на регулярное орошение по областям, километры кубические в год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забранной воды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источникам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поверхностной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подземной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коллекторно-дренажной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сточной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Актюбинская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Западно-Казахстанская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Карагандинская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Восточно-Казахстанская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Астана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Алматы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целом по Республике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данные представляются уполномоченным органом.</w:t>
      </w:r>
    </w:p>
    <w:bookmarkEnd w:id="8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4г</w:t>
            </w:r>
          </w:p>
        </w:tc>
      </w:tr>
    </w:tbl>
    <w:bookmarkStart w:name="z104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Площади и объемы воды, использованной на лиманное орошение, обводнение пастбищ, залив сенокосов по областям, километры кубические в год</w:t>
      </w:r>
    </w:p>
    <w:bookmarkEnd w:id="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Лиманное орошение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Обводнение пастбищ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Залив сенокосов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забор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забор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забор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целом по Республике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таблица представляется уполномоченным органом.</w:t>
      </w:r>
    </w:p>
    <w:bookmarkEnd w:id="8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4д</w:t>
            </w:r>
          </w:p>
        </w:tc>
      </w:tr>
    </w:tbl>
    <w:bookmarkStart w:name="z107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Сбросы сточных, шахтно-рудничных и коллекторно-дренажных вод, километры кубические в год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природные поверхностные водные объекты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рельеф местности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накопители,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фильтрации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сброшено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загрязненных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очистки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очищенных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очистки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Недостаточно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очищенных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целом по Республике Казахстан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данные представляются уполномоченным органом</w:t>
      </w:r>
    </w:p>
    <w:bookmarkEnd w:id="8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5</w:t>
            </w:r>
          </w:p>
        </w:tc>
      </w:tr>
    </w:tbl>
    <w:bookmarkStart w:name="z110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Запасы и уровни воды морей и крупных озер</w:t>
      </w:r>
    </w:p>
    <w:bookmarkEnd w:id="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среднемноголетний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запасы воды, кубических километров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воды, метр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объем, кубических километров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уровень, метр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января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прошедшего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января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текущего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января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прошедшего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января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текущего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11" w:id="89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данные по Каспийскому морю и озерам представляется уполномоченным органом в области охраны окружающей среды;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данные по Северному Аральскому морю и водохранилищам представляется уполномоченным органом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6</w:t>
            </w:r>
          </w:p>
        </w:tc>
      </w:tr>
    </w:tbl>
    <w:bookmarkStart w:name="z113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Использование воды в крупных водохранилищах, кубических километров</w:t>
      </w:r>
    </w:p>
    <w:bookmarkEnd w:id="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водохранилищ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водохранилища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Проектный объем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водохранилища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прошедшего года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с Начала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Расходная часть, км3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Наполнение (+),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сработка (-)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на начало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водозабор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водохранилища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попуски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низовье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потери на фильтрацию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испарение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данные представляются уполномоченным органом</w:t>
      </w:r>
    </w:p>
    <w:bookmarkEnd w:id="9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7</w:t>
            </w:r>
          </w:p>
        </w:tc>
      </w:tr>
    </w:tbl>
    <w:bookmarkStart w:name="z118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водных объектов Республики Казахстан, на которых проводятся наблюдения качества поверхностных вод</w:t>
      </w:r>
    </w:p>
    <w:bookmarkEnd w:id="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 Ертис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Сергеевское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 Нура-Есиль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Каспийское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Вячеславское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Кошимский Канал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Кенгир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Канал. К.Сатпаева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Буктырма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Улькен Шабакты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Самаркандское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Щучье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Шардара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Тихая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Киши Шабакты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Аманкельды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8</w:t>
            </w:r>
          </w:p>
        </w:tc>
      </w:tr>
    </w:tbl>
    <w:bookmarkStart w:name="z120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Класс качества поверхностных вод по системе "Единая система классификации качества воды в водных объектах"</w:t>
      </w:r>
    </w:p>
    <w:bookmarkEnd w:id="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водного объекта (в разрезе административных областей.)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качества воды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физико-химического вещества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измерений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физико-химического вещества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полугодие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полугодие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Кара Ертис (Восточно-Казахстанская область)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Ертис (Восточно-Казахстанская область)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(Костанайская область)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21" w:id="94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*- 1 класс вода "наилучшего качества"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 - 5 класс вода "наихудшего качества"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*** - вещества для данного класса не нормируется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9</w:t>
            </w:r>
          </w:p>
        </w:tc>
      </w:tr>
    </w:tbl>
    <w:bookmarkStart w:name="z123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о загрязняющих веществах донных отложений</w:t>
      </w:r>
    </w:p>
    <w:bookmarkEnd w:id="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водного объекта (в разрезе в разрезе административных областей 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Концентрация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полугодие 20__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полугодие 20__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водного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кадастра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28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поверхностного водного объекта</w:t>
      </w:r>
    </w:p>
    <w:bookmarkEnd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Водный объект: _______________</w:t>
      </w:r>
    </w:p>
    <w:bookmarkStart w:name="z13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7"/>
    <w:p>
      <w:pPr>
        <w:spacing w:after="0"/>
        <w:ind w:left="0"/>
        <w:jc w:val="both"/>
      </w:pPr>
      <w:r>
        <w:drawing>
          <wp:inline distT="0" distB="0" distL="0" distR="0">
            <wp:extent cx="7810500" cy="433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33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131" w:id="98"/>
      <w:r>
        <w:rPr>
          <w:rFonts w:ascii="Times New Roman"/>
          <w:b w:val="false"/>
          <w:i w:val="false"/>
          <w:color w:val="000000"/>
          <w:sz w:val="28"/>
        </w:rPr>
        <w:t>
      Примечание: * - в случае наличия площадного объекта, требующего детализации (небольшие озера, водохранилища) тогда требуется космические снимки высокого разрешения, если линейные объекты (реки, каналы), особенно крупные, с большой протяженностью необходимы космические снимки среднего разрешения.</w:t>
      </w:r>
    </w:p>
    <w:bookmarkEnd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составления паспорта: " _" ____ 20___год</w:t>
      </w:r>
    </w:p>
    <w:bookmarkStart w:name="z13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Список согласующих сторон.</w:t>
      </w:r>
    </w:p>
    <w:bookmarkEnd w:id="99"/>
    <w:bookmarkStart w:name="z13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Общие сведения по водному объекту</w:t>
      </w:r>
    </w:p>
    <w:bookmarkEnd w:id="100"/>
    <w:bookmarkStart w:name="z13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Вид и полное наименование водного объекта:</w:t>
      </w:r>
    </w:p>
    <w:bookmarkEnd w:id="1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водного объекта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 водного объекта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Водным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кодексом Республики Казахстан (море, река, приравненные к ним каналы, озеро, ледник и другие поверхностные и подземные водные объекты.)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водного объекта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Принадлежность к гидрографической единице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3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Сведения по водному объекту</w:t>
      </w:r>
    </w:p>
    <w:bookmarkEnd w:id="1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Гидрометрия/гидрология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Морфометрия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Гидрохимия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Гидробиология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3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Место расположения водного объекта:</w:t>
      </w:r>
    </w:p>
    <w:bookmarkEnd w:id="103"/>
    <w:bookmarkStart w:name="z13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 В водохозяйственном делении Республики Казахстан</w:t>
      </w:r>
    </w:p>
    <w:bookmarkEnd w:id="1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бассейн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район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3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Б. В административном делении Республики Казахстан</w:t>
      </w:r>
    </w:p>
    <w:bookmarkEnd w:id="1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(области)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(районы)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39" w:id="106"/>
      <w:r>
        <w:rPr>
          <w:rFonts w:ascii="Times New Roman"/>
          <w:b w:val="false"/>
          <w:i w:val="false"/>
          <w:color w:val="000000"/>
          <w:sz w:val="28"/>
        </w:rPr>
        <w:t>
      В. Географические координаты водного объекта</w:t>
      </w:r>
    </w:p>
    <w:bookmarkEnd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водотоков: координаты истока и устья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водоемов: координаты центральной части водоема (в точке пересечения наибольшей длины и ширины озера, пруда, координаты подпорного сооружения водохранилища в районе водосбросного сооружения)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Г. Карта-схема местоположения водного объекта в водохозяйственном бассейне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Д. Карта водного объекта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Е. Космический снимок водного объекта</w:t>
      </w:r>
    </w:p>
    <w:bookmarkStart w:name="z14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Хозяйственная характеристика водного объекта</w:t>
      </w:r>
    </w:p>
    <w:bookmarkEnd w:id="107"/>
    <w:bookmarkStart w:name="z14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5.1. Функциональное назначение водного объекта:</w:t>
      </w:r>
    </w:p>
    <w:bookmarkEnd w:id="1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рыбохозяйственного водопользования, хозяйственно-питьевого водоснабжения, культурно-бытового водопользования, целей орошения, промышленного водопользования, комплексное использование (ранжируется по приоритетности)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42" w:id="109"/>
      <w:r>
        <w:rPr>
          <w:rFonts w:ascii="Times New Roman"/>
          <w:b w:val="false"/>
          <w:i w:val="false"/>
          <w:color w:val="000000"/>
          <w:sz w:val="28"/>
        </w:rPr>
        <w:t>
      5.2. Виды права водопользования водного объекта согласно пункту 2 статьи 17 Кодекса (право общего и право специального водопользования): ___________________</w:t>
      </w:r>
    </w:p>
    <w:bookmarkEnd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Организация (и) водопользователи (при наличии)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водопользователя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водопользования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устройство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документа подтверждающий право водопользования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документа на право водопользования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действия права водопользования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адрес, вэб-сайт, e-mail, телефон, фамилия, имя, отчество (при наличии) первого руководителя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4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Основные гидрологические характеристики водного объекта</w:t>
      </w:r>
    </w:p>
    <w:bookmarkEnd w:id="110"/>
    <w:bookmarkStart w:name="z14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6.1. Основные гидрографические и морфометрические характеристики</w:t>
      </w:r>
    </w:p>
    <w:bookmarkEnd w:id="1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водотоков (рек, каналов)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Место, откуда берет начало и куда впадает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Водосборная площадь, квадратных километров;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от истока до устья, метр (километр)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ширина, метр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глубина, метр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Уклон русла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ширина поймы, метр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Притоки (левые, правые)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Средняя скорость течения, метров в секунду,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стока в замыкающем створе, миллионов кубических метров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Р=25 %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Р=50 %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Р=75 %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Р=95 %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температура воды в летний период, ºС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температура воды в зимний период, ºС (на водотоках, где отсутствуют ледовые явления)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продолжительность ледостава (начало, конец месяца)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режим (краткое описание)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Ледовый режим (краткое описание)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питания (краткое описание)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экологического стока, кубических километров в год при: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Р=25 %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Р=50 %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Р=75 %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Р=95 %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изъятия (WПДВВ), кубических километров в год при: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Р=25 %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Р=50 %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Р=75 %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Р=95 %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Гидрохимические показатели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Единая система классификации качества вод в водных объектах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качества: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 водопользования: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водоемов (море, озеро, пруд)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зеркала, квадратный километр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береговой линии, метр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длина, метр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глубина, метр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глубина, метр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Водосборная площадь, квадратный километр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Объем, миллионов кубических метров при: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Р=25 %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Р=50 %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Р=75 %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Р=95 %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Батиметрические характеристики: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 (уровень, мБС)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 (площадь, км² 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V(объем, млн. м³)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Батиметрическая кривая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водохранилищ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зеркала, квадратный километр (площадь водного зеркала при нормальном подпертом уровне)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береговой линии, метр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длина, метр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глубина, метр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форсированного проектного уровня, метр по балтийской системе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нормального подпертого уровня, метр по балтийской системе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уровня мертвого объема, метр по балтийской системе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при форсированном проектном уровне, метр по балтийской системе, тысяч кубических метров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при нормальном подпертом уровне, метр по балтийской системе, тысяч кубических метров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при уровня мертвого объема, метр по балтийской системе, тысяч кубических метров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Полезный объем, метр по балтийской системе, тысяч кубических метров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Батиметрические характеристики: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 (уровень, мБС)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 (площадь, км²)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V(объем млн. м³)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Батиметрическая кривая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4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6.2. Положение в гидрографической сети</w:t>
      </w:r>
    </w:p>
    <w:bookmarkEnd w:id="1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водными объектами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водотоков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Порядок притока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 водоприемник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водоемов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Бассейн водотока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Тип водоема: верховой, русловой, пойменные,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4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6.3. Характер питания (для водоемов)</w:t>
      </w:r>
    </w:p>
    <w:bookmarkEnd w:id="1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Естественное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Искусственное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Смешанное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4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6.4. Наличие проточности (для водоемов)</w:t>
      </w:r>
    </w:p>
    <w:bookmarkEnd w:id="1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Проточный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Сточный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Бессточный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искусственной подпиткой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4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6.5. Характер взаимодействия с коллекторно-дренажной речной сетью</w:t>
      </w:r>
    </w:p>
    <w:bookmarkEnd w:id="1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водотоков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Коллектор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русло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водоемов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 в коллекторно-речную сеть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 в коллекторно-речную сеть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взаимосвязи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4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6.6. Пункты наблюдений</w:t>
      </w:r>
    </w:p>
    <w:bookmarkEnd w:id="1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объект-пункт наблюдения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водного объекта (на прилагаемой карте в п.1.3 Д)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поста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поста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поста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местоположение (географические координаты, населенный пункт)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 "0" графика водопоста, метр по балтийской системе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водосбора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Краткая характеристика гидротехнических сооружений (при наличии).</w:t>
      </w:r>
    </w:p>
    <w:bookmarkEnd w:id="1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сооружения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сооружения*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 сооружения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ввода в эксплуатацию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декларации безопасности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влияние на водный объект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*Гидротехнические сооружения: плотины; устои и подпорные стены, дамбы обвалования; берегоукрепительные сооружения; водосбросы, водоспуски и водовыпуски; каналы; туннели; трубопроводы; напорные бассейны, отстойники; судоходные сооружения; рыбопропускные сооружения, гидротехнические сооружения тепловых электростанций, гидротехнические сооружения входящие в состав комплексов инженерной защиты населенных пунктов и предприятий; гидротехнические сооружения инженерной защиты сельхозугодий, территорий санитарно-защитного назначения, коммунально-складских предприятий, памятников культуры и природы; гидротехнические сооружения морских нефтегазопромыслов; гидротехнические сооружения средств навигационного оборудования; дамбы, ограждающие золошлакоотвалы и хранилища жидких отходов промышленных и сельскохозяйственных организаций. </w:t>
      </w:r>
    </w:p>
    <w:bookmarkEnd w:id="118"/>
    <w:bookmarkStart w:name="z15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Состояние береговых сооружений и водоохранной зоны</w:t>
      </w:r>
    </w:p>
    <w:bookmarkEnd w:id="119"/>
    <w:p>
      <w:pPr>
        <w:spacing w:after="0"/>
        <w:ind w:left="0"/>
        <w:jc w:val="both"/>
      </w:pPr>
      <w:bookmarkStart w:name="z153" w:id="120"/>
      <w:r>
        <w:rPr>
          <w:rFonts w:ascii="Times New Roman"/>
          <w:b w:val="false"/>
          <w:i w:val="false"/>
          <w:color w:val="000000"/>
          <w:sz w:val="28"/>
        </w:rPr>
        <w:t>
      8.1. Водоохранная зона и полоса</w:t>
      </w:r>
    </w:p>
    <w:bookmarkEnd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А. Наличие проекта установления водоохранных зон и полос (название проекта, год выполнения, проектная организация)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Б. Решение местного исполнительного органа об утверждении размеров границ водоохранных зон и полос (номер документа, дата) 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участка на карте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(ссылка на прилагаемую карту объекта п.1.3 Д)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участка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водоохранной зоны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участкам водного объекта,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водоохранной полосы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участкам водного объекта,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8.2. Характеристика береговых сооружений</w:t>
      </w:r>
    </w:p>
    <w:bookmarkEnd w:id="1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сооружения на карте (ссылка на прилагаемую карту объекта п.1.3 Д)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участка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берегоукрепления (вертикальное, комбинированное, с откосной частью)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берегоукрепления (хорошее, удовлетворительное, плохое, разрушены)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берегоукрепления, метр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8.3. Характеристика береговой территории</w:t>
      </w:r>
    </w:p>
    <w:bookmarkEnd w:id="1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Нарушенность территории (изрытость, замусоренность)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Рельеф территории (расчлененность, наличие оползневых участков, заболоченных участков)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территории (производственные и коммунальные объекты, жилая застройка, зона отдыха, причалы, пристани)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сооружения, расположенные на береговой территории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Почвенно-растительный покров (наличие растительности, водоохранного озеленения, вытоптанных участков)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связь с природным комплексом (ПК)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Берега (обрывистые, крутые, отлогие, пологие, ровные)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Донные отложения</w:t>
      </w:r>
    </w:p>
    <w:bookmarkEnd w:id="1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толщина слоя донных отложений, метр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Биологическая характеристика</w:t>
      </w:r>
    </w:p>
    <w:bookmarkEnd w:id="124"/>
    <w:p>
      <w:pPr>
        <w:spacing w:after="0"/>
        <w:ind w:left="0"/>
        <w:jc w:val="both"/>
      </w:pPr>
      <w:bookmarkStart w:name="z158" w:id="125"/>
      <w:r>
        <w:rPr>
          <w:rFonts w:ascii="Times New Roman"/>
          <w:b w:val="false"/>
          <w:i w:val="false"/>
          <w:color w:val="000000"/>
          <w:sz w:val="28"/>
        </w:rPr>
        <w:t>
      1) характер водной и прибрежной растительности _______________</w:t>
      </w:r>
    </w:p>
    <w:bookmarkEnd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Кормовая база (олиготрофные, эвтрофные) _____________________</w:t>
      </w:r>
    </w:p>
    <w:bookmarkStart w:name="z15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степень зарастания надводной растительностью (сильно, средне, слабо) __________</w:t>
      </w:r>
    </w:p>
    <w:bookmarkEnd w:id="126"/>
    <w:bookmarkStart w:name="z16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степень зарастания подводной растительностью (сильно, средне, слабо) __________</w:t>
      </w:r>
    </w:p>
    <w:bookmarkEnd w:id="127"/>
    <w:bookmarkStart w:name="z16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степень развития фитопланктона (цветение воды) (сильно, средне, слабо) ________</w:t>
      </w:r>
    </w:p>
    <w:bookmarkEnd w:id="128"/>
    <w:p>
      <w:pPr>
        <w:spacing w:after="0"/>
        <w:ind w:left="0"/>
        <w:jc w:val="both"/>
      </w:pPr>
      <w:bookmarkStart w:name="z162" w:id="129"/>
      <w:r>
        <w:rPr>
          <w:rFonts w:ascii="Times New Roman"/>
          <w:b w:val="false"/>
          <w:i w:val="false"/>
          <w:color w:val="000000"/>
          <w:sz w:val="28"/>
        </w:rPr>
        <w:t>
      5) видовой состав фауны водоема:</w:t>
      </w:r>
    </w:p>
    <w:bookmarkEnd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ихтиофауны _____________________________________</w:t>
      </w:r>
    </w:p>
    <w:bookmarkStart w:name="z16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основные промысловые виды рыб ________________</w:t>
      </w:r>
    </w:p>
    <w:bookmarkEnd w:id="130"/>
    <w:bookmarkStart w:name="z16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другие объекты промысла _______________________</w:t>
      </w:r>
    </w:p>
    <w:bookmarkEnd w:id="131"/>
    <w:bookmarkStart w:name="z165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состав орнитофауны ____________________________</w:t>
      </w:r>
    </w:p>
    <w:bookmarkEnd w:id="132"/>
    <w:p>
      <w:pPr>
        <w:spacing w:after="0"/>
        <w:ind w:left="0"/>
        <w:jc w:val="both"/>
      </w:pPr>
      <w:bookmarkStart w:name="z166" w:id="133"/>
      <w:r>
        <w:rPr>
          <w:rFonts w:ascii="Times New Roman"/>
          <w:b w:val="false"/>
          <w:i w:val="false"/>
          <w:color w:val="000000"/>
          <w:sz w:val="28"/>
        </w:rPr>
        <w:t>
      Рыбопродуктивность водоема</w:t>
      </w:r>
    </w:p>
    <w:bookmarkEnd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Количество тоней, плавов, станов, других постоянных мест использования рыбных ресурсов водоема (участка)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Загрязнение водоема (участка)</w:t>
      </w:r>
    </w:p>
    <w:bookmarkStart w:name="z16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промысловые показатели (при наличии):</w:t>
      </w:r>
    </w:p>
    <w:bookmarkEnd w:id="1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вылов (тонн), в том числе по видам: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Естественная рыбопродуктивность общая (килограмм на гектар), в том числе по видам: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рыбаков, участвующих в промысле (человек)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орудий лова по видам: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Основные промысловые показатели приводятся, за период не менее трех лет</w:t>
      </w:r>
    </w:p>
    <w:bookmarkEnd w:id="135"/>
    <w:bookmarkStart w:name="z16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Дополнительные сведения (при наличии)</w:t>
      </w:r>
    </w:p>
    <w:bookmarkEnd w:id="1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7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Заключение о состоянии водного объекта и о техническом состоянии гидротехнических сооружений</w:t>
      </w:r>
    </w:p>
    <w:bookmarkEnd w:id="1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объект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7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Изменения паспортных данных</w:t>
      </w:r>
    </w:p>
    <w:bookmarkEnd w:id="1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внесения изменения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изменения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 подтверждаем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 владельца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 уполномоченного органа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7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Аварийные ситуации</w:t>
      </w:r>
    </w:p>
    <w:bookmarkEnd w:id="1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 аварии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устранения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Эксплуатирующая организация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7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Мероприятия по охране водного объекта</w:t>
      </w:r>
    </w:p>
    <w:bookmarkEnd w:id="1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целевых показателей качества вод (ЦПКВ)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достижению ЦПКВ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