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b797" w14:textId="9bcb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нефтепродукты"</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11 июня 2025 года № 183-НҚ. Зарегистрирован в Министерстве юстиции Республики Казахстан 13 июня 2025 года № 36268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нефтепродукты" (зарегистрирован в Реестре государственной регистрации нормативных правовых актов под № 13217)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применяются вывозные таможенные пошлины, размер ставок и срок их действия,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"Отдельные виды товаров, в отношении которых применяются вывозные таможенные пошлины, размер ставок и срок их действия":</w:t>
      </w:r>
    </w:p>
    <w:bookmarkEnd w:id="3"/>
    <w:bookmarkStart w:name="z8" w:id="4"/>
    <w:p>
      <w:pPr>
        <w:spacing w:after="0"/>
        <w:ind w:left="0"/>
        <w:jc w:val="both"/>
      </w:pPr>
      <w:r>
        <w:rPr>
          <w:rFonts w:ascii="Times New Roman"/>
          <w:b w:val="false"/>
          <w:i w:val="false"/>
          <w:color w:val="000000"/>
          <w:sz w:val="28"/>
        </w:rPr>
        <w:t>
      строки, порядковые номера 1, 2, 3, 4, 5, 6 и 7, изложить в следующей редакции: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2.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