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931c" w14:textId="0329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сельского хозяйства Республики Казахстан от 1 июня 2015 года № 19-2/508 "Об утверждении Правил разработки, согласования и утверждения требований нормативно-технического, санитарно-эпидемиологического и метрологического обеспечения контроля и учета 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4 июня 2025 года № 110-НҚ. Зарегистрирован в Министерстве юстиции Республики Казахстан 9 июня 2025 года № 36225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10.06.2025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 июня 2015 года № 19-2/508 "Об утверждении Правил разработки, согласования и утверждения требований нормативно-технического, санитарно-эпидемиологического и метрологического обеспечения контроля и учета вод" (зарегистрирован в Реестре государственной регистрации нормативных правовых актов под № 11836).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регулированию, охране и использованию водных ресурсов Министерства водных ресурсов и ирригации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10 июня 2025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ирригации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