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d02b" w14:textId="8fdd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10 апреля 2020 года № 139 "Об утверждении Правил оказания государственной услуги 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27 мая 2025 года № 223-н/қ. Зарегистрирован в Министерстве юстиции Республики Казахстан 3 июня 2025 года № 36197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апреля 2020 года № 139 "Об утверждении Правил оказания государственной услуги "Выдача лицензии на работы и услуги в сфере углеводородов" (зарегистрирован в Реестре государственной регистрации нормативных правовых актов за № 20383)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работы и услуги в сфере углеводородов",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Услугодателем в течение 3 (трех) рабочих дней с даты утверждения нормативного правового акта о внесении изменений и (или) дополнений в настоящие Правила направляется информация о внесенных изменениях и (или) дополнениях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энергетики Республики Казахстан после его официального опубликования;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