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fcf8" w14:textId="c17f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 июня 2025 года № 48. Зарегистрирован в Министерстве юстиции Республики Казахстан 3 июня 2025 года № 36195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2025 года № 48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 (зарегистрирован в Реестре государственной регистрации нормативных правовых актов за № 10685).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149 "Об утверждении Правил разработки, утверждения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 (зарегистрирован в Реестре государственной регистрации нормативных правовых актов за № 10663).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№ 10681).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августа 2015 года № 597 "О внесении изменения в приказ Министра национальной экономики Республики Казахстан от 27 февраля 2015 года № 149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 (зарегистрирован в Реестре государственной регистрации нормативных правовых актов за № 12077).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августа 2015 года № 609 "О внесении изменений и дополнения в приказ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 (зарегистрирован в Реестре государственной регистрации нормативных правовых актов за № 12161).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2017 года № 30 "О внесении изменений в приказ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 и о внесении изменений и дополнений в приказ Министра национальной экономики Республики Казахстан от 27 февраля 2015 года № 149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 (зарегистрирован в Реестре государственной регистрации нормативных правовых актов за № 14792).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2017 года № 330 "О внесении изменений и дополнения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за № 15825).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августа 2018 года № 8 "О внесении изменений в приказ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 и в приказ Министра национальной экономики Республики Казахстан от 27 февраля 2015 года № 149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 (зарегистрирован в Реестре государственной регистрации нормативных правовых актов за № 17387).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июня 2018 года № 229 "О внесении изменений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за № 17202).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нормативных правовых актов за № 18328).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2019 года № 17 "О внесении изменений и дополнений в приказы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 и от 27 февраля 2015 года № 149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 "зарегистрирован в Реестре государственной регистрации нормативных правовых актов за № 18375).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мая 2019 года № 45 "О внесении изменений и дополнения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за № 18840).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19 декабря 2019 года № 95 "О внесении изменений и дополнения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за № 19770).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2020 года № 31 "О внесении дополнения в приказ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нормативных правовых актов за № 20504).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2021 года № 66 "О внесении изменений и дополнений в приказ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 (зарегистрирован в Реестре государственной регистрации нормативных правовых актов за № 23218).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ноября 2021 года № 96 "О внесении изменений в приказ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 (зарегистрирован в Реестре государственной регистрации нормативных правовых актов за № 25011).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изменения, утвержденного приказом Министра национальной экономики Республики Казахстан от 30 марта 2022 года № 28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27338).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июня 2022 года № 47 "О внесении изменений и дополнения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21 июня 2022 года за № 28542).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ноября 2022 года № 85 "О внесении изменения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№ 30737).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в которые вносятся изменения и дополнения, утвержденного приказом Министра национальной экономики Республики Казахстан от 24 ноября 2022 года № 87 "О внесении изменений и дополнений в некоторые приказы" (зарегистрирован в Реестре государственной регистрации нормативных правовых актов за № 30732).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мая 2023 года № 86 "О внесении изменений и дополнения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32605).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национальной экономики Республики Казахстан от 2 мая 2024 года № 22 "О внесении изменений и дополнений в некоторые приказы" (зарегистрирован в Реестре государственной регистрации нормативных правовых актов за № 34323).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ноября 2024 года № 101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35367).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