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2139" w14:textId="7ec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мая 2025 года № 269/НҚ. Зарегистрирован в Министерстве юстиции Республики Казахстан 30 мая 2025 года № 36180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инновации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 инновации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269/НҚ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2016 года № 45 "Об утверждении Правил назначения и отзыва полномочий назначенного оператора" (зарегистрирован в Реестре государственной регистрации нормативных правовых актов за № 14134)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отзыва полномочий назначенного оператора,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66 "Об утверждении Правил по присвоению почтовых индексов в Республике Казахстан" (зарегистрирован в Реестре государственной регистрации нормативных правовых актов за № 14158)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почтовых индексов в Республике Казахстан,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присвоению почтовых индексов в Республике Казахстан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присвоения почтовых индексов в Республике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сентября 2016 года № 172 "Об утверждении Правил перевозки почтовых отправлений внутренним водным транспортом" (зарегистрирован в Реестре государственной регистрации нормативных правовых актов за № 14376)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почтовых отправлений внутренним водным транспортом,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перевозки почтовых отправлений внутренним водным транспортом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перевозки почтовых отправлений внутренним водным транспортом в Республике Казахстан (далее – водный транспорт).";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