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b27e" w14:textId="1d9b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27 мая 2025 года № 34. Зарегистрирован в Министерстве юстиции Республики Казахстан 27 мая 2025 года № 36155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развития финансового сектора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его первого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 № 34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национальной экономики Республики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22 декабря 2014 года № 157 "О некоторых вопросах планирования и реализации концессионных проектов" (зарегистрирован в Реестре государственной регистрации нормативных правовых актов за № 10122).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Казахстан" (зарегистрирован в Реестре государственной регистрации нормативных правовых актов за № 10545).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2015 года № 582 "О внесении изменений и дополнений в приказ Министра национальной экономики Республики Казахстан от 22 декабря 2014 года № 157 "О некоторых вопросах планирования и реализации концессионных проектов" (зарегистрирован в Реестре государственной регистрации нормативных правовых актов за № 11997).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национальной экономики Республики Казахстан от 15 сентября 2015 года № 637 "О внесении изменений и дополнений в некоторые приказы Министра национальной экономики Республики Казахстан" (зарегистрирован в Реестре государственной регистрации нормативных правовых актов за № 12158.)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февраля 2016 года № 99 "О внесении изменения в приказ Министра национальной экономики Республики Казахстан от 22 декабря 2014 года № 157 "О некоторых вопросах планирования и реализации концессионных проектов" (зарегистрирован в Реестре государственной регистрации нормативных правовых актов за № 13222).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ноября 2016 года № 467 "О внесении изменений в приказ Министра национальной экономики Республики Казахстан от 22 декабря 2014 года № 157 "О некоторых вопросах планирования и реализации концессионных проектов" (зарегистрирован в Реестре государственной регистрации нормативных правовых актов за № 14501).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января 2017 года № 14 "О внесении изменений в приказ Министра национальной экономики Республики Казахстан от 25 февраля 2015 года за № 134 "Об утверждении норматива отчисления части чистого дохода республиканских государственных предприятий" (зарегистрирован в Реестре государственной регистрации нормативных правовых актов за № 14793).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12 декабря 2017 года № 404 "О внесении изменений и дополнения в приказ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предприятий" (зарегистрирован в Реестре государственной регистрации нормативных правовых актов за № 16188).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национальной экономики Республики Казахстан от 27 февраля 2018 года № 80 "О внесении изменений и дополнений в некоторые приказы уполномоченного органа по государственному планированию" (зарегистрирован в Реестре государственной регистрации нормативных правовых актов за № 16612).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5 сентября 2018 года № 14 "О внесении изменений и дополнений в некоторые приказы уполномоченного органа по государственному планированию" (зарегистрирован в Реестре государственной регистрации нормативных правовых актов за № 17508).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4 мая 2019 года № 34 "О внесении изменений в некоторые приказы уполномоченного органа по государственному планированию" (зарегистрирован в Реестре государственной регистрации нормативных правовых актов за № 18651).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19 декабря 2019 года № 95 "О внесении изменений в некоторые приказы Министра национальной экономики Республики Казахстан" (зарегистрирован в Реестре государственной регистрации нормативных правовых актов за № 19770).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2020 года № 15 "О внесении изменений в приказ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предприятий" (зарегистрирован в Реестре государственной регистрации нормативных правовых актов за № 20167).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июля 2020 года № 59 "О внесении изменений в приказ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предприятий" (зарегистрирован в Реестре государственной регистрации нормативных правовых актов за № 21044).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20 апреля 2022 года № 37 "О внесении изменений в приказ Министра национальной экономики Республики Казахстан от 22 декабря 2014 года № 157 "О некоторых вопросах планирования и реализации концессионных проектов" (зарегистрирован в Реестре государственной регистрации нормативных правовых актов за № 27682).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22 августа 2022 года № 58 "О внесении изменений в приказ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Казахстан" (зарегистрирован в Реестре государственной регистрации нормативных правовых актов за № 29230).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октября 2022 года № 77 "О внесении изменения в приказ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Казахстан" (зарегистрирован в Реестре государственной регистрации нормативных правовых актов за № 30374).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декабря 2022 года № 137 "О внесении изменений в приказ Министра национальной экономики Республики Казахстан от 22 декабря 2014 года № 157 "О некоторых вопросах планирования и реализации концессионных проектов" (зарегистрирован в Реестре государственной регистрации нормативных правовых актов за № 31242).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мая 2023 года № 90 "Об утверждении Правил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Казахстан" (зарегистрирован в Реестре государственной регистрации нормативных правовых актов за № 32634).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сентября 2023 года № 167 "Об утверждении Правил формирования Национального доклада по управлению государственными активами и квазигосударственным сектором" (зарегистрирован в Реестре государственной регистрации нормативных правовых актов за № 33452).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ноября 2023 года № 177 "О внесении изменения в приказ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Казахстан" (зарегистрирован в Реестре государственной регистрации нормативных правовых актов за № 33658).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ноября 2023 года № 180 "О внесении изменений в приказ Министра национальной экономики Республики Казахстан от 29 мая 2023 года № 90 "Об утверждении Правил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Казахстан" (зарегистрирован в Реестре государственной регистрации нормативных правовых актов за № 33726).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Министра национальной экономики Республики Казахстан от 18 сентября 2024 года № 77 "О внесении изменений в приказ Министра национальной экономики Республики Казахстан от 29 мая 2023 года № 90 "Об утверждении Правил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Казахстан" (зарегистрирован в Реестре государственной регистрации нормативных правовых актов за № 35077).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Министра национальной экономики Республики Казахстан от 4 ноября 2024 года № 97 "О внесении изменения и дополнения в приказ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Казахстан" (зарегистрирован в Реестре государственной регистрации нормативных правовых актов за № 35331).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