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1b9e" w14:textId="5b51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10 ноября 2023 года № 384 "О внесении изменений и дополнения в приказ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мая 2025 года № 163. Зарегистрирован в Министерстве юстиции Республики Казахстан 16 мая 2025 года № 36120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ноября 2023 года № 384 "О внесении изменений и дополнения в приказ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33626)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со дня его первого официального опубликования.".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