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d7b3" w14:textId="adad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14 октября 2021 года № 295 "Об утверждении Правил определения экономического эффекта от бюджетных субсидий"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мая 2025 года № 157. Зарегистрирован в Министерстве юстиции Республики Казахстан 15 мая 2025 года № 36115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октября 2021 года № 295 "Об утверждении Правил определения экономического эффекта от бюджетных субсидий" (зарегистрирован в Реестре государственной регистрации нормативных правовых актов № 24838).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