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7e33" w14:textId="0747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национальной экономики Республики Казахстан от 31 октября 2023 года № 173 и Заместителя Премьер-Министра – Министра финансов Республики Казахстан от 1 ноября 2023 года № 1142 "Об утверждении Правил согласования объемов внешних займов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национальной экономики Республики Казахстан от 29 апреля 2025 года № 17 и Министра финансов Республики Казахстан от 8 мая 2025 года № 222. Зарегистрирован в Министерстве юстиции Республики Казахстан 14 мая 2025 года № 36104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октября 2023 года № 173 и Заместителя Премьер-Министра – Министра финансов Республики Казахстан от 1 ноября 2023 года № 1142 "Об утверждении Правил согласования объемов внешних займов квазигосударственного сектора" (зарегистрирован в Реестре государственной регистрации нормативных правовых актов за № 33597).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