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e81d" w14:textId="9abe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20 декабря 2020 года № ҚР ДСМ-291/2020 "Об утверждении правил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8 мая 2025 года № 43. Зарегистрирован в Министерстве юстиции Республики Казахстан 12 мая 2025 года № 36094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декабря 2020 года № ҚР ДСМ-291/2020 "Об утверждении правил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21831)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"5) комплексный подушевой норматив на оказание услуг в рамках ГОБМП сельскому населению (далее – комплексный подушевой норматив на сельское население) – стоимость комплекса услуг рамках гарантированного объема бесплатной медицинской помощи (далее – ГОБМП) в расчете на одного сельского жителя, зарегистрированного в информационной системе "Регистр прикрепленного населения" (далее – ИС "РПН"), с учетом поправочных коэффициентов;";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"14) стимулирующий компонент (далее – СК) – это метод поощрения работников субъекта здравоохранения за счет средств стимулирующего компонента результатов деятельности на основе достигнутых индикаторов конечного результата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ДСМ-278/2020 "Об утверждении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21824) (далее – приказ № ҚР ДСМ-278/2020);";</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"18) комплексный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ИС "РПН" к субъекту здравоохранения ПМСП;";</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изложить в следующей редакции:</w:t>
      </w:r>
    </w:p>
    <w:bookmarkStart w:name="z17" w:id="7"/>
    <w:p>
      <w:pPr>
        <w:spacing w:after="0"/>
        <w:ind w:left="0"/>
        <w:jc w:val="both"/>
      </w:pPr>
      <w:r>
        <w:rPr>
          <w:rFonts w:ascii="Times New Roman"/>
          <w:b w:val="false"/>
          <w:i w:val="false"/>
          <w:color w:val="000000"/>
          <w:sz w:val="28"/>
        </w:rPr>
        <w:t>
      "34) субъект цифрового здравоохранения (применительно к Правилам) (далее – СЦЗ)– юридическое лицо, осуществляющее деятельность или вступающее в общественные отношения в части информационно–технического сопровождения информационных систем здравоохранения, включая организационно–методическую работу с субъектами здравоохранения;";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изложить в следующей редакции:</w:t>
      </w:r>
    </w:p>
    <w:bookmarkStart w:name="z19" w:id="8"/>
    <w:p>
      <w:pPr>
        <w:spacing w:after="0"/>
        <w:ind w:left="0"/>
        <w:jc w:val="both"/>
      </w:pPr>
      <w:r>
        <w:rPr>
          <w:rFonts w:ascii="Times New Roman"/>
          <w:b w:val="false"/>
          <w:i w:val="false"/>
          <w:color w:val="000000"/>
          <w:sz w:val="28"/>
        </w:rPr>
        <w:t xml:space="preserve">
      "37) подушевой норматив на расчетную численность городского населения, прикрепленного к субъекту ПМСП, подлежащего разукрупнению, согласно </w:t>
      </w:r>
      <w:r>
        <w:rPr>
          <w:rFonts w:ascii="Times New Roman"/>
          <w:b w:val="false"/>
          <w:i w:val="false"/>
          <w:color w:val="000000"/>
          <w:sz w:val="28"/>
        </w:rPr>
        <w:t>приказу № ҚР ДСМ-309/2020</w:t>
      </w:r>
      <w:r>
        <w:rPr>
          <w:rFonts w:ascii="Times New Roman"/>
          <w:b w:val="false"/>
          <w:i w:val="false"/>
          <w:color w:val="000000"/>
          <w:sz w:val="28"/>
        </w:rPr>
        <w:t xml:space="preserve"> – расчетная стоимость на одного прикрепленного жителя (городов республиканского значения, столицы и областных центров) к субъекту ПМСП, подлежащего разукрупнению.";</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21" w:id="9"/>
    <w:p>
      <w:pPr>
        <w:spacing w:after="0"/>
        <w:ind w:left="0"/>
        <w:jc w:val="both"/>
      </w:pPr>
      <w:r>
        <w:rPr>
          <w:rFonts w:ascii="Times New Roman"/>
          <w:b w:val="false"/>
          <w:i w:val="false"/>
          <w:color w:val="000000"/>
          <w:sz w:val="28"/>
        </w:rPr>
        <w:t xml:space="preserve">
      "19. Протокол исполнения договора закупа услуг в рамках ГОБМП и (или) в системе ОСМС за счет активов Фонда и средств целевого взноса, выделяемых на ГОБМП формируется Фондом в ИПС в ручном или автоматизированном режиме и подписывается руководителем или уполномоченным лицом от имени Фонда и поставщика на бумажном носителе и заверяется печатями Фонда и поставщика (при ее наличии) или формируется в виде электронного документа, подписанного их ЭЦП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
    <w:bookmarkStart w:name="z22" w:id="10"/>
    <w:p>
      <w:pPr>
        <w:spacing w:after="0"/>
        <w:ind w:left="0"/>
        <w:jc w:val="both"/>
      </w:pPr>
      <w:r>
        <w:rPr>
          <w:rFonts w:ascii="Times New Roman"/>
          <w:b w:val="false"/>
          <w:i w:val="false"/>
          <w:color w:val="000000"/>
          <w:sz w:val="28"/>
        </w:rPr>
        <w:t>
      В протоколе исполнения договора закупа услуг отражаются:</w:t>
      </w:r>
    </w:p>
    <w:bookmarkEnd w:id="10"/>
    <w:bookmarkStart w:name="z23" w:id="11"/>
    <w:p>
      <w:pPr>
        <w:spacing w:after="0"/>
        <w:ind w:left="0"/>
        <w:jc w:val="both"/>
      </w:pPr>
      <w:r>
        <w:rPr>
          <w:rFonts w:ascii="Times New Roman"/>
          <w:b w:val="false"/>
          <w:i w:val="false"/>
          <w:color w:val="000000"/>
          <w:sz w:val="28"/>
        </w:rPr>
        <w:t>
      1) иные выплаты – при наличии решения судебных органов, результатов сверки за прошедшие платежные периоды по проведенным платежам, перерасчета сумм, подлежащих оплате ввиду изменения законодательства Республики Казахстан либо по иным основаниям, предусмотренным настоящими Правилами и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2) иные вычеты – при наличии решения судебных органов, превышения годовой суммы договора закупа услуг, предусмотренной договором закупа услуг, результатов сверки за прошедшие платежные периоды по проведенным платежам, применения штрафных санкций по результатам мониторинга надлежащего исполнения договора закупа услуг или внепланового мониторинга после закрытия отчетного периода, перерасчета сумм, подлежащих оплате ввиду изменения законодательства Республики Казахстан либо по иным основаниям, предусмотренным настоящими Правилами и законодательством Республики Казахстан.";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 </w:t>
      </w:r>
    </w:p>
    <w:bookmarkStart w:name="z26" w:id="13"/>
    <w:p>
      <w:pPr>
        <w:spacing w:after="0"/>
        <w:ind w:left="0"/>
        <w:jc w:val="both"/>
      </w:pPr>
      <w:r>
        <w:rPr>
          <w:rFonts w:ascii="Times New Roman"/>
          <w:b w:val="false"/>
          <w:i w:val="false"/>
          <w:color w:val="000000"/>
          <w:sz w:val="28"/>
        </w:rPr>
        <w:t xml:space="preserve">
      "28. По результатам оплаты услуг Фонд ежеквартально осуществляет сверку исполнения объемов медицинских услуг и финансовых обязательств по договорам закупа услуг с формированием соответствующего акта сверки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3"/>
    <w:bookmarkStart w:name="z27" w:id="14"/>
    <w:p>
      <w:pPr>
        <w:spacing w:after="0"/>
        <w:ind w:left="0"/>
        <w:jc w:val="both"/>
      </w:pPr>
      <w:r>
        <w:rPr>
          <w:rFonts w:ascii="Times New Roman"/>
          <w:b w:val="false"/>
          <w:i w:val="false"/>
          <w:color w:val="000000"/>
          <w:sz w:val="28"/>
        </w:rPr>
        <w:t xml:space="preserve">
      В акте сверки по итогам второго и третьего кварталов текущего года отражаются объемы и суммы уменьшения договора закупа услуг: </w:t>
      </w:r>
    </w:p>
    <w:bookmarkEnd w:id="14"/>
    <w:bookmarkStart w:name="z28" w:id="15"/>
    <w:p>
      <w:pPr>
        <w:spacing w:after="0"/>
        <w:ind w:left="0"/>
        <w:jc w:val="both"/>
      </w:pPr>
      <w:r>
        <w:rPr>
          <w:rFonts w:ascii="Times New Roman"/>
          <w:b w:val="false"/>
          <w:i w:val="false"/>
          <w:color w:val="000000"/>
          <w:sz w:val="28"/>
        </w:rPr>
        <w:t>
      1) по результатам мониторинга качества и объема, за исключением непредотвратимых летальных случаев и видов медицинской помощи, по которым оплата осуществляется по комплексному подушевому нормативу, подушевому нормативу и комплексному тарифу;</w:t>
      </w:r>
    </w:p>
    <w:bookmarkEnd w:id="15"/>
    <w:bookmarkStart w:name="z29" w:id="16"/>
    <w:p>
      <w:pPr>
        <w:spacing w:after="0"/>
        <w:ind w:left="0"/>
        <w:jc w:val="both"/>
      </w:pPr>
      <w:r>
        <w:rPr>
          <w:rFonts w:ascii="Times New Roman"/>
          <w:b w:val="false"/>
          <w:i w:val="false"/>
          <w:color w:val="000000"/>
          <w:sz w:val="28"/>
        </w:rPr>
        <w:t xml:space="preserve">
      2) неисполнения объемов медицинских услуг, за исключением видов медицинской помощи, по которым оплата осуществляется по комплексному подушевому нормативу, подушевому нормативу и комплексному тарифу. </w:t>
      </w:r>
    </w:p>
    <w:bookmarkEnd w:id="16"/>
    <w:bookmarkStart w:name="z30" w:id="17"/>
    <w:p>
      <w:pPr>
        <w:spacing w:after="0"/>
        <w:ind w:left="0"/>
        <w:jc w:val="both"/>
      </w:pPr>
      <w:r>
        <w:rPr>
          <w:rFonts w:ascii="Times New Roman"/>
          <w:b w:val="false"/>
          <w:i w:val="false"/>
          <w:color w:val="000000"/>
          <w:sz w:val="28"/>
        </w:rPr>
        <w:t>
      В случае возникновения обстоятельств непреодолимой силы, указанных в договоре закупа услуг и (или) обстоятельств, связанных с неготовностью в информационных системах, подтвержденных письмом уполномоченного органа или Фонда, Фонд составляет акт сверки после устранения обстоятельств непреодолимой силы и (или) обстоятельств, связанных с неготовностью в информационных системах.";</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32" w:id="18"/>
    <w:p>
      <w:pPr>
        <w:spacing w:after="0"/>
        <w:ind w:left="0"/>
        <w:jc w:val="both"/>
      </w:pPr>
      <w:r>
        <w:rPr>
          <w:rFonts w:ascii="Times New Roman"/>
          <w:b w:val="false"/>
          <w:i w:val="false"/>
          <w:color w:val="000000"/>
          <w:sz w:val="28"/>
        </w:rPr>
        <w:t>
      "41. Оплата услуг поставщиков-субъектов здравоохранения, оказывающих ПМСП прикрепленному населению осуществляется в пределах суммы, предусмотренной договором закупа услуг за:</w:t>
      </w:r>
    </w:p>
    <w:bookmarkEnd w:id="18"/>
    <w:bookmarkStart w:name="z33" w:id="19"/>
    <w:p>
      <w:pPr>
        <w:spacing w:after="0"/>
        <w:ind w:left="0"/>
        <w:jc w:val="both"/>
      </w:pPr>
      <w:r>
        <w:rPr>
          <w:rFonts w:ascii="Times New Roman"/>
          <w:b w:val="false"/>
          <w:i w:val="false"/>
          <w:color w:val="000000"/>
          <w:sz w:val="28"/>
        </w:rPr>
        <w:t>
      1) оказание услуг ПМСП прикрепленному населению;</w:t>
      </w:r>
    </w:p>
    <w:bookmarkEnd w:id="19"/>
    <w:bookmarkStart w:name="z34" w:id="20"/>
    <w:p>
      <w:pPr>
        <w:spacing w:after="0"/>
        <w:ind w:left="0"/>
        <w:jc w:val="both"/>
      </w:pPr>
      <w:r>
        <w:rPr>
          <w:rFonts w:ascii="Times New Roman"/>
          <w:b w:val="false"/>
          <w:i w:val="false"/>
          <w:color w:val="000000"/>
          <w:sz w:val="28"/>
        </w:rPr>
        <w:t>
      2) оказание неотложной медицинской помощи прикрепленному населению для обслуживания 4 категории срочности вызовов;</w:t>
      </w:r>
    </w:p>
    <w:bookmarkEnd w:id="20"/>
    <w:bookmarkStart w:name="z35" w:id="21"/>
    <w:p>
      <w:pPr>
        <w:spacing w:after="0"/>
        <w:ind w:left="0"/>
        <w:jc w:val="both"/>
      </w:pPr>
      <w:r>
        <w:rPr>
          <w:rFonts w:ascii="Times New Roman"/>
          <w:b w:val="false"/>
          <w:i w:val="false"/>
          <w:color w:val="000000"/>
          <w:sz w:val="28"/>
        </w:rPr>
        <w:t>
      3) обеспечение специализированными лечебными низкобелковыми продуктами и продуктами с низким содержанием фенилаланина;</w:t>
      </w:r>
    </w:p>
    <w:bookmarkEnd w:id="21"/>
    <w:bookmarkStart w:name="z36" w:id="22"/>
    <w:p>
      <w:pPr>
        <w:spacing w:after="0"/>
        <w:ind w:left="0"/>
        <w:jc w:val="both"/>
      </w:pPr>
      <w:r>
        <w:rPr>
          <w:rFonts w:ascii="Times New Roman"/>
          <w:b w:val="false"/>
          <w:i w:val="false"/>
          <w:color w:val="000000"/>
          <w:sz w:val="28"/>
        </w:rPr>
        <w:t>
      4) разукрупнение субъектов ПМСП для обеспечения доступности;</w:t>
      </w:r>
    </w:p>
    <w:bookmarkEnd w:id="22"/>
    <w:bookmarkStart w:name="z37" w:id="23"/>
    <w:p>
      <w:pPr>
        <w:spacing w:after="0"/>
        <w:ind w:left="0"/>
        <w:jc w:val="both"/>
      </w:pPr>
      <w:r>
        <w:rPr>
          <w:rFonts w:ascii="Times New Roman"/>
          <w:b w:val="false"/>
          <w:i w:val="false"/>
          <w:color w:val="000000"/>
          <w:sz w:val="28"/>
        </w:rPr>
        <w:t>
      5) на выплату доплат водителям отделений скорой медицинской помощи (мобильных бригад) при организациях здравоохранения, оказывающих первичную медико-санитарную помощь, за особые условия труда в размере 200 % от базового должностного оклада;</w:t>
      </w:r>
    </w:p>
    <w:bookmarkEnd w:id="23"/>
    <w:bookmarkStart w:name="z38" w:id="24"/>
    <w:p>
      <w:pPr>
        <w:spacing w:after="0"/>
        <w:ind w:left="0"/>
        <w:jc w:val="both"/>
      </w:pPr>
      <w:r>
        <w:rPr>
          <w:rFonts w:ascii="Times New Roman"/>
          <w:b w:val="false"/>
          <w:i w:val="false"/>
          <w:color w:val="000000"/>
          <w:sz w:val="28"/>
        </w:rPr>
        <w:t>
      6) за оказание медицинской помощи в организациях среднего образования, не относящихся к интернатным организациям;</w:t>
      </w:r>
    </w:p>
    <w:bookmarkEnd w:id="24"/>
    <w:bookmarkStart w:name="z39" w:id="25"/>
    <w:p>
      <w:pPr>
        <w:spacing w:after="0"/>
        <w:ind w:left="0"/>
        <w:jc w:val="both"/>
      </w:pPr>
      <w:r>
        <w:rPr>
          <w:rFonts w:ascii="Times New Roman"/>
          <w:b w:val="false"/>
          <w:i w:val="false"/>
          <w:color w:val="000000"/>
          <w:sz w:val="28"/>
        </w:rPr>
        <w:t xml:space="preserve">
      7) стимулирование работников поставщика, оказывающего медицинскую помощь специалистами ПМСП, за достигнутые индикаторы конечного результата деятельности субъектов ПМСП (далее – стимулирование работников ПМСП) в порядке, определенном </w:t>
      </w:r>
      <w:r>
        <w:rPr>
          <w:rFonts w:ascii="Times New Roman"/>
          <w:b w:val="false"/>
          <w:i w:val="false"/>
          <w:color w:val="000000"/>
          <w:sz w:val="28"/>
        </w:rPr>
        <w:t>приказом № ҚР ДСМ-278/2020</w:t>
      </w:r>
      <w:r>
        <w:rPr>
          <w:rFonts w:ascii="Times New Roman"/>
          <w:b w:val="false"/>
          <w:i w:val="false"/>
          <w:color w:val="000000"/>
          <w:sz w:val="28"/>
        </w:rPr>
        <w:t>.</w:t>
      </w:r>
    </w:p>
    <w:bookmarkEnd w:id="25"/>
    <w:bookmarkStart w:name="z40" w:id="26"/>
    <w:p>
      <w:pPr>
        <w:spacing w:after="0"/>
        <w:ind w:left="0"/>
        <w:jc w:val="both"/>
      </w:pPr>
      <w:r>
        <w:rPr>
          <w:rFonts w:ascii="Times New Roman"/>
          <w:b w:val="false"/>
          <w:i w:val="false"/>
          <w:color w:val="000000"/>
          <w:sz w:val="28"/>
        </w:rPr>
        <w:t xml:space="preserve">
      УЗ ежемесячно до 20 числа следующим за отчетным периодом предоставляет отчет в фонд по выплатам доплат водителям отделений скорой медицинской помощи (мобильных бригад) при организациях здравоохранения, оказывающих первичную медико-санитарную помощь, за особые условия труда в размере 200 % от базового должностного оклада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 </w:t>
      </w:r>
    </w:p>
    <w:bookmarkStart w:name="z42" w:id="27"/>
    <w:p>
      <w:pPr>
        <w:spacing w:after="0"/>
        <w:ind w:left="0"/>
        <w:jc w:val="both"/>
      </w:pPr>
      <w:r>
        <w:rPr>
          <w:rFonts w:ascii="Times New Roman"/>
          <w:b w:val="false"/>
          <w:i w:val="false"/>
          <w:color w:val="000000"/>
          <w:sz w:val="28"/>
        </w:rPr>
        <w:t xml:space="preserve">
      "42. Оплата за оказание услуг ПМСП прикрепленному населению осуществляется по тарифу КПН ПМСП, который включает в себя оказание услуг ПМСП по перечню услуг в рамках ГОБМП согласно правилам оказания первичной медико-санитарной помощи,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под № 24094) (далее – приказ № ҚР ДСМ-90) и Правилам оказания специализированной медицинской помощи в амбулаторных условиях,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апреля 2022 года № ҚР ДСМ-37 (зарегистрирован в Реестре государственной регистрации нормативных правовых актов под № 27833) (далее – приказ № ҚР ДСМ-37).";</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51 изложить в следующей редакции: </w:t>
      </w:r>
    </w:p>
    <w:bookmarkStart w:name="z44" w:id="28"/>
    <w:p>
      <w:pPr>
        <w:spacing w:after="0"/>
        <w:ind w:left="0"/>
        <w:jc w:val="both"/>
      </w:pPr>
      <w:r>
        <w:rPr>
          <w:rFonts w:ascii="Times New Roman"/>
          <w:b w:val="false"/>
          <w:i w:val="false"/>
          <w:color w:val="000000"/>
          <w:sz w:val="28"/>
        </w:rPr>
        <w:t xml:space="preserve">
      "8) ввод и передачу в ИС "ЕПС" данных, необходимых для выплаты СК, расчет и распределение которого осуществляется в соответствии с приказом </w:t>
      </w:r>
      <w:r>
        <w:rPr>
          <w:rFonts w:ascii="Times New Roman"/>
          <w:b w:val="false"/>
          <w:i w:val="false"/>
          <w:color w:val="000000"/>
          <w:sz w:val="28"/>
        </w:rPr>
        <w:t>№ ҚР ДСМ-278/2020</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изложить в следующей редакции:</w:t>
      </w:r>
    </w:p>
    <w:bookmarkStart w:name="z46" w:id="29"/>
    <w:p>
      <w:pPr>
        <w:spacing w:after="0"/>
        <w:ind w:left="0"/>
        <w:jc w:val="both"/>
      </w:pPr>
      <w:r>
        <w:rPr>
          <w:rFonts w:ascii="Times New Roman"/>
          <w:b w:val="false"/>
          <w:i w:val="false"/>
          <w:color w:val="000000"/>
          <w:sz w:val="28"/>
        </w:rPr>
        <w:t>
      "54. Размер СК рассчитывается в соответствии с приказом № ҚР ДСМ-278/2020.</w:t>
      </w:r>
    </w:p>
    <w:bookmarkEnd w:id="29"/>
    <w:bookmarkStart w:name="z47" w:id="30"/>
    <w:p>
      <w:pPr>
        <w:spacing w:after="0"/>
        <w:ind w:left="0"/>
        <w:jc w:val="both"/>
      </w:pPr>
      <w:r>
        <w:rPr>
          <w:rFonts w:ascii="Times New Roman"/>
          <w:b w:val="false"/>
          <w:i w:val="false"/>
          <w:color w:val="000000"/>
          <w:sz w:val="28"/>
        </w:rPr>
        <w:t>
      55. Для оплаты СК субъектам ПМСП и субъектам села ведомство уполномоченного органа по государственному контролю в сфере оказания медицинских услуг и его территориальные подразделения обеспечивают:</w:t>
      </w:r>
    </w:p>
    <w:bookmarkEnd w:id="30"/>
    <w:bookmarkStart w:name="z48" w:id="31"/>
    <w:p>
      <w:pPr>
        <w:spacing w:after="0"/>
        <w:ind w:left="0"/>
        <w:jc w:val="both"/>
      </w:pPr>
      <w:r>
        <w:rPr>
          <w:rFonts w:ascii="Times New Roman"/>
          <w:b w:val="false"/>
          <w:i w:val="false"/>
          <w:color w:val="000000"/>
          <w:sz w:val="28"/>
        </w:rPr>
        <w:t>
      в ИС "РПН" в срок не позднее 3 (трех) рабочих дней, следующих за днем завершения отчетного квартала, регистрацию всех случаев материнской смертности и младенческой смертности, произошедших в течение отчетного квартала (за исключением несчастных случаев) и предотвратимых на уровне ПМСП, а также сведения об участии указанных случаев в расчете суммы СК по результатам мониторинга качества и объема;</w:t>
      </w:r>
    </w:p>
    <w:bookmarkEnd w:id="31"/>
    <w:bookmarkStart w:name="z49" w:id="32"/>
    <w:p>
      <w:pPr>
        <w:spacing w:after="0"/>
        <w:ind w:left="0"/>
        <w:jc w:val="both"/>
      </w:pPr>
      <w:r>
        <w:rPr>
          <w:rFonts w:ascii="Times New Roman"/>
          <w:b w:val="false"/>
          <w:i w:val="false"/>
          <w:color w:val="000000"/>
          <w:sz w:val="28"/>
        </w:rPr>
        <w:t>
      в ИС "ДКПН" сведения о случаях младенческой смертности, не участвующих в расчете суммы СК в отчетном периоде в связи с незавершенным государственным контролем в сфере оказания медицинских услуг.</w:t>
      </w:r>
    </w:p>
    <w:bookmarkEnd w:id="32"/>
    <w:bookmarkStart w:name="z50" w:id="33"/>
    <w:p>
      <w:pPr>
        <w:spacing w:after="0"/>
        <w:ind w:left="0"/>
        <w:jc w:val="both"/>
      </w:pPr>
      <w:r>
        <w:rPr>
          <w:rFonts w:ascii="Times New Roman"/>
          <w:b w:val="false"/>
          <w:i w:val="false"/>
          <w:color w:val="000000"/>
          <w:sz w:val="28"/>
        </w:rPr>
        <w:t>
      56. По субъектам ПМСП и субъектам села в ИС "ДКПН" фонд обеспечивает:</w:t>
      </w:r>
    </w:p>
    <w:bookmarkEnd w:id="33"/>
    <w:bookmarkStart w:name="z51" w:id="34"/>
    <w:p>
      <w:pPr>
        <w:spacing w:after="0"/>
        <w:ind w:left="0"/>
        <w:jc w:val="both"/>
      </w:pPr>
      <w:r>
        <w:rPr>
          <w:rFonts w:ascii="Times New Roman"/>
          <w:b w:val="false"/>
          <w:i w:val="false"/>
          <w:color w:val="000000"/>
          <w:sz w:val="28"/>
        </w:rPr>
        <w:t>
      1) подтверждение закрытия отчетного квартала в срок не позднее 10 числа месяца, следующего за отчетным кварталом, при этом за 4 квартал текущего года – в январе следующего года. Закрытие отчетного квартала приостанавливается при наличии нераспределенных случаев по субъектам ПМСП в разрезе участков, к которым прикреплено население. Изменение внесенных данных за исключением фонда, со дня подтверждения закрытия отчетного периода не допускаются;</w:t>
      </w:r>
    </w:p>
    <w:bookmarkEnd w:id="34"/>
    <w:bookmarkStart w:name="z52" w:id="35"/>
    <w:p>
      <w:pPr>
        <w:spacing w:after="0"/>
        <w:ind w:left="0"/>
        <w:jc w:val="both"/>
      </w:pPr>
      <w:r>
        <w:rPr>
          <w:rFonts w:ascii="Times New Roman"/>
          <w:b w:val="false"/>
          <w:i w:val="false"/>
          <w:color w:val="000000"/>
          <w:sz w:val="28"/>
        </w:rPr>
        <w:t>
      2) перечисление суммы СК субъектам ПМСП и субъектам села по итогам оценки достигнутых индикаторов конечного результата за отчетный квартал в пределах выделенных средств.";</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изложить в следующей редакции: </w:t>
      </w:r>
    </w:p>
    <w:bookmarkStart w:name="z55" w:id="36"/>
    <w:p>
      <w:pPr>
        <w:spacing w:after="0"/>
        <w:ind w:left="0"/>
        <w:jc w:val="both"/>
      </w:pPr>
      <w:r>
        <w:rPr>
          <w:rFonts w:ascii="Times New Roman"/>
          <w:b w:val="false"/>
          <w:i w:val="false"/>
          <w:color w:val="000000"/>
          <w:sz w:val="28"/>
        </w:rPr>
        <w:t>
      "58. Субъект ПМСП для формирования платежных документов обеспечивает:</w:t>
      </w:r>
    </w:p>
    <w:bookmarkEnd w:id="36"/>
    <w:bookmarkStart w:name="z56" w:id="37"/>
    <w:p>
      <w:pPr>
        <w:spacing w:after="0"/>
        <w:ind w:left="0"/>
        <w:jc w:val="both"/>
      </w:pPr>
      <w:r>
        <w:rPr>
          <w:rFonts w:ascii="Times New Roman"/>
          <w:b w:val="false"/>
          <w:i w:val="false"/>
          <w:color w:val="000000"/>
          <w:sz w:val="28"/>
        </w:rPr>
        <w:t>
      1) ввод данных в ИС "РПН", при отсутствии информации об участке прикрепления по конкретному случаю, влияющему на значение индикаторов конечного результата;</w:t>
      </w:r>
    </w:p>
    <w:bookmarkEnd w:id="37"/>
    <w:bookmarkStart w:name="z57" w:id="38"/>
    <w:p>
      <w:pPr>
        <w:spacing w:after="0"/>
        <w:ind w:left="0"/>
        <w:jc w:val="both"/>
      </w:pPr>
      <w:r>
        <w:rPr>
          <w:rFonts w:ascii="Times New Roman"/>
          <w:b w:val="false"/>
          <w:i w:val="false"/>
          <w:color w:val="000000"/>
          <w:sz w:val="28"/>
        </w:rPr>
        <w:t>
      2) подтверждение закрытия отчетного квартала в срок не позднее 3 (трех) рабочих дней по завершению автоматизированного расчета значений индикаторов конечного результата и сумм СК в разрезе территориальных участков, после чего любые изменения внесенных данных невозможны;</w:t>
      </w:r>
    </w:p>
    <w:bookmarkEnd w:id="38"/>
    <w:bookmarkStart w:name="z58" w:id="39"/>
    <w:p>
      <w:pPr>
        <w:spacing w:after="0"/>
        <w:ind w:left="0"/>
        <w:jc w:val="both"/>
      </w:pPr>
      <w:r>
        <w:rPr>
          <w:rFonts w:ascii="Times New Roman"/>
          <w:b w:val="false"/>
          <w:i w:val="false"/>
          <w:color w:val="000000"/>
          <w:sz w:val="28"/>
        </w:rPr>
        <w:t xml:space="preserve">
      3) ввод сводных данных за отчетный месяц по результатам распределения сумм СК по стимулированию работников ПМСП в соответствии с правилами поощрения и формирование отчета по распределению сумм СК работникам субъекта здравоохранения, оказывающего первичную медико-санитарную помощь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срок до 25 (двадцать пятого) числа месяца, следующего за днем завершения отчетного квартала.</w:t>
      </w:r>
    </w:p>
    <w:bookmarkEnd w:id="39"/>
    <w:bookmarkStart w:name="z59" w:id="40"/>
    <w:p>
      <w:pPr>
        <w:spacing w:after="0"/>
        <w:ind w:left="0"/>
        <w:jc w:val="both"/>
      </w:pPr>
      <w:r>
        <w:rPr>
          <w:rFonts w:ascii="Times New Roman"/>
          <w:b w:val="false"/>
          <w:i w:val="false"/>
          <w:color w:val="000000"/>
          <w:sz w:val="28"/>
        </w:rPr>
        <w:t>
      59. При возникновения обстоятельств непреодолимой силы, указанных в договоре закупа услуг и (или) обстоятельств, связанных с обновлениями в информационных системах, подтвержденных письмом уполномоченного органа, фонд принимает счет-реестр за оказанные услуги без СК с последующим расчетом и оплатой в следующих отчетных периодах посредством иных выплат.";</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61" w:id="41"/>
    <w:p>
      <w:pPr>
        <w:spacing w:after="0"/>
        <w:ind w:left="0"/>
        <w:jc w:val="both"/>
      </w:pPr>
      <w:r>
        <w:rPr>
          <w:rFonts w:ascii="Times New Roman"/>
          <w:b w:val="false"/>
          <w:i w:val="false"/>
          <w:color w:val="000000"/>
          <w:sz w:val="28"/>
        </w:rPr>
        <w:t>
      "78. Линейная шкала не применяется:</w:t>
      </w:r>
    </w:p>
    <w:bookmarkEnd w:id="41"/>
    <w:bookmarkStart w:name="z62" w:id="42"/>
    <w:p>
      <w:pPr>
        <w:spacing w:after="0"/>
        <w:ind w:left="0"/>
        <w:jc w:val="both"/>
      </w:pPr>
      <w:r>
        <w:rPr>
          <w:rFonts w:ascii="Times New Roman"/>
          <w:b w:val="false"/>
          <w:i w:val="false"/>
          <w:color w:val="000000"/>
          <w:sz w:val="28"/>
        </w:rPr>
        <w:t>
      1) к многопрофильным городским и областным больницам, оказывающим услуги родовспоможения в отделениях беременных и рожениц и патологии беременности;</w:t>
      </w:r>
    </w:p>
    <w:bookmarkEnd w:id="42"/>
    <w:bookmarkStart w:name="z63" w:id="43"/>
    <w:p>
      <w:pPr>
        <w:spacing w:after="0"/>
        <w:ind w:left="0"/>
        <w:jc w:val="both"/>
      </w:pPr>
      <w:r>
        <w:rPr>
          <w:rFonts w:ascii="Times New Roman"/>
          <w:b w:val="false"/>
          <w:i w:val="false"/>
          <w:color w:val="000000"/>
          <w:sz w:val="28"/>
        </w:rPr>
        <w:t>
      2) к областным и городским организациям родовспоможения по услугам, оказанным в стационарных и стационарозамещающих условиях;</w:t>
      </w:r>
    </w:p>
    <w:bookmarkEnd w:id="43"/>
    <w:bookmarkStart w:name="z64" w:id="44"/>
    <w:p>
      <w:pPr>
        <w:spacing w:after="0"/>
        <w:ind w:left="0"/>
        <w:jc w:val="both"/>
      </w:pPr>
      <w:r>
        <w:rPr>
          <w:rFonts w:ascii="Times New Roman"/>
          <w:b w:val="false"/>
          <w:i w:val="false"/>
          <w:color w:val="000000"/>
          <w:sz w:val="28"/>
        </w:rPr>
        <w:t>
      3) к многопрофильным стационарам, оказывающим услуги родовспоможения с долей родовспоможения 45 (сорок пять) процентов и выше от пролеченных случаев;</w:t>
      </w:r>
    </w:p>
    <w:bookmarkEnd w:id="44"/>
    <w:bookmarkStart w:name="z65" w:id="45"/>
    <w:p>
      <w:pPr>
        <w:spacing w:after="0"/>
        <w:ind w:left="0"/>
        <w:jc w:val="both"/>
      </w:pPr>
      <w:r>
        <w:rPr>
          <w:rFonts w:ascii="Times New Roman"/>
          <w:b w:val="false"/>
          <w:i w:val="false"/>
          <w:color w:val="000000"/>
          <w:sz w:val="28"/>
        </w:rPr>
        <w:t>
      4) к стационарам, в том числе республиканским организациям здравоохранения, оказывающим услуги детям до 1 (одного) года с долей детей до 1 (одного) года 45 (сорок пять) процентов и более от пролеченных случаев;</w:t>
      </w:r>
    </w:p>
    <w:bookmarkEnd w:id="45"/>
    <w:bookmarkStart w:name="z66" w:id="46"/>
    <w:p>
      <w:pPr>
        <w:spacing w:after="0"/>
        <w:ind w:left="0"/>
        <w:jc w:val="both"/>
      </w:pPr>
      <w:r>
        <w:rPr>
          <w:rFonts w:ascii="Times New Roman"/>
          <w:b w:val="false"/>
          <w:i w:val="false"/>
          <w:color w:val="000000"/>
          <w:sz w:val="28"/>
        </w:rPr>
        <w:t>
      5) к стационарам, в том числе республиканским организациям здравоохранения, оказывающим услуги детям до 1 (одного) года и услуги родовспоможения с совокупной долей детей до 1 (одного) года и услуг родовспоможения 45 (сорок пять) процентов и более от пролеченных случаев;</w:t>
      </w:r>
    </w:p>
    <w:bookmarkEnd w:id="46"/>
    <w:bookmarkStart w:name="z67" w:id="47"/>
    <w:p>
      <w:pPr>
        <w:spacing w:after="0"/>
        <w:ind w:left="0"/>
        <w:jc w:val="both"/>
      </w:pPr>
      <w:r>
        <w:rPr>
          <w:rFonts w:ascii="Times New Roman"/>
          <w:b w:val="false"/>
          <w:i w:val="false"/>
          <w:color w:val="000000"/>
          <w:sz w:val="28"/>
        </w:rPr>
        <w:t>
      6) на услуги гемодиализа и перитонеального диализа, оказанные в стационарозамещающих и стационарных условиях;</w:t>
      </w:r>
    </w:p>
    <w:bookmarkEnd w:id="47"/>
    <w:bookmarkStart w:name="z68" w:id="48"/>
    <w:p>
      <w:pPr>
        <w:spacing w:after="0"/>
        <w:ind w:left="0"/>
        <w:jc w:val="both"/>
      </w:pPr>
      <w:r>
        <w:rPr>
          <w:rFonts w:ascii="Times New Roman"/>
          <w:b w:val="false"/>
          <w:i w:val="false"/>
          <w:color w:val="000000"/>
          <w:sz w:val="28"/>
        </w:rPr>
        <w:t>
      7) на услуги детям с онкологическими заболеваниями, оплата по которым осуществляется согласно параграфу 4 настоящей главы;</w:t>
      </w:r>
    </w:p>
    <w:bookmarkEnd w:id="48"/>
    <w:bookmarkStart w:name="z69" w:id="49"/>
    <w:p>
      <w:pPr>
        <w:spacing w:after="0"/>
        <w:ind w:left="0"/>
        <w:jc w:val="both"/>
      </w:pPr>
      <w:r>
        <w:rPr>
          <w:rFonts w:ascii="Times New Roman"/>
          <w:b w:val="false"/>
          <w:i w:val="false"/>
          <w:color w:val="000000"/>
          <w:sz w:val="28"/>
        </w:rPr>
        <w:t>
      8) на услуги, предоставляемые республиканскими организациями здравоохранения, оказывающими медицинскую помощь больным туберкулезом;</w:t>
      </w:r>
    </w:p>
    <w:bookmarkEnd w:id="49"/>
    <w:bookmarkStart w:name="z70" w:id="50"/>
    <w:p>
      <w:pPr>
        <w:spacing w:after="0"/>
        <w:ind w:left="0"/>
        <w:jc w:val="both"/>
      </w:pPr>
      <w:r>
        <w:rPr>
          <w:rFonts w:ascii="Times New Roman"/>
          <w:b w:val="false"/>
          <w:i w:val="false"/>
          <w:color w:val="000000"/>
          <w:sz w:val="28"/>
        </w:rPr>
        <w:t>
      9) на услуги, предоставляемые организациями здравоохранения и Корпоративным фондом "University Medical Center", оказывающие медицинскую помощь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 по кодам Международной статистической классификации болезней и проблем, связанных со здоровьем десятого пересмотра согласно приложению 12 к настоящим Правилам;</w:t>
      </w:r>
    </w:p>
    <w:bookmarkEnd w:id="50"/>
    <w:bookmarkStart w:name="z71" w:id="51"/>
    <w:p>
      <w:pPr>
        <w:spacing w:after="0"/>
        <w:ind w:left="0"/>
        <w:jc w:val="both"/>
      </w:pPr>
      <w:r>
        <w:rPr>
          <w:rFonts w:ascii="Times New Roman"/>
          <w:b w:val="false"/>
          <w:i w:val="false"/>
          <w:color w:val="000000"/>
          <w:sz w:val="28"/>
        </w:rPr>
        <w:t>
      10) на высокотехнологичные медицинские услуги;</w:t>
      </w:r>
    </w:p>
    <w:bookmarkEnd w:id="51"/>
    <w:bookmarkStart w:name="z72" w:id="52"/>
    <w:p>
      <w:pPr>
        <w:spacing w:after="0"/>
        <w:ind w:left="0"/>
        <w:jc w:val="both"/>
      </w:pPr>
      <w:r>
        <w:rPr>
          <w:rFonts w:ascii="Times New Roman"/>
          <w:b w:val="false"/>
          <w:i w:val="false"/>
          <w:color w:val="000000"/>
          <w:sz w:val="28"/>
        </w:rPr>
        <w:t>
      11) на услуги, оказанные больным инфекционными заболеваниями на койках инфекционного профиля на уровне круглосуточного стационара;</w:t>
      </w:r>
    </w:p>
    <w:bookmarkEnd w:id="52"/>
    <w:bookmarkStart w:name="z73" w:id="53"/>
    <w:p>
      <w:pPr>
        <w:spacing w:after="0"/>
        <w:ind w:left="0"/>
        <w:jc w:val="both"/>
      </w:pPr>
      <w:r>
        <w:rPr>
          <w:rFonts w:ascii="Times New Roman"/>
          <w:b w:val="false"/>
          <w:i w:val="false"/>
          <w:color w:val="000000"/>
          <w:sz w:val="28"/>
        </w:rPr>
        <w:t>
      12) на услуги приемных покоев организаций, оказывающих медицинскую помощь в стационарных условиях.";</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 </w:t>
      </w:r>
    </w:p>
    <w:bookmarkStart w:name="z75" w:id="54"/>
    <w:p>
      <w:pPr>
        <w:spacing w:after="0"/>
        <w:ind w:left="0"/>
        <w:jc w:val="both"/>
      </w:pPr>
      <w:r>
        <w:rPr>
          <w:rFonts w:ascii="Times New Roman"/>
          <w:b w:val="false"/>
          <w:i w:val="false"/>
          <w:color w:val="000000"/>
          <w:sz w:val="28"/>
        </w:rPr>
        <w:t>
      "81. Кратковременное (до 3 (трех) суток включительно) пребывание пациента в круглосуточном стационаре, связанное с переводом, самовольным уходом пациента, оплачивается по фактически проведенным койко-дням от стоимости КЗГ основного диагноза или операции.</w:t>
      </w:r>
    </w:p>
    <w:bookmarkEnd w:id="54"/>
    <w:bookmarkStart w:name="z76" w:id="55"/>
    <w:p>
      <w:pPr>
        <w:spacing w:after="0"/>
        <w:ind w:left="0"/>
        <w:jc w:val="both"/>
      </w:pPr>
      <w:r>
        <w:rPr>
          <w:rFonts w:ascii="Times New Roman"/>
          <w:b w:val="false"/>
          <w:i w:val="false"/>
          <w:color w:val="000000"/>
          <w:sz w:val="28"/>
        </w:rPr>
        <w:t>
      Оплата в случае непредотвратимых летальных исходов при кратковременном пребывании (до трех суток включительно) производится по пятидесятипроцентной стоимости пролеченного случая по КЗГ основного диагноза или операции, за исключением летальных исходов по неантологическому профилю.";</w:t>
      </w:r>
    </w:p>
    <w:bookmarkEnd w:id="55"/>
    <w:bookmarkStart w:name="z77" w:id="56"/>
    <w:p>
      <w:pPr>
        <w:spacing w:after="0"/>
        <w:ind w:left="0"/>
        <w:jc w:val="both"/>
      </w:pPr>
      <w:r>
        <w:rPr>
          <w:rFonts w:ascii="Times New Roman"/>
          <w:b w:val="false"/>
          <w:i w:val="false"/>
          <w:color w:val="000000"/>
          <w:sz w:val="28"/>
        </w:rPr>
        <w:t>
      дополнить пунктом 93-1 следующего содержания:</w:t>
      </w:r>
    </w:p>
    <w:bookmarkEnd w:id="56"/>
    <w:bookmarkStart w:name="z78" w:id="57"/>
    <w:p>
      <w:pPr>
        <w:spacing w:after="0"/>
        <w:ind w:left="0"/>
        <w:jc w:val="both"/>
      </w:pPr>
      <w:r>
        <w:rPr>
          <w:rFonts w:ascii="Times New Roman"/>
          <w:b w:val="false"/>
          <w:i w:val="false"/>
          <w:color w:val="000000"/>
          <w:sz w:val="28"/>
        </w:rPr>
        <w:t>
      "93-1. Для подтверждения предъявленных случаев, подлежащих оплате за фактически понесенные расходы, поставщик обеспечивает:</w:t>
      </w:r>
    </w:p>
    <w:bookmarkEnd w:id="57"/>
    <w:bookmarkStart w:name="z79" w:id="58"/>
    <w:p>
      <w:pPr>
        <w:spacing w:after="0"/>
        <w:ind w:left="0"/>
        <w:jc w:val="both"/>
      </w:pPr>
      <w:r>
        <w:rPr>
          <w:rFonts w:ascii="Times New Roman"/>
          <w:b w:val="false"/>
          <w:i w:val="false"/>
          <w:color w:val="000000"/>
          <w:sz w:val="28"/>
        </w:rPr>
        <w:t>
      1. Предоставление пакета подтверждающих документов, включая:</w:t>
      </w:r>
    </w:p>
    <w:bookmarkEnd w:id="58"/>
    <w:bookmarkStart w:name="z80" w:id="59"/>
    <w:p>
      <w:pPr>
        <w:spacing w:after="0"/>
        <w:ind w:left="0"/>
        <w:jc w:val="both"/>
      </w:pPr>
      <w:r>
        <w:rPr>
          <w:rFonts w:ascii="Times New Roman"/>
          <w:b w:val="false"/>
          <w:i w:val="false"/>
          <w:color w:val="000000"/>
          <w:sz w:val="28"/>
        </w:rPr>
        <w:t>
      расшифровку фактических расходов по статьям, указанным в пункте 93 настоящих Правил;</w:t>
      </w:r>
    </w:p>
    <w:bookmarkEnd w:id="59"/>
    <w:bookmarkStart w:name="z81" w:id="60"/>
    <w:p>
      <w:pPr>
        <w:spacing w:after="0"/>
        <w:ind w:left="0"/>
        <w:jc w:val="both"/>
      </w:pPr>
      <w:r>
        <w:rPr>
          <w:rFonts w:ascii="Times New Roman"/>
          <w:b w:val="false"/>
          <w:i w:val="false"/>
          <w:color w:val="000000"/>
          <w:sz w:val="28"/>
        </w:rPr>
        <w:t>
      копии платежных документов (счета, накладные, акты выполненных работ или оказанных услуг, платежные поручения).</w:t>
      </w:r>
    </w:p>
    <w:bookmarkEnd w:id="60"/>
    <w:bookmarkStart w:name="z82" w:id="61"/>
    <w:p>
      <w:pPr>
        <w:spacing w:after="0"/>
        <w:ind w:left="0"/>
        <w:jc w:val="both"/>
      </w:pPr>
      <w:r>
        <w:rPr>
          <w:rFonts w:ascii="Times New Roman"/>
          <w:b w:val="false"/>
          <w:i w:val="false"/>
          <w:color w:val="000000"/>
          <w:sz w:val="28"/>
        </w:rPr>
        <w:t>
      2. Корректное и своевременное внесение данных о фактических расходах в информационные системы, включая:</w:t>
      </w:r>
    </w:p>
    <w:bookmarkEnd w:id="61"/>
    <w:bookmarkStart w:name="z83" w:id="62"/>
    <w:p>
      <w:pPr>
        <w:spacing w:after="0"/>
        <w:ind w:left="0"/>
        <w:jc w:val="both"/>
      </w:pPr>
      <w:r>
        <w:rPr>
          <w:rFonts w:ascii="Times New Roman"/>
          <w:b w:val="false"/>
          <w:i w:val="false"/>
          <w:color w:val="000000"/>
          <w:sz w:val="28"/>
        </w:rPr>
        <w:t>
      информацию о закупочной стоимости лекарственных средств и медицинских изделий, не превышающей предельные цены;</w:t>
      </w:r>
    </w:p>
    <w:bookmarkEnd w:id="62"/>
    <w:bookmarkStart w:name="z84" w:id="63"/>
    <w:p>
      <w:pPr>
        <w:spacing w:after="0"/>
        <w:ind w:left="0"/>
        <w:jc w:val="both"/>
      </w:pPr>
      <w:r>
        <w:rPr>
          <w:rFonts w:ascii="Times New Roman"/>
          <w:b w:val="false"/>
          <w:i w:val="false"/>
          <w:color w:val="000000"/>
          <w:sz w:val="28"/>
        </w:rPr>
        <w:t>
      данные о расходах, подтвержденные документально, в соответствии с перечнем статей, указанным в пункте 93 настоящих Правил.";</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87" w:id="64"/>
    <w:p>
      <w:pPr>
        <w:spacing w:after="0"/>
        <w:ind w:left="0"/>
        <w:jc w:val="both"/>
      </w:pPr>
      <w:r>
        <w:rPr>
          <w:rFonts w:ascii="Times New Roman"/>
          <w:b w:val="false"/>
          <w:i w:val="false"/>
          <w:color w:val="000000"/>
          <w:sz w:val="28"/>
        </w:rPr>
        <w:t>
      "101. Для оплаты пролеченных случаев при осложненном течении беременности и родов, при тяжелых болезнях новорожденных применяются следующие перечни кодов, привязок и дополнительных затрат:</w:t>
      </w:r>
    </w:p>
    <w:bookmarkEnd w:id="64"/>
    <w:bookmarkStart w:name="z88" w:id="65"/>
    <w:p>
      <w:pPr>
        <w:spacing w:after="0"/>
        <w:ind w:left="0"/>
        <w:jc w:val="both"/>
      </w:pPr>
      <w:r>
        <w:rPr>
          <w:rFonts w:ascii="Times New Roman"/>
          <w:b w:val="false"/>
          <w:i w:val="false"/>
          <w:color w:val="000000"/>
          <w:sz w:val="28"/>
        </w:rPr>
        <w:t xml:space="preserve">
      1) перечень диагнозов,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65"/>
    <w:bookmarkStart w:name="z89" w:id="66"/>
    <w:p>
      <w:pPr>
        <w:spacing w:after="0"/>
        <w:ind w:left="0"/>
        <w:jc w:val="both"/>
      </w:pPr>
      <w:r>
        <w:rPr>
          <w:rFonts w:ascii="Times New Roman"/>
          <w:b w:val="false"/>
          <w:i w:val="false"/>
          <w:color w:val="000000"/>
          <w:sz w:val="28"/>
        </w:rPr>
        <w:t xml:space="preserve">
      2) перечень кодов по Международной статистической классификации болезней и проблем, связанных с МКБ-10 двойного кодирования для формирования клинико-затратных групп с учетом уровня сложности по акушерско-гинекологическому профилю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66"/>
    <w:bookmarkStart w:name="z90" w:id="67"/>
    <w:p>
      <w:pPr>
        <w:spacing w:after="0"/>
        <w:ind w:left="0"/>
        <w:jc w:val="both"/>
      </w:pPr>
      <w:r>
        <w:rPr>
          <w:rFonts w:ascii="Times New Roman"/>
          <w:b w:val="false"/>
          <w:i w:val="false"/>
          <w:color w:val="000000"/>
          <w:sz w:val="28"/>
        </w:rPr>
        <w:t xml:space="preserve">
      3) перечень привязок к кодам основных диагнозов по Международной статистической классификации болезней и проблем, связанных с МКБ-10 кодов сопутствующих диагнозов по Международной статистической классификации болезней и проблем, связанных с МКБ-10 значительных по тяжести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67"/>
    <w:bookmarkStart w:name="z91" w:id="68"/>
    <w:p>
      <w:pPr>
        <w:spacing w:after="0"/>
        <w:ind w:left="0"/>
        <w:jc w:val="both"/>
      </w:pPr>
      <w:r>
        <w:rPr>
          <w:rFonts w:ascii="Times New Roman"/>
          <w:b w:val="false"/>
          <w:i w:val="false"/>
          <w:color w:val="000000"/>
          <w:sz w:val="28"/>
        </w:rPr>
        <w:t xml:space="preserve">
      4) перечень привязок к кодам основных диагнозов по Международной статистической классификации болезней и проблем, связанных с МКБ-10 кодов сопутствующих диагнозов, незначительных по тяжести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68"/>
    <w:bookmarkStart w:name="z92" w:id="69"/>
    <w:p>
      <w:pPr>
        <w:spacing w:after="0"/>
        <w:ind w:left="0"/>
        <w:jc w:val="both"/>
      </w:pPr>
      <w:r>
        <w:rPr>
          <w:rFonts w:ascii="Times New Roman"/>
          <w:b w:val="false"/>
          <w:i w:val="false"/>
          <w:color w:val="000000"/>
          <w:sz w:val="28"/>
        </w:rPr>
        <w:t xml:space="preserve">
      5) перечень привязок к клинико-затратным группам кодов операций по Международной статистической классификации болезней и проблем, связанных с МКБ-9, значительных по тяжести (применяются как основные операции)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69"/>
    <w:bookmarkStart w:name="z93" w:id="70"/>
    <w:p>
      <w:pPr>
        <w:spacing w:after="0"/>
        <w:ind w:left="0"/>
        <w:jc w:val="both"/>
      </w:pPr>
      <w:r>
        <w:rPr>
          <w:rFonts w:ascii="Times New Roman"/>
          <w:b w:val="false"/>
          <w:i w:val="false"/>
          <w:color w:val="000000"/>
          <w:sz w:val="28"/>
        </w:rPr>
        <w:t xml:space="preserve">
      6) перечень привязок к клинико-затратным группам кодов основных операций по Международной статистической классификации болезней и проблем, связанных с МКБ-9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70"/>
    <w:bookmarkStart w:name="z94" w:id="71"/>
    <w:p>
      <w:pPr>
        <w:spacing w:after="0"/>
        <w:ind w:left="0"/>
        <w:jc w:val="both"/>
      </w:pPr>
      <w:r>
        <w:rPr>
          <w:rFonts w:ascii="Times New Roman"/>
          <w:b w:val="false"/>
          <w:i w:val="false"/>
          <w:color w:val="000000"/>
          <w:sz w:val="28"/>
        </w:rPr>
        <w:t xml:space="preserve">
      7) перечень привязок лекарственных средств, медицинских изделий и услуг к осложнениям основного заключительного диагноза по Международной статистической классификации болезней и проблем, связанных с МКБ-10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71"/>
    <w:bookmarkStart w:name="z95" w:id="72"/>
    <w:p>
      <w:pPr>
        <w:spacing w:after="0"/>
        <w:ind w:left="0"/>
        <w:jc w:val="both"/>
      </w:pPr>
      <w:r>
        <w:rPr>
          <w:rFonts w:ascii="Times New Roman"/>
          <w:b w:val="false"/>
          <w:i w:val="false"/>
          <w:color w:val="000000"/>
          <w:sz w:val="28"/>
        </w:rPr>
        <w:t xml:space="preserve">
      8) перечень дополнительных затрат (лекарственные средства, медицинские изделия и услуги) к осложнениям основного диагноза Международной статистической классификации болезней и проблем, связанных с МКБ-10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72"/>
    <w:bookmarkStart w:name="z96" w:id="73"/>
    <w:p>
      <w:pPr>
        <w:spacing w:after="0"/>
        <w:ind w:left="0"/>
        <w:jc w:val="both"/>
      </w:pPr>
      <w:r>
        <w:rPr>
          <w:rFonts w:ascii="Times New Roman"/>
          <w:b w:val="false"/>
          <w:i w:val="false"/>
          <w:color w:val="000000"/>
          <w:sz w:val="28"/>
        </w:rPr>
        <w:t xml:space="preserve">
      9) перечень основных диагнозов по Международной статистической классификации болезней и проблем, связанных с МКБ-10, к которым необходимо указание дополнительных критериев, характеризующих тяжесть основного диагноза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73"/>
    <w:bookmarkStart w:name="z97" w:id="74"/>
    <w:p>
      <w:pPr>
        <w:spacing w:after="0"/>
        <w:ind w:left="0"/>
        <w:jc w:val="both"/>
      </w:pPr>
      <w:r>
        <w:rPr>
          <w:rFonts w:ascii="Times New Roman"/>
          <w:b w:val="false"/>
          <w:i w:val="false"/>
          <w:color w:val="000000"/>
          <w:sz w:val="28"/>
        </w:rPr>
        <w:t xml:space="preserve">
      10) перечень кодов по Международной статистической классификации болезней и проблем, связанных с МКБ-10 для определения признака повторной госпитализации для случаев родов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74"/>
    <w:bookmarkStart w:name="z98" w:id="75"/>
    <w:p>
      <w:pPr>
        <w:spacing w:after="0"/>
        <w:ind w:left="0"/>
        <w:jc w:val="both"/>
      </w:pPr>
      <w:r>
        <w:rPr>
          <w:rFonts w:ascii="Times New Roman"/>
          <w:b w:val="false"/>
          <w:i w:val="false"/>
          <w:color w:val="000000"/>
          <w:sz w:val="28"/>
        </w:rPr>
        <w:t xml:space="preserve">
      11) перечень кодов по Международной статистической классификации болезней и проблем, связанных с МКБ-10 для определения признака повторной госпитализации для случаев абортов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75"/>
    <w:bookmarkStart w:name="z99" w:id="76"/>
    <w:p>
      <w:pPr>
        <w:spacing w:after="0"/>
        <w:ind w:left="0"/>
        <w:jc w:val="both"/>
      </w:pPr>
      <w:r>
        <w:rPr>
          <w:rFonts w:ascii="Times New Roman"/>
          <w:b w:val="false"/>
          <w:i w:val="false"/>
          <w:color w:val="000000"/>
          <w:sz w:val="28"/>
        </w:rPr>
        <w:t xml:space="preserve">
      12) перечень основных кодов по Международной статистической классификации болезней и проблем, связанных с МКБ-10 незначительных по тяжести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76"/>
    <w:bookmarkStart w:name="z100" w:id="77"/>
    <w:p>
      <w:pPr>
        <w:spacing w:after="0"/>
        <w:ind w:left="0"/>
        <w:jc w:val="both"/>
      </w:pPr>
      <w:r>
        <w:rPr>
          <w:rFonts w:ascii="Times New Roman"/>
          <w:b w:val="false"/>
          <w:i w:val="false"/>
          <w:color w:val="000000"/>
          <w:sz w:val="28"/>
        </w:rPr>
        <w:t xml:space="preserve">
      13) перечень основных кодов по Международной статистической классификации болезней и проблем, связанных с МКБ-10 значительных по тяжести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77"/>
    <w:bookmarkStart w:name="z101" w:id="78"/>
    <w:p>
      <w:pPr>
        <w:spacing w:after="0"/>
        <w:ind w:left="0"/>
        <w:jc w:val="both"/>
      </w:pPr>
      <w:r>
        <w:rPr>
          <w:rFonts w:ascii="Times New Roman"/>
          <w:b w:val="false"/>
          <w:i w:val="false"/>
          <w:color w:val="000000"/>
          <w:sz w:val="28"/>
        </w:rPr>
        <w:t xml:space="preserve">
      14) перечень основных кодов по Международной статистической классификации болезней и проблем, связанных с МКБ-10, относящиеся к бронхолегочной дисплазии и другим хроническим заболеваниям дыхательных путей неонатального периода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78"/>
    <w:bookmarkStart w:name="z102" w:id="79"/>
    <w:p>
      <w:pPr>
        <w:spacing w:after="0"/>
        <w:ind w:left="0"/>
        <w:jc w:val="both"/>
      </w:pPr>
      <w:r>
        <w:rPr>
          <w:rFonts w:ascii="Times New Roman"/>
          <w:b w:val="false"/>
          <w:i w:val="false"/>
          <w:color w:val="000000"/>
          <w:sz w:val="28"/>
        </w:rPr>
        <w:t xml:space="preserve">
      15) перечень основных кодов по Международной статистической классификации болезней и проблем, связанных с МКБ-10 врожденных пороков развития для случаев с хирургическими операциями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79"/>
    <w:bookmarkStart w:name="z103" w:id="80"/>
    <w:p>
      <w:pPr>
        <w:spacing w:after="0"/>
        <w:ind w:left="0"/>
        <w:jc w:val="both"/>
      </w:pPr>
      <w:r>
        <w:rPr>
          <w:rFonts w:ascii="Times New Roman"/>
          <w:b w:val="false"/>
          <w:i w:val="false"/>
          <w:color w:val="000000"/>
          <w:sz w:val="28"/>
        </w:rPr>
        <w:t xml:space="preserve">
      16) перечень основных кодов по Международной статистической классификации болезней и проблем, связанных с МКБ-10 врожденных пороков развития для случаев без хирургических операций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80"/>
    <w:bookmarkStart w:name="z104" w:id="81"/>
    <w:p>
      <w:pPr>
        <w:spacing w:after="0"/>
        <w:ind w:left="0"/>
        <w:jc w:val="both"/>
      </w:pPr>
      <w:r>
        <w:rPr>
          <w:rFonts w:ascii="Times New Roman"/>
          <w:b w:val="false"/>
          <w:i w:val="false"/>
          <w:color w:val="000000"/>
          <w:sz w:val="28"/>
        </w:rPr>
        <w:t xml:space="preserve">
      17) перечень кодов по Международной статистической классификации болезней и проблем, связанных с МКБ-9, проводимых в неонатальном периоде, за исключением кардиохирургических операций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81"/>
    <w:bookmarkStart w:name="z105" w:id="82"/>
    <w:p>
      <w:pPr>
        <w:spacing w:after="0"/>
        <w:ind w:left="0"/>
        <w:jc w:val="both"/>
      </w:pPr>
      <w:r>
        <w:rPr>
          <w:rFonts w:ascii="Times New Roman"/>
          <w:b w:val="false"/>
          <w:i w:val="false"/>
          <w:color w:val="000000"/>
          <w:sz w:val="28"/>
        </w:rPr>
        <w:t xml:space="preserve">
      18) перечень кодов по Международной статистической классификации болезней и проблем, связанных с МКБ-9 незначительных по тяжести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82"/>
    <w:bookmarkStart w:name="z106" w:id="83"/>
    <w:p>
      <w:pPr>
        <w:spacing w:after="0"/>
        <w:ind w:left="0"/>
        <w:jc w:val="both"/>
      </w:pPr>
      <w:r>
        <w:rPr>
          <w:rFonts w:ascii="Times New Roman"/>
          <w:b w:val="false"/>
          <w:i w:val="false"/>
          <w:color w:val="000000"/>
          <w:sz w:val="28"/>
        </w:rPr>
        <w:t xml:space="preserve">
      19) перечень кодов по Международной статистической классификации болезней и проблем, связанных с МКБ-9 значительных по тяжести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83"/>
    <w:bookmarkStart w:name="z107" w:id="84"/>
    <w:p>
      <w:pPr>
        <w:spacing w:after="0"/>
        <w:ind w:left="0"/>
        <w:jc w:val="both"/>
      </w:pPr>
      <w:r>
        <w:rPr>
          <w:rFonts w:ascii="Times New Roman"/>
          <w:b w:val="false"/>
          <w:i w:val="false"/>
          <w:color w:val="000000"/>
          <w:sz w:val="28"/>
        </w:rPr>
        <w:t xml:space="preserve">
      20) перечень дополнительных затрат для неонатальных клинико-затратных групп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84"/>
    <w:bookmarkStart w:name="z108" w:id="85"/>
    <w:p>
      <w:pPr>
        <w:spacing w:after="0"/>
        <w:ind w:left="0"/>
        <w:jc w:val="both"/>
      </w:pPr>
      <w:r>
        <w:rPr>
          <w:rFonts w:ascii="Times New Roman"/>
          <w:b w:val="false"/>
          <w:i w:val="false"/>
          <w:color w:val="000000"/>
          <w:sz w:val="28"/>
        </w:rPr>
        <w:t xml:space="preserve">
      21) перечень уточняющих заключительных диагнозов по МКБ-10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108</w:t>
      </w:r>
      <w:r>
        <w:rPr>
          <w:rFonts w:ascii="Times New Roman"/>
          <w:b w:val="false"/>
          <w:i w:val="false"/>
          <w:color w:val="000000"/>
          <w:sz w:val="28"/>
        </w:rPr>
        <w:t xml:space="preserve"> и </w:t>
      </w:r>
      <w:r>
        <w:rPr>
          <w:rFonts w:ascii="Times New Roman"/>
          <w:b w:val="false"/>
          <w:i w:val="false"/>
          <w:color w:val="000000"/>
          <w:sz w:val="28"/>
        </w:rPr>
        <w:t>109</w:t>
      </w:r>
      <w:r>
        <w:rPr>
          <w:rFonts w:ascii="Times New Roman"/>
          <w:b w:val="false"/>
          <w:i w:val="false"/>
          <w:color w:val="000000"/>
          <w:sz w:val="28"/>
        </w:rPr>
        <w:t xml:space="preserve"> изложить в следующей редакции: </w:t>
      </w:r>
    </w:p>
    <w:bookmarkStart w:name="z110" w:id="86"/>
    <w:p>
      <w:pPr>
        <w:spacing w:after="0"/>
        <w:ind w:left="0"/>
        <w:jc w:val="both"/>
      </w:pPr>
      <w:r>
        <w:rPr>
          <w:rFonts w:ascii="Times New Roman"/>
          <w:b w:val="false"/>
          <w:i w:val="false"/>
          <w:color w:val="000000"/>
          <w:sz w:val="28"/>
        </w:rPr>
        <w:t>
      "108. При лечении острых форм злокачественных новообразований лимфоидной и кроветворной ткани и депрессии кроветворения, первичная госпитализация круглосуточного стационара оплачивается по стоимости за пролеченный случай по КЗГ основного диагноза или операции с оплатой стоимости химиопрепаратов по фактическим затратам, оплата последующих госпитализаций производится по тридцатипроцентной стоимости пролеченного случая по КЗГ основного диагноза или операции по перечню кодов МКБ-10, указанному в приложении 35-1 к настоящим Правилам, с оплатой по фактическим затратам стоимости химиопрепаратов, не превышающей их предельную цену.</w:t>
      </w:r>
    </w:p>
    <w:bookmarkEnd w:id="86"/>
    <w:bookmarkStart w:name="z111" w:id="87"/>
    <w:p>
      <w:pPr>
        <w:spacing w:after="0"/>
        <w:ind w:left="0"/>
        <w:jc w:val="both"/>
      </w:pPr>
      <w:r>
        <w:rPr>
          <w:rFonts w:ascii="Times New Roman"/>
          <w:b w:val="false"/>
          <w:i w:val="false"/>
          <w:color w:val="000000"/>
          <w:sz w:val="28"/>
        </w:rPr>
        <w:t>
      109. Поставщикам, применяющим высокодозную химиотерапию при лечении острых форм злокачественных новообразований лимфоидной и кроветворной ткани и депрессии кроветворения по перечню, указанному в приложении 35-1 к настоящим Правилам, при последующих госпитализациях круглосуточного стационара оплачивается по семидесятипятипроцентной стоимости пролеченного случая по КЗГ основного диагноза или операции с оплатой по фактическим затратам стоимости химиопрепаратов, не превышающей их предельную цену, кроме случаев проведения операции по трансплантации костного мозга. Лечение пациентов со злокачественными новообразованиями лимфоидной и кроветворной ткани с проведением операции по трансплантации костного мозга, оплачивается по стоимости за пролеченный случай по КЗГ основного диагноза или операции с оплатой по фактическим затратам стоимости химиопрепаратов, не превышающей их предельную цену.";</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111-1</w:t>
      </w:r>
      <w:r>
        <w:rPr>
          <w:rFonts w:ascii="Times New Roman"/>
          <w:b w:val="false"/>
          <w:i w:val="false"/>
          <w:color w:val="000000"/>
          <w:sz w:val="28"/>
        </w:rPr>
        <w:t xml:space="preserve"> изложить в следующей редакции: </w:t>
      </w:r>
    </w:p>
    <w:bookmarkStart w:name="z113" w:id="88"/>
    <w:p>
      <w:pPr>
        <w:spacing w:after="0"/>
        <w:ind w:left="0"/>
        <w:jc w:val="both"/>
      </w:pPr>
      <w:r>
        <w:rPr>
          <w:rFonts w:ascii="Times New Roman"/>
          <w:b w:val="false"/>
          <w:i w:val="false"/>
          <w:color w:val="000000"/>
          <w:sz w:val="28"/>
        </w:rPr>
        <w:t>
      "111-1. Кратковременное (до 3 (трех) суток включительно) пребывание пациента в круглосуточном стационаре, связанное с переводом, самовольным уходом пациента, оплачивается по фактически проведенным койко-дням от стоимости КЗГ основного диагноза или операции с оплатой фактических затрат.</w:t>
      </w:r>
    </w:p>
    <w:bookmarkEnd w:id="88"/>
    <w:bookmarkStart w:name="z114" w:id="89"/>
    <w:p>
      <w:pPr>
        <w:spacing w:after="0"/>
        <w:ind w:left="0"/>
        <w:jc w:val="both"/>
      </w:pPr>
      <w:r>
        <w:rPr>
          <w:rFonts w:ascii="Times New Roman"/>
          <w:b w:val="false"/>
          <w:i w:val="false"/>
          <w:color w:val="000000"/>
          <w:sz w:val="28"/>
        </w:rPr>
        <w:t>
      Оплата в случае непредотвратимых летальных исходов при кратковременном пребывании (до трех суток включительно) производится по пятидесятипроцентной стоимости пролеченного случая по КЗГ основного диагноза или операции с оплатой фактических затрат.";</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120</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изложить в следующей редакции: </w:t>
      </w:r>
    </w:p>
    <w:bookmarkStart w:name="z116" w:id="90"/>
    <w:p>
      <w:pPr>
        <w:spacing w:after="0"/>
        <w:ind w:left="0"/>
        <w:jc w:val="both"/>
      </w:pPr>
      <w:r>
        <w:rPr>
          <w:rFonts w:ascii="Times New Roman"/>
          <w:b w:val="false"/>
          <w:i w:val="false"/>
          <w:color w:val="000000"/>
          <w:sz w:val="28"/>
        </w:rPr>
        <w:t>
      "120. Оплата услуг поставщиков-субъектов здравоохранения, оказывающих ПМСП и специализированной медицинской помощи в стационарозамещающих и стационарных условиях и на дому (далее – услуги сельскому населению) прикрепленному сельскому населению (далее – субъекты села) осуществляется в пределах суммы, предусмотренной договором закупа услуг за оказание:</w:t>
      </w:r>
    </w:p>
    <w:bookmarkEnd w:id="90"/>
    <w:bookmarkStart w:name="z117" w:id="91"/>
    <w:p>
      <w:pPr>
        <w:spacing w:after="0"/>
        <w:ind w:left="0"/>
        <w:jc w:val="both"/>
      </w:pPr>
      <w:r>
        <w:rPr>
          <w:rFonts w:ascii="Times New Roman"/>
          <w:b w:val="false"/>
          <w:i w:val="false"/>
          <w:color w:val="000000"/>
          <w:sz w:val="28"/>
        </w:rPr>
        <w:t>
      1) услуг сельскому населению;</w:t>
      </w:r>
    </w:p>
    <w:bookmarkEnd w:id="91"/>
    <w:bookmarkStart w:name="z118" w:id="92"/>
    <w:p>
      <w:pPr>
        <w:spacing w:after="0"/>
        <w:ind w:left="0"/>
        <w:jc w:val="both"/>
      </w:pPr>
      <w:r>
        <w:rPr>
          <w:rFonts w:ascii="Times New Roman"/>
          <w:b w:val="false"/>
          <w:i w:val="false"/>
          <w:color w:val="000000"/>
          <w:sz w:val="28"/>
        </w:rPr>
        <w:t>
      2) неотложной медицинской помощи прикрепленному населению для обслуживания 4 категории срочности вызовов;</w:t>
      </w:r>
    </w:p>
    <w:bookmarkEnd w:id="92"/>
    <w:bookmarkStart w:name="z119" w:id="93"/>
    <w:p>
      <w:pPr>
        <w:spacing w:after="0"/>
        <w:ind w:left="0"/>
        <w:jc w:val="both"/>
      </w:pPr>
      <w:r>
        <w:rPr>
          <w:rFonts w:ascii="Times New Roman"/>
          <w:b w:val="false"/>
          <w:i w:val="false"/>
          <w:color w:val="000000"/>
          <w:sz w:val="28"/>
        </w:rPr>
        <w:t>
      3) обеспечение специализированными лечебными низкобелковыми продуктами и продуктами с низким содержанием фенилаланина;</w:t>
      </w:r>
    </w:p>
    <w:bookmarkEnd w:id="93"/>
    <w:bookmarkStart w:name="z120" w:id="94"/>
    <w:p>
      <w:pPr>
        <w:spacing w:after="0"/>
        <w:ind w:left="0"/>
        <w:jc w:val="both"/>
      </w:pPr>
      <w:r>
        <w:rPr>
          <w:rFonts w:ascii="Times New Roman"/>
          <w:b w:val="false"/>
          <w:i w:val="false"/>
          <w:color w:val="000000"/>
          <w:sz w:val="28"/>
        </w:rPr>
        <w:t>
      4) на выплату доплат водителям отделений скорой медицинской помощи (мобильных бригад) при организациях здравоохранения, оказывающих первичную медико-санитарную помощь, за особые условия труда в размере 200 % от базового должностного оклада;</w:t>
      </w:r>
    </w:p>
    <w:bookmarkEnd w:id="94"/>
    <w:bookmarkStart w:name="z121" w:id="95"/>
    <w:p>
      <w:pPr>
        <w:spacing w:after="0"/>
        <w:ind w:left="0"/>
        <w:jc w:val="both"/>
      </w:pPr>
      <w:r>
        <w:rPr>
          <w:rFonts w:ascii="Times New Roman"/>
          <w:b w:val="false"/>
          <w:i w:val="false"/>
          <w:color w:val="000000"/>
          <w:sz w:val="28"/>
        </w:rPr>
        <w:t>
      5) за оказание медицинской помощи в организациях среднего образования, не относящихся к интернатным организациям;</w:t>
      </w:r>
    </w:p>
    <w:bookmarkEnd w:id="95"/>
    <w:bookmarkStart w:name="z122" w:id="96"/>
    <w:p>
      <w:pPr>
        <w:spacing w:after="0"/>
        <w:ind w:left="0"/>
        <w:jc w:val="both"/>
      </w:pPr>
      <w:r>
        <w:rPr>
          <w:rFonts w:ascii="Times New Roman"/>
          <w:b w:val="false"/>
          <w:i w:val="false"/>
          <w:color w:val="000000"/>
          <w:sz w:val="28"/>
        </w:rPr>
        <w:t xml:space="preserve">
      6) возмещение затрат вновь введенных объектов ПМСП в рамках пилотного Национального проекта "Модернизация сельского здравоохранения", введенных в эксплуатацию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ноября 2022 года № 962 "Об утверждении пилотного национального проекта "Модернизация сельского здравоохранения" (далее – национальный проект);</w:t>
      </w:r>
    </w:p>
    <w:bookmarkEnd w:id="96"/>
    <w:bookmarkStart w:name="z123" w:id="97"/>
    <w:p>
      <w:pPr>
        <w:spacing w:after="0"/>
        <w:ind w:left="0"/>
        <w:jc w:val="both"/>
      </w:pPr>
      <w:r>
        <w:rPr>
          <w:rFonts w:ascii="Times New Roman"/>
          <w:b w:val="false"/>
          <w:i w:val="false"/>
          <w:color w:val="000000"/>
          <w:sz w:val="28"/>
        </w:rPr>
        <w:t>
      7) стимулирование работников ПМСП.</w:t>
      </w:r>
    </w:p>
    <w:bookmarkEnd w:id="97"/>
    <w:bookmarkStart w:name="z124" w:id="98"/>
    <w:p>
      <w:pPr>
        <w:spacing w:after="0"/>
        <w:ind w:left="0"/>
        <w:jc w:val="both"/>
      </w:pPr>
      <w:r>
        <w:rPr>
          <w:rFonts w:ascii="Times New Roman"/>
          <w:b w:val="false"/>
          <w:i w:val="false"/>
          <w:color w:val="000000"/>
          <w:sz w:val="28"/>
        </w:rPr>
        <w:t xml:space="preserve">
      УЗ ежемесячно до 20 числа, следующим за отчетным периодом, предоставляет отчет в Фонд по выплатам доплат водителям отделений скорой медицинской помощи (мобильных бригад) при организациях здравоохранения, оказывающих первичную медико-санитарную помощь, за особые условия труда в размере 200 % от базового должностного оклада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98"/>
    <w:bookmarkStart w:name="z125" w:id="99"/>
    <w:p>
      <w:pPr>
        <w:spacing w:after="0"/>
        <w:ind w:left="0"/>
        <w:jc w:val="both"/>
      </w:pPr>
      <w:r>
        <w:rPr>
          <w:rFonts w:ascii="Times New Roman"/>
          <w:b w:val="false"/>
          <w:i w:val="false"/>
          <w:color w:val="000000"/>
          <w:sz w:val="28"/>
        </w:rPr>
        <w:t xml:space="preserve">
      УЗ ежемесячно до 20 числа, следующим за отчетным периодом, предоставляет в Фонд сводную информацию по субъектам здравоохранения села информацию по затратам вновь введенных объектов ПМСП в рамках национального проекта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bookmarkEnd w:id="99"/>
    <w:bookmarkStart w:name="z126" w:id="100"/>
    <w:p>
      <w:pPr>
        <w:spacing w:after="0"/>
        <w:ind w:left="0"/>
        <w:jc w:val="both"/>
      </w:pPr>
      <w:r>
        <w:rPr>
          <w:rFonts w:ascii="Times New Roman"/>
          <w:b w:val="false"/>
          <w:i w:val="false"/>
          <w:color w:val="000000"/>
          <w:sz w:val="28"/>
        </w:rPr>
        <w:t xml:space="preserve">
      121. Оплата за оказание услуг сельскому населению осуществляется по комплексному подушевому нормативу на сельское население (далее – КПН на сельское население), который включает в себя обеспечение комплекса услуг ПМСП и специализированной медицинской помощи в амбулаторных, стационарозамещающих и стационарных условиях и на дому прикрепленному сельскому населению по перечню услуг, утвержденных </w:t>
      </w:r>
      <w:r>
        <w:rPr>
          <w:rFonts w:ascii="Times New Roman"/>
          <w:b w:val="false"/>
          <w:i w:val="false"/>
          <w:color w:val="000000"/>
          <w:sz w:val="28"/>
        </w:rPr>
        <w:t>приказом № ҚР ДСМ-90</w:t>
      </w:r>
      <w:r>
        <w:rPr>
          <w:rFonts w:ascii="Times New Roman"/>
          <w:b w:val="false"/>
          <w:i w:val="false"/>
          <w:color w:val="000000"/>
          <w:sz w:val="28"/>
        </w:rPr>
        <w:t xml:space="preserve">, </w:t>
      </w:r>
      <w:r>
        <w:rPr>
          <w:rFonts w:ascii="Times New Roman"/>
          <w:b w:val="false"/>
          <w:i w:val="false"/>
          <w:color w:val="000000"/>
          <w:sz w:val="28"/>
        </w:rPr>
        <w:t>приказом № ҚР ДСМ-37</w:t>
      </w:r>
      <w:r>
        <w:rPr>
          <w:rFonts w:ascii="Times New Roman"/>
          <w:b w:val="false"/>
          <w:i w:val="false"/>
          <w:color w:val="000000"/>
          <w:sz w:val="28"/>
        </w:rPr>
        <w:t xml:space="preserve"> и в соответствии со стандартом оказания медицинской помощи в стационарозамещающих условиях в Республике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июня 2023 года № 106 (зарегистрирован в Реестре государственной регистрации нормативных правовых актов под № 32740) и стандартом организации оказания медицинской помощи в стационарных условиях в Республике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марта 2022 года № ҚР-ДСМ-27 (зарегистрирован в Реестре государственной регистрации нормативных правовых актов под № 27218).";</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129</w:t>
      </w:r>
      <w:r>
        <w:rPr>
          <w:rFonts w:ascii="Times New Roman"/>
          <w:b w:val="false"/>
          <w:i w:val="false"/>
          <w:color w:val="000000"/>
          <w:sz w:val="28"/>
        </w:rPr>
        <w:t xml:space="preserve"> изложить в следующей редакции: </w:t>
      </w:r>
    </w:p>
    <w:bookmarkStart w:name="z128" w:id="101"/>
    <w:p>
      <w:pPr>
        <w:spacing w:after="0"/>
        <w:ind w:left="0"/>
        <w:jc w:val="both"/>
      </w:pPr>
      <w:r>
        <w:rPr>
          <w:rFonts w:ascii="Times New Roman"/>
          <w:b w:val="false"/>
          <w:i w:val="false"/>
          <w:color w:val="000000"/>
          <w:sz w:val="28"/>
        </w:rPr>
        <w:t>
      "129. Оплата за оказание специализированной медицинской помощи в стационарозамещающих и стационарных условиях и на дому прикрепленному сельскому населению в системе ОСМС осуществляется согласно Параграфу 2 Главы 4.</w:t>
      </w:r>
    </w:p>
    <w:bookmarkEnd w:id="101"/>
    <w:bookmarkStart w:name="z129" w:id="102"/>
    <w:p>
      <w:pPr>
        <w:spacing w:after="0"/>
        <w:ind w:left="0"/>
        <w:jc w:val="both"/>
      </w:pPr>
      <w:r>
        <w:rPr>
          <w:rFonts w:ascii="Times New Roman"/>
          <w:b w:val="false"/>
          <w:i w:val="false"/>
          <w:color w:val="000000"/>
          <w:sz w:val="28"/>
        </w:rPr>
        <w:t xml:space="preserve">
      Оплата за оказание специализированной медицинской помощи в стационарных условиях в рамках ГОБМП, по перечню субъектов здравоохранения, модернизированных в соответствии с национальным проектом, осуществляется согласно Параграфу 2 Главы 4 по перечню кодов по Международной статистической классификации болезней и проблем, связанных с МКБ-10 в рамках национального проекта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102"/>
    <w:bookmarkStart w:name="z130"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130</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 </w:t>
      </w:r>
    </w:p>
    <w:bookmarkStart w:name="z132" w:id="104"/>
    <w:p>
      <w:pPr>
        <w:spacing w:after="0"/>
        <w:ind w:left="0"/>
        <w:jc w:val="both"/>
      </w:pPr>
      <w:r>
        <w:rPr>
          <w:rFonts w:ascii="Times New Roman"/>
          <w:b w:val="false"/>
          <w:i w:val="false"/>
          <w:color w:val="000000"/>
          <w:sz w:val="28"/>
        </w:rPr>
        <w:t>
      "8) ввод и передачу в ИС "ЕПС" данных, необходимых для выплаты СК, расчет и распределение которого осуществляется в соответствии с настоящей главой;";</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135-1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 </w:t>
      </w:r>
    </w:p>
    <w:bookmarkStart w:name="z136" w:id="105"/>
    <w:p>
      <w:pPr>
        <w:spacing w:after="0"/>
        <w:ind w:left="0"/>
        <w:jc w:val="both"/>
      </w:pPr>
      <w:r>
        <w:rPr>
          <w:rFonts w:ascii="Times New Roman"/>
          <w:b w:val="false"/>
          <w:i w:val="false"/>
          <w:color w:val="000000"/>
          <w:sz w:val="28"/>
        </w:rPr>
        <w:t xml:space="preserve">
      "140. Оплата за специализированную медицинскую помощь, оказываемую в стационарных и стационарозамещающих условиях пациентам с новообразованиями нервной системы с проведением хирургического вмешательства, осуществляется за один пролеченный случай. Оплата производится по тарифам, установленным </w:t>
      </w:r>
      <w:r>
        <w:rPr>
          <w:rFonts w:ascii="Times New Roman"/>
          <w:b w:val="false"/>
          <w:i w:val="false"/>
          <w:color w:val="000000"/>
          <w:sz w:val="28"/>
        </w:rPr>
        <w:t>приказом № ҚР ДСМ-170/2020</w:t>
      </w:r>
      <w:r>
        <w:rPr>
          <w:rFonts w:ascii="Times New Roman"/>
          <w:b w:val="false"/>
          <w:i w:val="false"/>
          <w:color w:val="000000"/>
          <w:sz w:val="28"/>
        </w:rPr>
        <w:t xml:space="preserve">, в соответствии с кодами операций, указанными в перечне кодов операций (новообразования нервной системы) по Международной статистической классификации болезней и проблем, связанных с Международной классификации болезней-9, не участвующих в формировании клинико-затратным группам онкологического профиля, указанном в </w:t>
      </w:r>
      <w:r>
        <w:rPr>
          <w:rFonts w:ascii="Times New Roman"/>
          <w:b w:val="false"/>
          <w:i w:val="false"/>
          <w:color w:val="000000"/>
          <w:sz w:val="28"/>
        </w:rPr>
        <w:t>приложении 6</w:t>
      </w:r>
      <w:r>
        <w:rPr>
          <w:rFonts w:ascii="Times New Roman"/>
          <w:b w:val="false"/>
          <w:i w:val="false"/>
          <w:color w:val="000000"/>
          <w:sz w:val="28"/>
        </w:rPr>
        <w:t xml:space="preserve"> к приложению 38 к настоящим Правилам и перечнем диагнозов злокачественных новообразований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39" w:id="10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приложения 15</w:t>
      </w:r>
      <w:r>
        <w:rPr>
          <w:rFonts w:ascii="Times New Roman"/>
          <w:b w:val="false"/>
          <w:i w:val="false"/>
          <w:color w:val="000000"/>
          <w:sz w:val="28"/>
        </w:rPr>
        <w:t xml:space="preserve"> изложить в следующей редакции:</w:t>
      </w:r>
    </w:p>
    <w:bookmarkEnd w:id="106"/>
    <w:bookmarkStart w:name="z140" w:id="107"/>
    <w:p>
      <w:pPr>
        <w:spacing w:after="0"/>
        <w:ind w:left="0"/>
        <w:jc w:val="both"/>
      </w:pPr>
      <w:r>
        <w:rPr>
          <w:rFonts w:ascii="Times New Roman"/>
          <w:b w:val="false"/>
          <w:i w:val="false"/>
          <w:color w:val="000000"/>
          <w:sz w:val="28"/>
        </w:rPr>
        <w:t>
      "Перечень диагнозов,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7"/>
    <w:bookmarkStart w:name="z141" w:id="108"/>
    <w:p>
      <w:pPr>
        <w:spacing w:after="0"/>
        <w:ind w:left="0"/>
        <w:jc w:val="both"/>
      </w:pPr>
      <w:r>
        <w:rPr>
          <w:rFonts w:ascii="Times New Roman"/>
          <w:b w:val="false"/>
          <w:i w:val="false"/>
          <w:color w:val="000000"/>
          <w:sz w:val="28"/>
        </w:rPr>
        <w:t xml:space="preserve">
      дополнить приложением 35-1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144" w:id="109"/>
    <w:p>
      <w:pPr>
        <w:spacing w:after="0"/>
        <w:ind w:left="0"/>
        <w:jc w:val="both"/>
      </w:pPr>
      <w:r>
        <w:rPr>
          <w:rFonts w:ascii="Times New Roman"/>
          <w:b w:val="false"/>
          <w:i w:val="false"/>
          <w:color w:val="000000"/>
          <w:sz w:val="28"/>
        </w:rPr>
        <w:t>
      2. Департаменту совершенствования и анализа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109"/>
    <w:bookmarkStart w:name="z145" w:id="1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0"/>
    <w:bookmarkStart w:name="z146" w:id="111"/>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11"/>
    <w:bookmarkStart w:name="z147" w:id="112"/>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 </w:t>
      </w:r>
    </w:p>
    <w:bookmarkEnd w:id="112"/>
    <w:bookmarkStart w:name="z148" w:id="11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113"/>
    <w:bookmarkStart w:name="z149" w:id="11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2025 года.</w:t>
      </w:r>
    </w:p>
    <w:bookmarkEnd w:id="1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2025 года №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 w:id="115"/>
    <w:p>
      <w:pPr>
        <w:spacing w:after="0"/>
        <w:ind w:left="0"/>
        <w:jc w:val="left"/>
      </w:pPr>
      <w:r>
        <w:rPr>
          <w:rFonts w:ascii="Times New Roman"/>
          <w:b/>
          <w:i w:val="false"/>
          <w:color w:val="000000"/>
        </w:rPr>
        <w:t xml:space="preserve"> Счет-реестр оказанных медицинских услуг в рамках гарантированного объема</w:t>
      </w:r>
      <w:r>
        <w:br/>
      </w:r>
      <w:r>
        <w:rPr>
          <w:rFonts w:ascii="Times New Roman"/>
          <w:b/>
          <w:i w:val="false"/>
          <w:color w:val="000000"/>
        </w:rPr>
        <w:t>бесплатной медицинской помощи и (или) в системе обязательного социального</w:t>
      </w:r>
      <w:r>
        <w:br/>
      </w:r>
      <w:r>
        <w:rPr>
          <w:rFonts w:ascii="Times New Roman"/>
          <w:b/>
          <w:i w:val="false"/>
          <w:color w:val="000000"/>
        </w:rPr>
        <w:t>медицинского страхования № ______от "___" _______________ 20 _____ года</w:t>
      </w:r>
      <w:r>
        <w:br/>
      </w:r>
      <w:r>
        <w:rPr>
          <w:rFonts w:ascii="Times New Roman"/>
          <w:b/>
          <w:i w:val="false"/>
          <w:color w:val="000000"/>
        </w:rPr>
        <w:t>за период с "___" _______ 20___ года по "___" _______ 20___ год</w:t>
      </w:r>
      <w:r>
        <w:br/>
      </w:r>
      <w:r>
        <w:rPr>
          <w:rFonts w:ascii="Times New Roman"/>
          <w:b/>
          <w:i w:val="false"/>
          <w:color w:val="000000"/>
        </w:rPr>
        <w:t>по ____________________________________________________</w:t>
      </w:r>
      <w:r>
        <w:br/>
      </w:r>
      <w:r>
        <w:rPr>
          <w:rFonts w:ascii="Times New Roman"/>
          <w:b/>
          <w:i w:val="false"/>
          <w:color w:val="000000"/>
        </w:rPr>
        <w:t>(наименование поставщика)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5" w:id="116"/>
      <w:r>
        <w:rPr>
          <w:rFonts w:ascii="Times New Roman"/>
          <w:b w:val="false"/>
          <w:i w:val="false"/>
          <w:color w:val="000000"/>
          <w:sz w:val="28"/>
        </w:rPr>
        <w:t>
      Руководитель поставщика (уполномоченное лицо):</w:t>
      </w:r>
    </w:p>
    <w:bookmarkEnd w:id="116"/>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 / (для документа на бумажном носителе)</w:t>
      </w:r>
    </w:p>
    <w:p>
      <w:pPr>
        <w:spacing w:after="0"/>
        <w:ind w:left="0"/>
        <w:jc w:val="both"/>
      </w:pPr>
      <w:r>
        <w:rPr>
          <w:rFonts w:ascii="Times New Roman"/>
          <w:b w:val="false"/>
          <w:i w:val="false"/>
          <w:color w:val="000000"/>
          <w:sz w:val="28"/>
        </w:rPr>
        <w:t>Дата "_____"________20___ года</w:t>
      </w:r>
    </w:p>
    <w:bookmarkStart w:name="z156" w:id="117"/>
    <w:p>
      <w:pPr>
        <w:spacing w:after="0"/>
        <w:ind w:left="0"/>
        <w:jc w:val="both"/>
      </w:pPr>
      <w:r>
        <w:rPr>
          <w:rFonts w:ascii="Times New Roman"/>
          <w:b w:val="false"/>
          <w:i w:val="false"/>
          <w:color w:val="000000"/>
          <w:sz w:val="28"/>
        </w:rPr>
        <w:t>
      К данному счет-реестру прилагаются следующие приложения:</w:t>
      </w:r>
    </w:p>
    <w:bookmarkEnd w:id="117"/>
    <w:bookmarkStart w:name="z157" w:id="118"/>
    <w:p>
      <w:pPr>
        <w:spacing w:after="0"/>
        <w:ind w:left="0"/>
        <w:jc w:val="both"/>
      </w:pPr>
      <w:r>
        <w:rPr>
          <w:rFonts w:ascii="Times New Roman"/>
          <w:b w:val="false"/>
          <w:i w:val="false"/>
          <w:color w:val="000000"/>
          <w:sz w:val="28"/>
        </w:rPr>
        <w:t>
      1) реестр оказанных услуг медицинской помощи, связанной с транспортировкой квалифицированных специалистов и (или) больного санитарным транспортом помощи по форме согласно приложению 1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118"/>
    <w:bookmarkStart w:name="z158" w:id="119"/>
    <w:p>
      <w:pPr>
        <w:spacing w:after="0"/>
        <w:ind w:left="0"/>
        <w:jc w:val="both"/>
      </w:pPr>
      <w:r>
        <w:rPr>
          <w:rFonts w:ascii="Times New Roman"/>
          <w:b w:val="false"/>
          <w:i w:val="false"/>
          <w:color w:val="000000"/>
          <w:sz w:val="28"/>
        </w:rPr>
        <w:t>
      2) реестр оказанных услуг медицинской помощи в амбулаторных условиях прикрепленному населению по комплексному подушевому нормативу первичной медико-санитарной помощи за период по форме согласно приложению 2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119"/>
    <w:bookmarkStart w:name="z159" w:id="120"/>
    <w:p>
      <w:pPr>
        <w:spacing w:after="0"/>
        <w:ind w:left="0"/>
        <w:jc w:val="both"/>
      </w:pPr>
      <w:r>
        <w:rPr>
          <w:rFonts w:ascii="Times New Roman"/>
          <w:b w:val="false"/>
          <w:i w:val="false"/>
          <w:color w:val="000000"/>
          <w:sz w:val="28"/>
        </w:rPr>
        <w:t>
      3) реестр оказанных услуг вызовов неотложной медицинской помощи 4 категории срочности по форме согласно приложению 3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120"/>
    <w:bookmarkStart w:name="z160" w:id="121"/>
    <w:p>
      <w:pPr>
        <w:spacing w:after="0"/>
        <w:ind w:left="0"/>
        <w:jc w:val="both"/>
      </w:pPr>
      <w:r>
        <w:rPr>
          <w:rFonts w:ascii="Times New Roman"/>
          <w:b w:val="false"/>
          <w:i w:val="false"/>
          <w:color w:val="000000"/>
          <w:sz w:val="28"/>
        </w:rPr>
        <w:t>
      4) реестр оказанных услуг по обеспечению лечебными низкобелковыми продуктами и продуктами с низким содержанием фенилаланина по форме согласно приложению 4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121"/>
    <w:bookmarkStart w:name="z161" w:id="122"/>
    <w:p>
      <w:pPr>
        <w:spacing w:after="0"/>
        <w:ind w:left="0"/>
        <w:jc w:val="both"/>
      </w:pPr>
      <w:r>
        <w:rPr>
          <w:rFonts w:ascii="Times New Roman"/>
          <w:b w:val="false"/>
          <w:i w:val="false"/>
          <w:color w:val="000000"/>
          <w:sz w:val="28"/>
        </w:rPr>
        <w:t>
      5)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 по форме согласно приложению 5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122"/>
    <w:bookmarkStart w:name="z162" w:id="123"/>
    <w:p>
      <w:pPr>
        <w:spacing w:after="0"/>
        <w:ind w:left="0"/>
        <w:jc w:val="both"/>
      </w:pPr>
      <w:r>
        <w:rPr>
          <w:rFonts w:ascii="Times New Roman"/>
          <w:b w:val="false"/>
          <w:i w:val="false"/>
          <w:color w:val="000000"/>
          <w:sz w:val="28"/>
        </w:rPr>
        <w:t>
      6) реестр оказанных услуг специализированной медицинской помощи в амбулаторных условиях, по форме согласно приложению 6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123"/>
    <w:bookmarkStart w:name="z163" w:id="124"/>
    <w:p>
      <w:pPr>
        <w:spacing w:after="0"/>
        <w:ind w:left="0"/>
        <w:jc w:val="both"/>
      </w:pPr>
      <w:r>
        <w:rPr>
          <w:rFonts w:ascii="Times New Roman"/>
          <w:b w:val="false"/>
          <w:i w:val="false"/>
          <w:color w:val="000000"/>
          <w:sz w:val="28"/>
        </w:rPr>
        <w:t>
      7) реестр оказанных услуг специализированной медицинской помощи в стационарных, стационарозамещающих условиях и на дому по форме согласно приложению 7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124"/>
    <w:bookmarkStart w:name="z164" w:id="125"/>
    <w:p>
      <w:pPr>
        <w:spacing w:after="0"/>
        <w:ind w:left="0"/>
        <w:jc w:val="both"/>
      </w:pPr>
      <w:r>
        <w:rPr>
          <w:rFonts w:ascii="Times New Roman"/>
          <w:b w:val="false"/>
          <w:i w:val="false"/>
          <w:color w:val="000000"/>
          <w:sz w:val="28"/>
        </w:rPr>
        <w:t>
      8) реестр оказанных услуг патологоанатомической диагностики по форме согласно приложению 8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125"/>
    <w:bookmarkStart w:name="z165" w:id="126"/>
    <w:p>
      <w:pPr>
        <w:spacing w:after="0"/>
        <w:ind w:left="0"/>
        <w:jc w:val="both"/>
      </w:pPr>
      <w:r>
        <w:rPr>
          <w:rFonts w:ascii="Times New Roman"/>
          <w:b w:val="false"/>
          <w:i w:val="false"/>
          <w:color w:val="000000"/>
          <w:sz w:val="28"/>
        </w:rPr>
        <w:t>
      9) реестр оказанных услуг по заготовке, переработке, хранению и реализацию крови и ее компонентов, производству препаратов крови по форме согласно приложению 9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 бесплатной</w:t>
            </w:r>
            <w:r>
              <w:br/>
            </w:r>
            <w:r>
              <w:rPr>
                <w:rFonts w:ascii="Times New Roman"/>
                <w:b w:val="false"/>
                <w:i w:val="false"/>
                <w:color w:val="000000"/>
                <w:sz w:val="20"/>
              </w:rPr>
              <w:t>медицинской помощи и (или)</w:t>
            </w:r>
            <w:r>
              <w:br/>
            </w:r>
            <w:r>
              <w:rPr>
                <w:rFonts w:ascii="Times New Roman"/>
                <w:b w:val="false"/>
                <w:i w:val="false"/>
                <w:color w:val="000000"/>
                <w:sz w:val="20"/>
              </w:rPr>
              <w:t>в системе обязательного социального</w:t>
            </w:r>
            <w:r>
              <w:br/>
            </w:r>
            <w:r>
              <w:rPr>
                <w:rFonts w:ascii="Times New Roman"/>
                <w:b w:val="false"/>
                <w:i w:val="false"/>
                <w:color w:val="000000"/>
                <w:sz w:val="20"/>
              </w:rPr>
              <w:t>медицинского страхования</w:t>
            </w:r>
          </w:p>
        </w:tc>
      </w:tr>
    </w:tbl>
    <w:bookmarkStart w:name="z167" w:id="127"/>
    <w:p>
      <w:pPr>
        <w:spacing w:after="0"/>
        <w:ind w:left="0"/>
        <w:jc w:val="left"/>
      </w:pPr>
      <w:r>
        <w:rPr>
          <w:rFonts w:ascii="Times New Roman"/>
          <w:b/>
          <w:i w:val="false"/>
          <w:color w:val="000000"/>
        </w:rPr>
        <w:t xml:space="preserve"> Реестр оказанных услуг скорой медицинской помощи и медицинской помощи,</w:t>
      </w:r>
      <w:r>
        <w:br/>
      </w:r>
      <w:r>
        <w:rPr>
          <w:rFonts w:ascii="Times New Roman"/>
          <w:b/>
          <w:i w:val="false"/>
          <w:color w:val="000000"/>
        </w:rPr>
        <w:t>связанной с транспортировкой квалифицированных специалистов и (или) пациента</w:t>
      </w:r>
      <w:r>
        <w:br/>
      </w:r>
      <w:r>
        <w:rPr>
          <w:rFonts w:ascii="Times New Roman"/>
          <w:b/>
          <w:i w:val="false"/>
          <w:color w:val="000000"/>
        </w:rPr>
        <w:t>санитарным транспортом за период с "__" _______ 20__ года по "___" _______ 20___ год</w:t>
      </w:r>
      <w:r>
        <w:br/>
      </w:r>
      <w:r>
        <w:rPr>
          <w:rFonts w:ascii="Times New Roman"/>
          <w:b/>
          <w:i w:val="false"/>
          <w:color w:val="000000"/>
        </w:rPr>
        <w:t>по __________________________________________________</w:t>
      </w:r>
      <w:r>
        <w:br/>
      </w:r>
      <w:r>
        <w:rPr>
          <w:rFonts w:ascii="Times New Roman"/>
          <w:b/>
          <w:i w:val="false"/>
          <w:color w:val="000000"/>
        </w:rPr>
        <w:t>(наименование поставщика)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(среднесписочная численность прикрепленного населения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скорой медицинской помощи и медицинской помощи, связанной с транспортировкой квалифицированных специалистов и (или) пациента санитарным 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8" w:id="128"/>
      <w:r>
        <w:rPr>
          <w:rFonts w:ascii="Times New Roman"/>
          <w:b w:val="false"/>
          <w:i w:val="false"/>
          <w:color w:val="000000"/>
          <w:sz w:val="28"/>
        </w:rPr>
        <w:t>
      Руководитель поставщика (уполномоченное лицо:</w:t>
      </w:r>
    </w:p>
    <w:bookmarkEnd w:id="128"/>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70" w:id="129"/>
    <w:p>
      <w:pPr>
        <w:spacing w:after="0"/>
        <w:ind w:left="0"/>
        <w:jc w:val="left"/>
      </w:pPr>
      <w:r>
        <w:rPr>
          <w:rFonts w:ascii="Times New Roman"/>
          <w:b/>
          <w:i w:val="false"/>
          <w:color w:val="000000"/>
        </w:rPr>
        <w:t xml:space="preserve"> Реестр оказанных услуг медицинской помощи в амбулаторных условиях</w:t>
      </w:r>
      <w:r>
        <w:br/>
      </w:r>
      <w:r>
        <w:rPr>
          <w:rFonts w:ascii="Times New Roman"/>
          <w:b/>
          <w:i w:val="false"/>
          <w:color w:val="000000"/>
        </w:rPr>
        <w:t>прикрепленному населению по комплексному подушевому нормативу первичной</w:t>
      </w:r>
      <w:r>
        <w:br/>
      </w:r>
      <w:r>
        <w:rPr>
          <w:rFonts w:ascii="Times New Roman"/>
          <w:b/>
          <w:i w:val="false"/>
          <w:color w:val="000000"/>
        </w:rPr>
        <w:t>медико-санитарной помощи за период с "__" ______ 20__ года по "__" ______ 20__ год</w:t>
      </w:r>
      <w:r>
        <w:br/>
      </w:r>
      <w:r>
        <w:rPr>
          <w:rFonts w:ascii="Times New Roman"/>
          <w:b/>
          <w:i w:val="false"/>
          <w:color w:val="000000"/>
        </w:rPr>
        <w:t>по ____________________________________________________</w:t>
      </w:r>
      <w:r>
        <w:br/>
      </w:r>
      <w:r>
        <w:rPr>
          <w:rFonts w:ascii="Times New Roman"/>
          <w:b/>
          <w:i w:val="false"/>
          <w:color w:val="000000"/>
        </w:rPr>
        <w:t>(наименование поставщика)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(среднесписочная численность прикрепленного населения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 прикрепленному населению по комплексному подушевому нормативу первичной медико-санитарной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 w:id="130"/>
      <w:r>
        <w:rPr>
          <w:rFonts w:ascii="Times New Roman"/>
          <w:b w:val="false"/>
          <w:i w:val="false"/>
          <w:color w:val="000000"/>
          <w:sz w:val="28"/>
        </w:rPr>
        <w:t>
      Руководитель поставщика (уполномоченное лицо):</w:t>
      </w:r>
    </w:p>
    <w:bookmarkEnd w:id="130"/>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73" w:id="131"/>
    <w:p>
      <w:pPr>
        <w:spacing w:after="0"/>
        <w:ind w:left="0"/>
        <w:jc w:val="left"/>
      </w:pPr>
      <w:r>
        <w:rPr>
          <w:rFonts w:ascii="Times New Roman"/>
          <w:b/>
          <w:i w:val="false"/>
          <w:color w:val="000000"/>
        </w:rPr>
        <w:t xml:space="preserve"> Реестр оказанных услуг по вызовам неотложной медицинской помощи 4 категории</w:t>
      </w:r>
      <w:r>
        <w:br/>
      </w:r>
      <w:r>
        <w:rPr>
          <w:rFonts w:ascii="Times New Roman"/>
          <w:b/>
          <w:i w:val="false"/>
          <w:color w:val="000000"/>
        </w:rPr>
        <w:t>срочности за период с "___" _______ 20___ года по "___" _______ 20___ год</w:t>
      </w:r>
      <w:r>
        <w:br/>
      </w:r>
      <w:r>
        <w:rPr>
          <w:rFonts w:ascii="Times New Roman"/>
          <w:b/>
          <w:i w:val="false"/>
          <w:color w:val="000000"/>
        </w:rPr>
        <w:t>по ___________________________________________________________</w:t>
      </w:r>
      <w:r>
        <w:br/>
      </w:r>
      <w:r>
        <w:rPr>
          <w:rFonts w:ascii="Times New Roman"/>
          <w:b/>
          <w:i w:val="false"/>
          <w:color w:val="000000"/>
        </w:rPr>
        <w:t>(наименование поставщика)</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(среднесписочная численность прикрепленного населения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 прикрепленному населению по подушевому нормативу неотложной медицинской помощи на одного прикрепленного человека в месяц для субъектов первичной медико-санитарной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 w:id="132"/>
      <w:r>
        <w:rPr>
          <w:rFonts w:ascii="Times New Roman"/>
          <w:b w:val="false"/>
          <w:i w:val="false"/>
          <w:color w:val="000000"/>
          <w:sz w:val="28"/>
        </w:rPr>
        <w:t>
      Руководитель поставщика (уполномоченное лицо):</w:t>
      </w:r>
    </w:p>
    <w:bookmarkEnd w:id="132"/>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76" w:id="133"/>
    <w:p>
      <w:pPr>
        <w:spacing w:after="0"/>
        <w:ind w:left="0"/>
        <w:jc w:val="left"/>
      </w:pPr>
      <w:r>
        <w:rPr>
          <w:rFonts w:ascii="Times New Roman"/>
          <w:b/>
          <w:i w:val="false"/>
          <w:color w:val="000000"/>
        </w:rPr>
        <w:t xml:space="preserve"> Реестр оказанных услуг по обеспечению лечебными низкобелковыми продуктами</w:t>
      </w:r>
      <w:r>
        <w:br/>
      </w:r>
      <w:r>
        <w:rPr>
          <w:rFonts w:ascii="Times New Roman"/>
          <w:b/>
          <w:i w:val="false"/>
          <w:color w:val="000000"/>
        </w:rPr>
        <w:t>и продуктами с низким содержанием фенилаланина</w:t>
      </w:r>
      <w:r>
        <w:br/>
      </w:r>
      <w:r>
        <w:rPr>
          <w:rFonts w:ascii="Times New Roman"/>
          <w:b/>
          <w:i w:val="false"/>
          <w:color w:val="000000"/>
        </w:rPr>
        <w:t>за период с "__" _______ 20___ года по "___" _______ 20___ год</w:t>
      </w:r>
      <w:r>
        <w:br/>
      </w:r>
      <w:r>
        <w:rPr>
          <w:rFonts w:ascii="Times New Roman"/>
          <w:b/>
          <w:i w:val="false"/>
          <w:color w:val="000000"/>
        </w:rPr>
        <w:t>по __________________________________________________</w:t>
      </w:r>
      <w:r>
        <w:br/>
      </w:r>
      <w:r>
        <w:rPr>
          <w:rFonts w:ascii="Times New Roman"/>
          <w:b/>
          <w:i w:val="false"/>
          <w:color w:val="000000"/>
        </w:rPr>
        <w:t>(наименование поставщика)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предъявленная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7" w:id="134"/>
      <w:r>
        <w:rPr>
          <w:rFonts w:ascii="Times New Roman"/>
          <w:b w:val="false"/>
          <w:i w:val="false"/>
          <w:color w:val="000000"/>
          <w:sz w:val="28"/>
        </w:rPr>
        <w:t>
      Руководитель поставщика (уполномоченное лицо):</w:t>
      </w:r>
    </w:p>
    <w:bookmarkEnd w:id="134"/>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79" w:id="135"/>
    <w:p>
      <w:pPr>
        <w:spacing w:after="0"/>
        <w:ind w:left="0"/>
        <w:jc w:val="left"/>
      </w:pPr>
      <w:r>
        <w:rPr>
          <w:rFonts w:ascii="Times New Roman"/>
          <w:b/>
          <w:i w:val="false"/>
          <w:color w:val="000000"/>
        </w:rPr>
        <w:t xml:space="preserve"> Расчет суммы, предъявленной к оплате на стимулирование работников</w:t>
      </w:r>
      <w:r>
        <w:br/>
      </w:r>
      <w:r>
        <w:rPr>
          <w:rFonts w:ascii="Times New Roman"/>
          <w:b/>
          <w:i w:val="false"/>
          <w:color w:val="000000"/>
        </w:rPr>
        <w:t>за достигнутые индикаторы конечного результата деятельности субъекта</w:t>
      </w:r>
      <w:r>
        <w:br/>
      </w:r>
      <w:r>
        <w:rPr>
          <w:rFonts w:ascii="Times New Roman"/>
          <w:b/>
          <w:i w:val="false"/>
          <w:color w:val="000000"/>
        </w:rPr>
        <w:t>здравоохранения, оказывающего первичную медико-санитарную помощь</w:t>
      </w:r>
      <w:r>
        <w:br/>
      </w:r>
      <w:r>
        <w:rPr>
          <w:rFonts w:ascii="Times New Roman"/>
          <w:b/>
          <w:i w:val="false"/>
          <w:color w:val="000000"/>
        </w:rPr>
        <w:t>за период с "___" _______ 20___ года по "___" _______ 20___ год</w:t>
      </w:r>
      <w:r>
        <w:br/>
      </w:r>
      <w:r>
        <w:rPr>
          <w:rFonts w:ascii="Times New Roman"/>
          <w:b/>
          <w:i w:val="false"/>
          <w:color w:val="000000"/>
        </w:rPr>
        <w:t>по _________________________________________________</w:t>
      </w:r>
      <w:r>
        <w:br/>
      </w:r>
      <w:r>
        <w:rPr>
          <w:rFonts w:ascii="Times New Roman"/>
          <w:b/>
          <w:i w:val="false"/>
          <w:color w:val="000000"/>
        </w:rPr>
        <w:t>(наименование поставщика)</w:t>
      </w:r>
    </w:p>
    <w:bookmarkEnd w:id="135"/>
    <w:bookmarkStart w:name="z180" w:id="136"/>
    <w:p>
      <w:pPr>
        <w:spacing w:after="0"/>
        <w:ind w:left="0"/>
        <w:jc w:val="both"/>
      </w:pPr>
      <w:r>
        <w:rPr>
          <w:rFonts w:ascii="Times New Roman"/>
          <w:b w:val="false"/>
          <w:i w:val="false"/>
          <w:color w:val="000000"/>
          <w:sz w:val="28"/>
        </w:rPr>
        <w:t>
      Таблица № 1. Данные о субъекте здравоохранения, оказывающем первичную медико-санитарную помощь</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врачебного персонала на участках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среднего медицинского персонала на участках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дополнительного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среднего медицинского персонала на одну врачебную должность, в 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терапевтическом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педиатрическом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участке семейного врача/ВОП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социальными работниками на 10 000 человек прикрепленного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психологами на 10 000 человек прикрепленного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37"/>
    <w:p>
      <w:pPr>
        <w:spacing w:after="0"/>
        <w:ind w:left="0"/>
        <w:jc w:val="both"/>
      </w:pPr>
      <w:r>
        <w:rPr>
          <w:rFonts w:ascii="Times New Roman"/>
          <w:b w:val="false"/>
          <w:i w:val="false"/>
          <w:color w:val="000000"/>
          <w:sz w:val="28"/>
        </w:rPr>
        <w:t>
      2. Оценка достижения индикаторов конечного результата**</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результата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 w:id="138"/>
      <w:r>
        <w:rPr>
          <w:rFonts w:ascii="Times New Roman"/>
          <w:b w:val="false"/>
          <w:i w:val="false"/>
          <w:color w:val="000000"/>
          <w:sz w:val="28"/>
        </w:rPr>
        <w:t>
      Руководитель поставщика (уполномоченное лицо):</w:t>
      </w:r>
    </w:p>
    <w:bookmarkEnd w:id="138"/>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 бесплатной</w:t>
            </w:r>
            <w:r>
              <w:br/>
            </w:r>
            <w:r>
              <w:rPr>
                <w:rFonts w:ascii="Times New Roman"/>
                <w:b w:val="false"/>
                <w:i w:val="false"/>
                <w:color w:val="000000"/>
                <w:sz w:val="20"/>
              </w:rPr>
              <w:t>медицинской помощи и (или)</w:t>
            </w:r>
            <w:r>
              <w:br/>
            </w:r>
            <w:r>
              <w:rPr>
                <w:rFonts w:ascii="Times New Roman"/>
                <w:b w:val="false"/>
                <w:i w:val="false"/>
                <w:color w:val="000000"/>
                <w:sz w:val="20"/>
              </w:rPr>
              <w:t>в системе обязательного социального</w:t>
            </w:r>
            <w:r>
              <w:br/>
            </w:r>
            <w:r>
              <w:rPr>
                <w:rFonts w:ascii="Times New Roman"/>
                <w:b w:val="false"/>
                <w:i w:val="false"/>
                <w:color w:val="000000"/>
                <w:sz w:val="20"/>
              </w:rPr>
              <w:t>медицинского страхования</w:t>
            </w:r>
          </w:p>
        </w:tc>
      </w:tr>
    </w:tbl>
    <w:bookmarkStart w:name="z184" w:id="139"/>
    <w:p>
      <w:pPr>
        <w:spacing w:after="0"/>
        <w:ind w:left="0"/>
        <w:jc w:val="left"/>
      </w:pPr>
      <w:r>
        <w:rPr>
          <w:rFonts w:ascii="Times New Roman"/>
          <w:b/>
          <w:i w:val="false"/>
          <w:color w:val="000000"/>
        </w:rPr>
        <w:t xml:space="preserve"> Реестр оказанных услуг специализированной медицинской помощи</w:t>
      </w:r>
      <w:r>
        <w:br/>
      </w:r>
      <w:r>
        <w:rPr>
          <w:rFonts w:ascii="Times New Roman"/>
          <w:b/>
          <w:i w:val="false"/>
          <w:color w:val="000000"/>
        </w:rPr>
        <w:t>в амбулаторных условиях за период с "__" _____ 20___ года по "__" ______ 20__ год</w:t>
      </w:r>
      <w:r>
        <w:br/>
      </w:r>
      <w:r>
        <w:rPr>
          <w:rFonts w:ascii="Times New Roman"/>
          <w:b/>
          <w:i w:val="false"/>
          <w:color w:val="000000"/>
        </w:rPr>
        <w:t>по _________________________________________________</w:t>
      </w:r>
      <w:r>
        <w:br/>
      </w:r>
      <w:r>
        <w:rPr>
          <w:rFonts w:ascii="Times New Roman"/>
          <w:b/>
          <w:i w:val="false"/>
          <w:color w:val="000000"/>
        </w:rPr>
        <w:t>(наименование поставщика)</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5" w:id="140"/>
      <w:r>
        <w:rPr>
          <w:rFonts w:ascii="Times New Roman"/>
          <w:b w:val="false"/>
          <w:i w:val="false"/>
          <w:color w:val="000000"/>
          <w:sz w:val="28"/>
        </w:rPr>
        <w:t>
      Руководитель поставщика (уполномоченное лицо):</w:t>
      </w:r>
    </w:p>
    <w:bookmarkEnd w:id="140"/>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87" w:id="141"/>
    <w:p>
      <w:pPr>
        <w:spacing w:after="0"/>
        <w:ind w:left="0"/>
        <w:jc w:val="left"/>
      </w:pPr>
      <w:r>
        <w:rPr>
          <w:rFonts w:ascii="Times New Roman"/>
          <w:b/>
          <w:i w:val="false"/>
          <w:color w:val="000000"/>
        </w:rPr>
        <w:t xml:space="preserve"> Реестр оказанных услуг специализированной медицинской помощи в стационарных,</w:t>
      </w:r>
      <w:r>
        <w:br/>
      </w:r>
      <w:r>
        <w:rPr>
          <w:rFonts w:ascii="Times New Roman"/>
          <w:b/>
          <w:i w:val="false"/>
          <w:color w:val="000000"/>
        </w:rPr>
        <w:t>стационарозамещающих условиях и на дому</w:t>
      </w:r>
      <w:r>
        <w:br/>
      </w:r>
      <w:r>
        <w:rPr>
          <w:rFonts w:ascii="Times New Roman"/>
          <w:b/>
          <w:i w:val="false"/>
          <w:color w:val="000000"/>
        </w:rPr>
        <w:t>за период с "___" _______ 20___ года по "___" _______ 20___ год</w:t>
      </w:r>
      <w:r>
        <w:br/>
      </w:r>
      <w:r>
        <w:rPr>
          <w:rFonts w:ascii="Times New Roman"/>
          <w:b/>
          <w:i w:val="false"/>
          <w:color w:val="000000"/>
        </w:rPr>
        <w:t>по _____________________________________________________</w:t>
      </w:r>
      <w:r>
        <w:br/>
      </w:r>
      <w:r>
        <w:rPr>
          <w:rFonts w:ascii="Times New Roman"/>
          <w:b/>
          <w:i w:val="false"/>
          <w:color w:val="000000"/>
        </w:rPr>
        <w:t>(наименование поставщика)</w:t>
      </w:r>
    </w:p>
    <w:bookmarkEnd w:id="141"/>
    <w:bookmarkStart w:name="z188" w:id="142"/>
    <w:p>
      <w:pPr>
        <w:spacing w:after="0"/>
        <w:ind w:left="0"/>
        <w:jc w:val="both"/>
      </w:pPr>
      <w:r>
        <w:rPr>
          <w:rFonts w:ascii="Times New Roman"/>
          <w:b w:val="false"/>
          <w:i w:val="false"/>
          <w:color w:val="000000"/>
          <w:sz w:val="28"/>
        </w:rPr>
        <w:t>
      Таблица № 1: Расчет суммы, предъявленной к оплате за оказание специализированной медицинской помощи в стационарных условиях и на дому по тарифу за один пролеченный случай по клинико-затратным группам</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клинико-затратный группы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43"/>
    <w:p>
      <w:pPr>
        <w:spacing w:after="0"/>
        <w:ind w:left="0"/>
        <w:jc w:val="both"/>
      </w:pPr>
      <w:r>
        <w:rPr>
          <w:rFonts w:ascii="Times New Roman"/>
          <w:b w:val="false"/>
          <w:i w:val="false"/>
          <w:color w:val="000000"/>
          <w:sz w:val="28"/>
        </w:rPr>
        <w:t>
      Таблица № 2. Расчет суммы, предъявленной к оплате за оказание специализированной медицинской помощи в стационарных и стационарозамещающих условиях по случаям, подлежащим оплате по стоимости клинико-затратных групп с оплатой дополнительных расходов и по случаям, подлежащим оплате за фактически понесенные расходы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 / сеансов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клинико-затратный группы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44"/>
    <w:p>
      <w:pPr>
        <w:spacing w:after="0"/>
        <w:ind w:left="0"/>
        <w:jc w:val="both"/>
      </w:pPr>
      <w:r>
        <w:rPr>
          <w:rFonts w:ascii="Times New Roman"/>
          <w:b w:val="false"/>
          <w:i w:val="false"/>
          <w:color w:val="000000"/>
          <w:sz w:val="28"/>
        </w:rPr>
        <w:t>
      Таблица № 3. Расчет суммы, предъявленной к оплате за оказание специализированной медицинской помощи в стационарных и стационарозамещающих условиях по тарифу за один пролеченный случай по расчетной средней стоимости</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 учетом поправочных коэффициентов,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45"/>
    <w:p>
      <w:pPr>
        <w:spacing w:after="0"/>
        <w:ind w:left="0"/>
        <w:jc w:val="both"/>
      </w:pPr>
      <w:r>
        <w:rPr>
          <w:rFonts w:ascii="Times New Roman"/>
          <w:b w:val="false"/>
          <w:i w:val="false"/>
          <w:color w:val="000000"/>
          <w:sz w:val="28"/>
        </w:rPr>
        <w:t>
      Таблица № 4. Расчет суммы, предъявленной к оплате за оказание специализированной медицинской помощи в стационарных, стационарозамещающих условиях и на дому по тарифу за один койко-день</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46"/>
    <w:p>
      <w:pPr>
        <w:spacing w:after="0"/>
        <w:ind w:left="0"/>
        <w:jc w:val="both"/>
      </w:pPr>
      <w:r>
        <w:rPr>
          <w:rFonts w:ascii="Times New Roman"/>
          <w:b w:val="false"/>
          <w:i w:val="false"/>
          <w:color w:val="000000"/>
          <w:sz w:val="28"/>
        </w:rPr>
        <w:t>
      Таблица № 5. Расчет суммы, предъявленной к оплате по медико-экономическим тарифам (по блокам/схемам лечения) за оказание специализированной медицинской помощи в стационарных условиях</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курса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блока/схемы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47"/>
    <w:p>
      <w:pPr>
        <w:spacing w:after="0"/>
        <w:ind w:left="0"/>
        <w:jc w:val="both"/>
      </w:pPr>
      <w:r>
        <w:rPr>
          <w:rFonts w:ascii="Times New Roman"/>
          <w:b w:val="false"/>
          <w:i w:val="false"/>
          <w:color w:val="000000"/>
          <w:sz w:val="28"/>
        </w:rPr>
        <w:t>
      Таблица № 6. Расчет суммы, предъявленной к оплате за оказание услуг в приемном покое</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48"/>
    <w:p>
      <w:pPr>
        <w:spacing w:after="0"/>
        <w:ind w:left="0"/>
        <w:jc w:val="both"/>
      </w:pPr>
      <w:r>
        <w:rPr>
          <w:rFonts w:ascii="Times New Roman"/>
          <w:b w:val="false"/>
          <w:i w:val="false"/>
          <w:color w:val="000000"/>
          <w:sz w:val="28"/>
        </w:rPr>
        <w:t>
      Таблица № 7. Расчет суммы, предъявленной к оплате по фактическим затратам за оказание медицинской помощи c привлечением зарубежных специалистов (в рамках мастер-класса)</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49"/>
    <w:p>
      <w:pPr>
        <w:spacing w:after="0"/>
        <w:ind w:left="0"/>
        <w:jc w:val="both"/>
      </w:pPr>
      <w:r>
        <w:rPr>
          <w:rFonts w:ascii="Times New Roman"/>
          <w:b w:val="false"/>
          <w:i w:val="false"/>
          <w:color w:val="000000"/>
          <w:sz w:val="28"/>
        </w:rPr>
        <w:t>
      Таблица № 8. Расчет суммы, предъявленной к оплате по комплексному тарифу за оказание медико-социальной помощи больным туберкулезом</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активных больных туберкулезом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тариф на одного больного туберкулезом,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медико-социальной помощи больным туберкулезом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50"/>
    <w:p>
      <w:pPr>
        <w:spacing w:after="0"/>
        <w:ind w:left="0"/>
        <w:jc w:val="both"/>
      </w:pPr>
      <w:r>
        <w:rPr>
          <w:rFonts w:ascii="Times New Roman"/>
          <w:b w:val="false"/>
          <w:i w:val="false"/>
          <w:color w:val="000000"/>
          <w:sz w:val="28"/>
        </w:rPr>
        <w:t>
      Таблица № 9. Расчет суммы, предъявленной к оплате за обеспечение противотуберкулезными препаратами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51"/>
    <w:p>
      <w:pPr>
        <w:spacing w:after="0"/>
        <w:ind w:left="0"/>
        <w:jc w:val="both"/>
      </w:pPr>
      <w:r>
        <w:rPr>
          <w:rFonts w:ascii="Times New Roman"/>
          <w:b w:val="false"/>
          <w:i w:val="false"/>
          <w:color w:val="000000"/>
          <w:sz w:val="28"/>
        </w:rPr>
        <w:t>
      Таблица № 10. Расчет суммы, предъявленной к оплате за оказание медицинской помощи больным с психическими, поведенческими расстройствами (заболеваниями)</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больных с психическими и поведенческими расстройствами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тариф на одного больного центра психического здоровья,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больным с психическими, поведенческими расстройствами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52"/>
    <w:p>
      <w:pPr>
        <w:spacing w:after="0"/>
        <w:ind w:left="0"/>
        <w:jc w:val="both"/>
      </w:pPr>
      <w:r>
        <w:rPr>
          <w:rFonts w:ascii="Times New Roman"/>
          <w:b w:val="false"/>
          <w:i w:val="false"/>
          <w:color w:val="000000"/>
          <w:sz w:val="28"/>
        </w:rPr>
        <w:t>
      Таблица № 11. Расчет суммы, предъявленной к оплате за оказание медико-социальной помощи зараженным ВИЧ-инфекцией</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зараженных ВИЧ-инфекцией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тариф на одно лицо, зараженное ВИЧ-инфекцией,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медико-социальной помощи зараженным ВИЧ-инфекцией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53"/>
    <w:p>
      <w:pPr>
        <w:spacing w:after="0"/>
        <w:ind w:left="0"/>
        <w:jc w:val="both"/>
      </w:pPr>
      <w:r>
        <w:rPr>
          <w:rFonts w:ascii="Times New Roman"/>
          <w:b w:val="false"/>
          <w:i w:val="false"/>
          <w:color w:val="000000"/>
          <w:sz w:val="28"/>
        </w:rPr>
        <w:t>
      Таблица № 12. Расчет суммы, предъявленной к оплате за оказание медицинской помощи для уязвимых групп населения в дружественных кабинетах</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обратившихся из ключевых групп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одно лицо из ключевых групп населения, обратившееся в дружественный кабинет,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для уязвимых групп населения в дружественных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54"/>
    <w:p>
      <w:pPr>
        <w:spacing w:after="0"/>
        <w:ind w:left="0"/>
        <w:jc w:val="both"/>
      </w:pPr>
      <w:r>
        <w:rPr>
          <w:rFonts w:ascii="Times New Roman"/>
          <w:b w:val="false"/>
          <w:i w:val="false"/>
          <w:color w:val="000000"/>
          <w:sz w:val="28"/>
        </w:rPr>
        <w:t>
      Таблица № 13. Расчет суммы, предъявленной к оплате за обследование населения на ВИЧ-инфекцию</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обследование населения на ВИЧ-инфекцию,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населения на ВИЧ-инфекцию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55"/>
    <w:p>
      <w:pPr>
        <w:spacing w:after="0"/>
        <w:ind w:left="0"/>
        <w:jc w:val="both"/>
      </w:pPr>
      <w:r>
        <w:rPr>
          <w:rFonts w:ascii="Times New Roman"/>
          <w:b w:val="false"/>
          <w:i w:val="false"/>
          <w:color w:val="000000"/>
          <w:sz w:val="28"/>
        </w:rPr>
        <w:t>
      Таблица № 14. Расчет суммы, предъявленной к оплате за обеспечение антиретровирусными препаратами</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2" w:id="156"/>
      <w:r>
        <w:rPr>
          <w:rFonts w:ascii="Times New Roman"/>
          <w:b w:val="false"/>
          <w:i w:val="false"/>
          <w:color w:val="000000"/>
          <w:sz w:val="28"/>
        </w:rPr>
        <w:t>
      Руководитель поставщика (уполномоченное лицо):</w:t>
      </w:r>
    </w:p>
    <w:bookmarkEnd w:id="156"/>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04" w:id="157"/>
    <w:p>
      <w:pPr>
        <w:spacing w:after="0"/>
        <w:ind w:left="0"/>
        <w:jc w:val="left"/>
      </w:pPr>
      <w:r>
        <w:rPr>
          <w:rFonts w:ascii="Times New Roman"/>
          <w:b/>
          <w:i w:val="false"/>
          <w:color w:val="000000"/>
        </w:rPr>
        <w:t xml:space="preserve"> Реестр оказанных услуг патологоанатомической диагностики</w:t>
      </w:r>
      <w:r>
        <w:br/>
      </w:r>
      <w:r>
        <w:rPr>
          <w:rFonts w:ascii="Times New Roman"/>
          <w:b/>
          <w:i w:val="false"/>
          <w:color w:val="000000"/>
        </w:rPr>
        <w:t>за период с "___" _______ 20___ года по "___" _______ 20___ год</w:t>
      </w:r>
      <w:r>
        <w:br/>
      </w:r>
      <w:r>
        <w:rPr>
          <w:rFonts w:ascii="Times New Roman"/>
          <w:b/>
          <w:i w:val="false"/>
          <w:color w:val="000000"/>
        </w:rPr>
        <w:t>по ____________________________________________</w:t>
      </w:r>
      <w:r>
        <w:br/>
      </w:r>
      <w:r>
        <w:rPr>
          <w:rFonts w:ascii="Times New Roman"/>
          <w:b/>
          <w:i w:val="false"/>
          <w:color w:val="000000"/>
        </w:rPr>
        <w:t>(наименование поставщика)</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 w:id="158"/>
      <w:r>
        <w:rPr>
          <w:rFonts w:ascii="Times New Roman"/>
          <w:b w:val="false"/>
          <w:i w:val="false"/>
          <w:color w:val="000000"/>
          <w:sz w:val="28"/>
        </w:rPr>
        <w:t>
      Руководитель поставщика (уполномоченное лицо):</w:t>
      </w:r>
    </w:p>
    <w:bookmarkEnd w:id="158"/>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07" w:id="159"/>
    <w:p>
      <w:pPr>
        <w:spacing w:after="0"/>
        <w:ind w:left="0"/>
        <w:jc w:val="left"/>
      </w:pPr>
      <w:r>
        <w:rPr>
          <w:rFonts w:ascii="Times New Roman"/>
          <w:b/>
          <w:i w:val="false"/>
          <w:color w:val="000000"/>
        </w:rPr>
        <w:t xml:space="preserve"> Реестр оказанных услуг по заготовке, переработке, хранению и реализацию крови</w:t>
      </w:r>
      <w:r>
        <w:br/>
      </w:r>
      <w:r>
        <w:rPr>
          <w:rFonts w:ascii="Times New Roman"/>
          <w:b/>
          <w:i w:val="false"/>
          <w:color w:val="000000"/>
        </w:rPr>
        <w:t>и ее компонентов, производству препаратов крови</w:t>
      </w:r>
      <w:r>
        <w:br/>
      </w:r>
      <w:r>
        <w:rPr>
          <w:rFonts w:ascii="Times New Roman"/>
          <w:b/>
          <w:i w:val="false"/>
          <w:color w:val="000000"/>
        </w:rPr>
        <w:t>за период с "___" _______ 20___ года по "___" _______ 20___ год</w:t>
      </w:r>
      <w:r>
        <w:br/>
      </w:r>
      <w:r>
        <w:rPr>
          <w:rFonts w:ascii="Times New Roman"/>
          <w:b/>
          <w:i w:val="false"/>
          <w:color w:val="000000"/>
        </w:rPr>
        <w:t>по ___________________________________________________</w:t>
      </w:r>
      <w:r>
        <w:br/>
      </w:r>
      <w:r>
        <w:rPr>
          <w:rFonts w:ascii="Times New Roman"/>
          <w:b/>
          <w:i w:val="false"/>
          <w:color w:val="000000"/>
        </w:rPr>
        <w:t>(наименование поставщика)</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8" w:id="160"/>
      <w:r>
        <w:rPr>
          <w:rFonts w:ascii="Times New Roman"/>
          <w:b w:val="false"/>
          <w:i w:val="false"/>
          <w:color w:val="000000"/>
          <w:sz w:val="28"/>
        </w:rPr>
        <w:t>
      Руководитель поставщика (уполномоченное лицо):</w:t>
      </w:r>
    </w:p>
    <w:bookmarkEnd w:id="160"/>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2025 года №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161"/>
    <w:p>
      <w:pPr>
        <w:spacing w:after="0"/>
        <w:ind w:left="0"/>
        <w:jc w:val="left"/>
      </w:pPr>
      <w:r>
        <w:rPr>
          <w:rFonts w:ascii="Times New Roman"/>
          <w:b/>
          <w:i w:val="false"/>
          <w:color w:val="000000"/>
        </w:rPr>
        <w:t xml:space="preserve"> Информация о структуре расходов при оказании услуг субъектов здравоохранения</w:t>
      </w:r>
      <w:r>
        <w:br/>
      </w:r>
      <w:r>
        <w:rPr>
          <w:rFonts w:ascii="Times New Roman"/>
          <w:b/>
          <w:i w:val="false"/>
          <w:color w:val="000000"/>
        </w:rPr>
        <w:t>в рамках гарантированного объема бесплатной медицинской помощи и (или) в системе</w:t>
      </w:r>
      <w:r>
        <w:br/>
      </w:r>
      <w:r>
        <w:rPr>
          <w:rFonts w:ascii="Times New Roman"/>
          <w:b/>
          <w:i w:val="false"/>
          <w:color w:val="000000"/>
        </w:rPr>
        <w:t>обязательного социального медицинского страхования</w:t>
      </w:r>
      <w:r>
        <w:br/>
      </w:r>
      <w:r>
        <w:rPr>
          <w:rFonts w:ascii="Times New Roman"/>
          <w:b/>
          <w:i w:val="false"/>
          <w:color w:val="000000"/>
        </w:rPr>
        <w:t>№ _______ от "___" _________ 20 ___ года</w:t>
      </w:r>
      <w:r>
        <w:br/>
      </w:r>
      <w:r>
        <w:rPr>
          <w:rFonts w:ascii="Times New Roman"/>
          <w:b/>
          <w:i w:val="false"/>
          <w:color w:val="000000"/>
        </w:rPr>
        <w:t>Период с "___" _____ 20 ___ года по "___" _______ 20 ___ года</w:t>
      </w:r>
      <w:r>
        <w:br/>
      </w:r>
      <w:r>
        <w:rPr>
          <w:rFonts w:ascii="Times New Roman"/>
          <w:b/>
          <w:i w:val="false"/>
          <w:color w:val="000000"/>
        </w:rPr>
        <w:t>по Договору № _____ от "___" _________ 20 ___ года</w:t>
      </w:r>
      <w:r>
        <w:br/>
      </w:r>
      <w:r>
        <w:rPr>
          <w:rFonts w:ascii="Times New Roman"/>
          <w:b/>
          <w:i w:val="false"/>
          <w:color w:val="000000"/>
        </w:rPr>
        <w:t>Наименование поставщика 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месяц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расходов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нарастанию,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позапрошлый год,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прошлый год,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 Всего расходов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средств медицинского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мягкого инвентаря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услуги по обеспечению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62"/>
    <w:p>
      <w:pPr>
        <w:spacing w:after="0"/>
        <w:ind w:left="0"/>
        <w:jc w:val="both"/>
      </w:pPr>
      <w:r>
        <w:rPr>
          <w:rFonts w:ascii="Times New Roman"/>
          <w:b w:val="false"/>
          <w:i w:val="false"/>
          <w:color w:val="000000"/>
          <w:sz w:val="28"/>
        </w:rPr>
        <w:t>
      Таблица 1. Учет движения материальных ценностей</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по нарастанию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по нарастанию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за отчетный период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(графа 2+графа 3-графа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медицинские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запасов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63"/>
    <w:p>
      <w:pPr>
        <w:spacing w:after="0"/>
        <w:ind w:left="0"/>
        <w:jc w:val="both"/>
      </w:pPr>
      <w:r>
        <w:rPr>
          <w:rFonts w:ascii="Times New Roman"/>
          <w:b w:val="false"/>
          <w:i w:val="false"/>
          <w:color w:val="000000"/>
          <w:sz w:val="28"/>
        </w:rPr>
        <w:t>
      Таблица 2. Информация о дифференцированной оплате труда работников при оказании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получившие дифференцированную оплату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дифференцированную оплату труда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64"/>
    <w:p>
      <w:pPr>
        <w:spacing w:after="0"/>
        <w:ind w:left="0"/>
        <w:jc w:val="both"/>
      </w:pPr>
      <w:r>
        <w:rPr>
          <w:rFonts w:ascii="Times New Roman"/>
          <w:b w:val="false"/>
          <w:i w:val="false"/>
          <w:color w:val="000000"/>
          <w:sz w:val="28"/>
        </w:rPr>
        <w:t>
      Таблица 3. Информация о повышении квалификации и переподготовке кадров повышении квалификации и переподготовке кадров при оказании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Фармацевтов (с высшим образованием), провизоров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медицинских работников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фармацевтических работников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с немедицинским образованием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повысили квалификацию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переподготовку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65"/>
    <w:p>
      <w:pPr>
        <w:spacing w:after="0"/>
        <w:ind w:left="0"/>
        <w:jc w:val="both"/>
      </w:pPr>
      <w:r>
        <w:rPr>
          <w:rFonts w:ascii="Times New Roman"/>
          <w:b w:val="false"/>
          <w:i w:val="false"/>
          <w:color w:val="000000"/>
          <w:sz w:val="28"/>
        </w:rPr>
        <w:t>
      Таблица 4. Информация о распределении плановой суммы аванса на оказание при оказании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нарастанию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аванс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аванс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аванс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аванс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медицинских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7" w:id="166"/>
      <w:r>
        <w:rPr>
          <w:rFonts w:ascii="Times New Roman"/>
          <w:b w:val="false"/>
          <w:i w:val="false"/>
          <w:color w:val="000000"/>
          <w:sz w:val="28"/>
        </w:rPr>
        <w:t>
      Руководитель поставщика (уполномоченное лицо):</w:t>
      </w:r>
    </w:p>
    <w:bookmarkEnd w:id="166"/>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Информации о структуре расходов</w:t>
            </w:r>
            <w:r>
              <w:br/>
            </w:r>
            <w:r>
              <w:rPr>
                <w:rFonts w:ascii="Times New Roman"/>
                <w:b w:val="false"/>
                <w:i w:val="false"/>
                <w:color w:val="000000"/>
                <w:sz w:val="20"/>
              </w:rPr>
              <w:t>при оказании 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19" w:id="167"/>
    <w:p>
      <w:pPr>
        <w:spacing w:after="0"/>
        <w:ind w:left="0"/>
        <w:jc w:val="left"/>
      </w:pPr>
      <w:r>
        <w:rPr>
          <w:rFonts w:ascii="Times New Roman"/>
          <w:b/>
          <w:i w:val="false"/>
          <w:color w:val="000000"/>
        </w:rPr>
        <w:t xml:space="preserve"> Пояснение по заполнению формы</w:t>
      </w:r>
    </w:p>
    <w:bookmarkEnd w:id="167"/>
    <w:bookmarkStart w:name="z220" w:id="168"/>
    <w:p>
      <w:pPr>
        <w:spacing w:after="0"/>
        <w:ind w:left="0"/>
        <w:jc w:val="both"/>
      </w:pPr>
      <w:r>
        <w:rPr>
          <w:rFonts w:ascii="Times New Roman"/>
          <w:b w:val="false"/>
          <w:i w:val="false"/>
          <w:color w:val="000000"/>
          <w:sz w:val="28"/>
        </w:rPr>
        <w:t>
      Таблица "Информация о структуре расходов при оказании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168"/>
    <w:bookmarkStart w:name="z221" w:id="169"/>
    <w:p>
      <w:pPr>
        <w:spacing w:after="0"/>
        <w:ind w:left="0"/>
        <w:jc w:val="both"/>
      </w:pPr>
      <w:r>
        <w:rPr>
          <w:rFonts w:ascii="Times New Roman"/>
          <w:b w:val="false"/>
          <w:i w:val="false"/>
          <w:color w:val="000000"/>
          <w:sz w:val="28"/>
        </w:rPr>
        <w:t>
      1. В строке 0А указываются значения данных по строкам за позапрошлый год и прошлый год в тысячах тенге;</w:t>
      </w:r>
    </w:p>
    <w:bookmarkEnd w:id="169"/>
    <w:bookmarkStart w:name="z222" w:id="170"/>
    <w:p>
      <w:pPr>
        <w:spacing w:after="0"/>
        <w:ind w:left="0"/>
        <w:jc w:val="both"/>
      </w:pPr>
      <w:r>
        <w:rPr>
          <w:rFonts w:ascii="Times New Roman"/>
          <w:b w:val="false"/>
          <w:i w:val="false"/>
          <w:color w:val="000000"/>
          <w:sz w:val="28"/>
        </w:rPr>
        <w:t>
      2. В строке ОБ указывается остаток средств на расчетном счету в тысячах тенге;</w:t>
      </w:r>
    </w:p>
    <w:bookmarkEnd w:id="170"/>
    <w:bookmarkStart w:name="z223" w:id="171"/>
    <w:p>
      <w:pPr>
        <w:spacing w:after="0"/>
        <w:ind w:left="0"/>
        <w:jc w:val="both"/>
      </w:pPr>
      <w:r>
        <w:rPr>
          <w:rFonts w:ascii="Times New Roman"/>
          <w:b w:val="false"/>
          <w:i w:val="false"/>
          <w:color w:val="000000"/>
          <w:sz w:val="28"/>
        </w:rPr>
        <w:t>
      3. В строке ОВ указывается поступление средств с разбивкой по источникам в тысячах тенге;</w:t>
      </w:r>
    </w:p>
    <w:bookmarkEnd w:id="171"/>
    <w:bookmarkStart w:name="z224" w:id="172"/>
    <w:p>
      <w:pPr>
        <w:spacing w:after="0"/>
        <w:ind w:left="0"/>
        <w:jc w:val="both"/>
      </w:pPr>
      <w:r>
        <w:rPr>
          <w:rFonts w:ascii="Times New Roman"/>
          <w:b w:val="false"/>
          <w:i w:val="false"/>
          <w:color w:val="000000"/>
          <w:sz w:val="28"/>
        </w:rPr>
        <w:t>
      4. В строке ОГ указывается общая сумма расходов в тысячах тенге;</w:t>
      </w:r>
    </w:p>
    <w:bookmarkEnd w:id="172"/>
    <w:bookmarkStart w:name="z225" w:id="173"/>
    <w:p>
      <w:pPr>
        <w:spacing w:after="0"/>
        <w:ind w:left="0"/>
        <w:jc w:val="both"/>
      </w:pPr>
      <w:r>
        <w:rPr>
          <w:rFonts w:ascii="Times New Roman"/>
          <w:b w:val="false"/>
          <w:i w:val="false"/>
          <w:color w:val="000000"/>
          <w:sz w:val="28"/>
        </w:rPr>
        <w:t>
      5. В строке I указываются текущие расходы в тысячах тенге с расшифровкой в последующих за ним строках в тысячах тенге;</w:t>
      </w:r>
    </w:p>
    <w:bookmarkEnd w:id="173"/>
    <w:bookmarkStart w:name="z226" w:id="174"/>
    <w:p>
      <w:pPr>
        <w:spacing w:after="0"/>
        <w:ind w:left="0"/>
        <w:jc w:val="both"/>
      </w:pPr>
      <w:r>
        <w:rPr>
          <w:rFonts w:ascii="Times New Roman"/>
          <w:b w:val="false"/>
          <w:i w:val="false"/>
          <w:color w:val="000000"/>
          <w:sz w:val="28"/>
        </w:rPr>
        <w:t>
      6. В строке II указываются суммы средств на приобретение основных средств в тысячах тенге;</w:t>
      </w:r>
    </w:p>
    <w:bookmarkEnd w:id="174"/>
    <w:bookmarkStart w:name="z227" w:id="175"/>
    <w:p>
      <w:pPr>
        <w:spacing w:after="0"/>
        <w:ind w:left="0"/>
        <w:jc w:val="both"/>
      </w:pPr>
      <w:r>
        <w:rPr>
          <w:rFonts w:ascii="Times New Roman"/>
          <w:b w:val="false"/>
          <w:i w:val="false"/>
          <w:color w:val="000000"/>
          <w:sz w:val="28"/>
        </w:rPr>
        <w:t>
      7. Каждая строка заполняется в тысячах тенге по графам с указанием:</w:t>
      </w:r>
    </w:p>
    <w:bookmarkEnd w:id="175"/>
    <w:bookmarkStart w:name="z228" w:id="176"/>
    <w:p>
      <w:pPr>
        <w:spacing w:after="0"/>
        <w:ind w:left="0"/>
        <w:jc w:val="both"/>
      </w:pPr>
      <w:r>
        <w:rPr>
          <w:rFonts w:ascii="Times New Roman"/>
          <w:b w:val="false"/>
          <w:i w:val="false"/>
          <w:color w:val="000000"/>
          <w:sz w:val="28"/>
        </w:rPr>
        <w:t xml:space="preserve">
      - кассовых расходов за прошедший год, </w:t>
      </w:r>
    </w:p>
    <w:bookmarkEnd w:id="176"/>
    <w:bookmarkStart w:name="z229" w:id="177"/>
    <w:p>
      <w:pPr>
        <w:spacing w:after="0"/>
        <w:ind w:left="0"/>
        <w:jc w:val="both"/>
      </w:pPr>
      <w:r>
        <w:rPr>
          <w:rFonts w:ascii="Times New Roman"/>
          <w:b w:val="false"/>
          <w:i w:val="false"/>
          <w:color w:val="000000"/>
          <w:sz w:val="28"/>
        </w:rPr>
        <w:t xml:space="preserve">
      - плана бюджетных средств на отчетный период, </w:t>
      </w:r>
    </w:p>
    <w:bookmarkEnd w:id="177"/>
    <w:bookmarkStart w:name="z230" w:id="178"/>
    <w:p>
      <w:pPr>
        <w:spacing w:after="0"/>
        <w:ind w:left="0"/>
        <w:jc w:val="both"/>
      </w:pPr>
      <w:r>
        <w:rPr>
          <w:rFonts w:ascii="Times New Roman"/>
          <w:b w:val="false"/>
          <w:i w:val="false"/>
          <w:color w:val="000000"/>
          <w:sz w:val="28"/>
        </w:rPr>
        <w:t xml:space="preserve">
      - кассовых расходов по нарастанию за отчетный период в том числе за отчетный месяц с указанием из них сумм авансов; </w:t>
      </w:r>
    </w:p>
    <w:bookmarkEnd w:id="178"/>
    <w:bookmarkStart w:name="z231" w:id="179"/>
    <w:p>
      <w:pPr>
        <w:spacing w:after="0"/>
        <w:ind w:left="0"/>
        <w:jc w:val="both"/>
      </w:pPr>
      <w:r>
        <w:rPr>
          <w:rFonts w:ascii="Times New Roman"/>
          <w:b w:val="false"/>
          <w:i w:val="false"/>
          <w:color w:val="000000"/>
          <w:sz w:val="28"/>
        </w:rPr>
        <w:t>
      - общих фактических расходов по нарастанию за отчетный период и отклонения фактических расходов от кассовых расходов;</w:t>
      </w:r>
    </w:p>
    <w:bookmarkEnd w:id="179"/>
    <w:bookmarkStart w:name="z232" w:id="180"/>
    <w:p>
      <w:pPr>
        <w:spacing w:after="0"/>
        <w:ind w:left="0"/>
        <w:jc w:val="both"/>
      </w:pPr>
      <w:r>
        <w:rPr>
          <w:rFonts w:ascii="Times New Roman"/>
          <w:b w:val="false"/>
          <w:i w:val="false"/>
          <w:color w:val="000000"/>
          <w:sz w:val="28"/>
        </w:rPr>
        <w:t>
      - кредиторской и дебиторской задолженности по нарастанию.</w:t>
      </w:r>
    </w:p>
    <w:bookmarkEnd w:id="180"/>
    <w:bookmarkStart w:name="z233" w:id="181"/>
    <w:p>
      <w:pPr>
        <w:spacing w:after="0"/>
        <w:ind w:left="0"/>
        <w:jc w:val="both"/>
      </w:pPr>
      <w:r>
        <w:rPr>
          <w:rFonts w:ascii="Times New Roman"/>
          <w:b w:val="false"/>
          <w:i w:val="false"/>
          <w:color w:val="000000"/>
          <w:sz w:val="28"/>
        </w:rPr>
        <w:t>
      Таблица 1 "Учет движения материальных ценностей"</w:t>
      </w:r>
    </w:p>
    <w:bookmarkEnd w:id="181"/>
    <w:bookmarkStart w:name="z234" w:id="182"/>
    <w:p>
      <w:pPr>
        <w:spacing w:after="0"/>
        <w:ind w:left="0"/>
        <w:jc w:val="both"/>
      </w:pPr>
      <w:r>
        <w:rPr>
          <w:rFonts w:ascii="Times New Roman"/>
          <w:b w:val="false"/>
          <w:i w:val="false"/>
          <w:color w:val="000000"/>
          <w:sz w:val="28"/>
        </w:rPr>
        <w:t>
      1. В строках "Лекарственные средства" и "медицинские изделия" "Продукты питания" "Топливо, ГСМ" "Прочие товары" "Всего запасов" указываются по графам суммы остатка на начало отчетного года, поступлений и израсходованных по нарастающей за отчетный период, поступлений и израсходованных за отчетный период, а также остаток на конец года в тысячах тенге;</w:t>
      </w:r>
    </w:p>
    <w:bookmarkEnd w:id="182"/>
    <w:bookmarkStart w:name="z235" w:id="183"/>
    <w:p>
      <w:pPr>
        <w:spacing w:after="0"/>
        <w:ind w:left="0"/>
        <w:jc w:val="both"/>
      </w:pPr>
      <w:r>
        <w:rPr>
          <w:rFonts w:ascii="Times New Roman"/>
          <w:b w:val="false"/>
          <w:i w:val="false"/>
          <w:color w:val="000000"/>
          <w:sz w:val="28"/>
        </w:rPr>
        <w:t>
      2. Формула расчета остатка на конец года в тысячах тенге:</w:t>
      </w:r>
    </w:p>
    <w:bookmarkEnd w:id="183"/>
    <w:bookmarkStart w:name="z236" w:id="184"/>
    <w:p>
      <w:pPr>
        <w:spacing w:after="0"/>
        <w:ind w:left="0"/>
        <w:jc w:val="both"/>
      </w:pPr>
      <w:r>
        <w:rPr>
          <w:rFonts w:ascii="Times New Roman"/>
          <w:b w:val="false"/>
          <w:i w:val="false"/>
          <w:color w:val="000000"/>
          <w:sz w:val="28"/>
        </w:rPr>
        <w:t xml:space="preserve">
      Остаток на конец года = Остаток на начало отчетного года + Поступило по нарастанию за отчетный период - Израсходовано по нарастанию за отчетный период </w:t>
      </w:r>
    </w:p>
    <w:bookmarkEnd w:id="184"/>
    <w:bookmarkStart w:name="z237" w:id="185"/>
    <w:p>
      <w:pPr>
        <w:spacing w:after="0"/>
        <w:ind w:left="0"/>
        <w:jc w:val="both"/>
      </w:pPr>
      <w:r>
        <w:rPr>
          <w:rFonts w:ascii="Times New Roman"/>
          <w:b w:val="false"/>
          <w:i w:val="false"/>
          <w:color w:val="000000"/>
          <w:sz w:val="28"/>
        </w:rPr>
        <w:t>
      Таблица 2 "Информация о дифференцированной оплате труда работников при оказании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185"/>
    <w:bookmarkStart w:name="z238" w:id="186"/>
    <w:p>
      <w:pPr>
        <w:spacing w:after="0"/>
        <w:ind w:left="0"/>
        <w:jc w:val="both"/>
      </w:pPr>
      <w:r>
        <w:rPr>
          <w:rFonts w:ascii="Times New Roman"/>
          <w:b w:val="false"/>
          <w:i w:val="false"/>
          <w:color w:val="000000"/>
          <w:sz w:val="28"/>
        </w:rPr>
        <w:t>
      1. В графе "Фактическая численность работников" указывается общее количество человек с уточнением количества человек получивших дифференцированную оплату в разрезе следующего персонала: "Врачебный персонал и провизоры", "Средний медицинский и фармацевтический персонал", "Младший медицинский персонал", "Прочий персонал"</w:t>
      </w:r>
    </w:p>
    <w:bookmarkEnd w:id="186"/>
    <w:bookmarkStart w:name="z239" w:id="187"/>
    <w:p>
      <w:pPr>
        <w:spacing w:after="0"/>
        <w:ind w:left="0"/>
        <w:jc w:val="both"/>
      </w:pPr>
      <w:r>
        <w:rPr>
          <w:rFonts w:ascii="Times New Roman"/>
          <w:b w:val="false"/>
          <w:i w:val="false"/>
          <w:color w:val="000000"/>
          <w:sz w:val="28"/>
        </w:rPr>
        <w:t>
      2. В графе "Дополнительные денежные выплаты" указывается общее количество средств в тысячах тенге с уточнением суммы средств на дифференцированную оплату труда в тысячах тенге</w:t>
      </w:r>
    </w:p>
    <w:bookmarkEnd w:id="187"/>
    <w:bookmarkStart w:name="z240" w:id="188"/>
    <w:p>
      <w:pPr>
        <w:spacing w:after="0"/>
        <w:ind w:left="0"/>
        <w:jc w:val="both"/>
      </w:pPr>
      <w:r>
        <w:rPr>
          <w:rFonts w:ascii="Times New Roman"/>
          <w:b w:val="false"/>
          <w:i w:val="false"/>
          <w:color w:val="000000"/>
          <w:sz w:val="28"/>
        </w:rPr>
        <w:t>
      Таблица 3 "Информация о повышении квалификации и переподготовке кадров повышении квалификации и переподготовке кадров при оказании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188"/>
    <w:bookmarkStart w:name="z241" w:id="189"/>
    <w:p>
      <w:pPr>
        <w:spacing w:after="0"/>
        <w:ind w:left="0"/>
        <w:jc w:val="both"/>
      </w:pPr>
      <w:r>
        <w:rPr>
          <w:rFonts w:ascii="Times New Roman"/>
          <w:b w:val="false"/>
          <w:i w:val="false"/>
          <w:color w:val="000000"/>
          <w:sz w:val="28"/>
        </w:rPr>
        <w:t>
      1. В графе "Всего" указывается количество человек с разбивкой по срокам повысивших квалификацию и прошедших переподготовку человек;</w:t>
      </w:r>
    </w:p>
    <w:bookmarkEnd w:id="189"/>
    <w:bookmarkStart w:name="z242" w:id="190"/>
    <w:p>
      <w:pPr>
        <w:spacing w:after="0"/>
        <w:ind w:left="0"/>
        <w:jc w:val="both"/>
      </w:pPr>
      <w:r>
        <w:rPr>
          <w:rFonts w:ascii="Times New Roman"/>
          <w:b w:val="false"/>
          <w:i w:val="false"/>
          <w:color w:val="000000"/>
          <w:sz w:val="28"/>
        </w:rPr>
        <w:t>
      2. В графах "Врачей", "Фармацевтов (с высшим образованием), провизоров", "Средних медицинских работников", "Средних фармацевтических работников", "Специалистов с немедицинским образованием" указывается количество человек по строкам повысивших квалификацию и прошедших переподготовку человек;</w:t>
      </w:r>
    </w:p>
    <w:bookmarkEnd w:id="190"/>
    <w:bookmarkStart w:name="z243" w:id="191"/>
    <w:p>
      <w:pPr>
        <w:spacing w:after="0"/>
        <w:ind w:left="0"/>
        <w:jc w:val="both"/>
      </w:pPr>
      <w:r>
        <w:rPr>
          <w:rFonts w:ascii="Times New Roman"/>
          <w:b w:val="false"/>
          <w:i w:val="false"/>
          <w:color w:val="000000"/>
          <w:sz w:val="28"/>
        </w:rPr>
        <w:t>
      3. В графе "Всего сумма" указывается сумма средств в тысячах тенге по строкам, направленных на повышение квалификации и прохождение переподготовки в тысячах тенге.</w:t>
      </w:r>
    </w:p>
    <w:bookmarkEnd w:id="191"/>
    <w:bookmarkStart w:name="z244" w:id="192"/>
    <w:p>
      <w:pPr>
        <w:spacing w:after="0"/>
        <w:ind w:left="0"/>
        <w:jc w:val="both"/>
      </w:pPr>
      <w:r>
        <w:rPr>
          <w:rFonts w:ascii="Times New Roman"/>
          <w:b w:val="false"/>
          <w:i w:val="false"/>
          <w:color w:val="000000"/>
          <w:sz w:val="28"/>
        </w:rPr>
        <w:t>
      Таблица 4 "Информация о распределении плановой суммы аванса на оказание при оказании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192"/>
    <w:bookmarkStart w:name="z245" w:id="193"/>
    <w:p>
      <w:pPr>
        <w:spacing w:after="0"/>
        <w:ind w:left="0"/>
        <w:jc w:val="both"/>
      </w:pPr>
      <w:r>
        <w:rPr>
          <w:rFonts w:ascii="Times New Roman"/>
          <w:b w:val="false"/>
          <w:i w:val="false"/>
          <w:color w:val="000000"/>
          <w:sz w:val="28"/>
        </w:rPr>
        <w:t>
      1. В строке 1 указывается сумма средств на оплату труда работников по графам основной и дополнительный аванс по нарастанию за отчетный период и за отчетный период в тысячах тенге;</w:t>
      </w:r>
    </w:p>
    <w:bookmarkEnd w:id="193"/>
    <w:bookmarkStart w:name="z246" w:id="194"/>
    <w:p>
      <w:pPr>
        <w:spacing w:after="0"/>
        <w:ind w:left="0"/>
        <w:jc w:val="both"/>
      </w:pPr>
      <w:r>
        <w:rPr>
          <w:rFonts w:ascii="Times New Roman"/>
          <w:b w:val="false"/>
          <w:i w:val="false"/>
          <w:color w:val="000000"/>
          <w:sz w:val="28"/>
        </w:rPr>
        <w:t>
      2. В строке 2 указывается сумма средств на приобретение продуктов питания по графам основной и дополнительный аванс по нарастанию за отчетный период и за отчетный период в тысячах тенге;</w:t>
      </w:r>
    </w:p>
    <w:bookmarkEnd w:id="194"/>
    <w:bookmarkStart w:name="z247" w:id="195"/>
    <w:p>
      <w:pPr>
        <w:spacing w:after="0"/>
        <w:ind w:left="0"/>
        <w:jc w:val="both"/>
      </w:pPr>
      <w:r>
        <w:rPr>
          <w:rFonts w:ascii="Times New Roman"/>
          <w:b w:val="false"/>
          <w:i w:val="false"/>
          <w:color w:val="000000"/>
          <w:sz w:val="28"/>
        </w:rPr>
        <w:t>
      3. В строке 3 указывается сумма средств на приобретение лекарственных средств и медицинских изделий по графам основной и дополнительный аванс по нарастанию за отчетный период и за отчетный период в тысячах тенге;</w:t>
      </w:r>
    </w:p>
    <w:bookmarkEnd w:id="195"/>
    <w:bookmarkStart w:name="z248" w:id="196"/>
    <w:p>
      <w:pPr>
        <w:spacing w:after="0"/>
        <w:ind w:left="0"/>
        <w:jc w:val="both"/>
      </w:pPr>
      <w:r>
        <w:rPr>
          <w:rFonts w:ascii="Times New Roman"/>
          <w:b w:val="false"/>
          <w:i w:val="false"/>
          <w:color w:val="000000"/>
          <w:sz w:val="28"/>
        </w:rPr>
        <w:t>
      4. В строке 4 указывается сумма средств на коммунальные расходы по графам основной и дополнительный аванс по нарастанию за отчетный период и за отчетный период в тысячах тенге;</w:t>
      </w:r>
    </w:p>
    <w:bookmarkEnd w:id="196"/>
    <w:bookmarkStart w:name="z276" w:id="197"/>
    <w:p>
      <w:pPr>
        <w:spacing w:after="0"/>
        <w:ind w:left="0"/>
        <w:jc w:val="both"/>
      </w:pPr>
      <w:r>
        <w:rPr>
          <w:rFonts w:ascii="Times New Roman"/>
          <w:b w:val="false"/>
          <w:i w:val="false"/>
          <w:color w:val="000000"/>
          <w:sz w:val="28"/>
        </w:rPr>
        <w:t>
      5. В строке 5 указывается сумма средств на прочие расходы по графам основной и дополнительный аванс по нарастанию за отчетный период и за отчетный период в тысячах тенге.</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Информации о структуре</w:t>
            </w:r>
            <w:r>
              <w:br/>
            </w:r>
            <w:r>
              <w:rPr>
                <w:rFonts w:ascii="Times New Roman"/>
                <w:b w:val="false"/>
                <w:i w:val="false"/>
                <w:color w:val="000000"/>
                <w:sz w:val="20"/>
              </w:rPr>
              <w:t>расходов при оказании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 и (или)</w:t>
            </w:r>
            <w:r>
              <w:br/>
            </w:r>
            <w:r>
              <w:rPr>
                <w:rFonts w:ascii="Times New Roman"/>
                <w:b w:val="false"/>
                <w:i w:val="false"/>
                <w:color w:val="000000"/>
                <w:sz w:val="20"/>
              </w:rPr>
              <w:t>в системе обязательного социального</w:t>
            </w:r>
            <w:r>
              <w:br/>
            </w:r>
            <w:r>
              <w:rPr>
                <w:rFonts w:ascii="Times New Roman"/>
                <w:b w:val="false"/>
                <w:i w:val="false"/>
                <w:color w:val="000000"/>
                <w:sz w:val="20"/>
              </w:rPr>
              <w:t>медицинского страхования</w:t>
            </w:r>
          </w:p>
        </w:tc>
      </w:tr>
    </w:tbl>
    <w:bookmarkStart w:name="z250" w:id="198"/>
    <w:p>
      <w:pPr>
        <w:spacing w:after="0"/>
        <w:ind w:left="0"/>
        <w:jc w:val="left"/>
      </w:pPr>
      <w:r>
        <w:rPr>
          <w:rFonts w:ascii="Times New Roman"/>
          <w:b/>
          <w:i w:val="false"/>
          <w:color w:val="000000"/>
        </w:rPr>
        <w:t xml:space="preserve"> Расшифровка классификатор расходов для заполнения структуры расход</w:t>
      </w:r>
      <w:r>
        <w:br/>
      </w:r>
      <w:r>
        <w:rPr>
          <w:rFonts w:ascii="Times New Roman"/>
          <w:b/>
          <w:i w:val="false"/>
          <w:color w:val="000000"/>
        </w:rPr>
        <w:t>в рамках гарантированного объема бесплатной медицинской помощи и (или)</w:t>
      </w:r>
      <w:r>
        <w:br/>
      </w:r>
      <w:r>
        <w:rPr>
          <w:rFonts w:ascii="Times New Roman"/>
          <w:b/>
          <w:i w:val="false"/>
          <w:color w:val="000000"/>
        </w:rPr>
        <w:t>в системе обязательного социального медицинского страхования</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включается в статью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в годовой финансовой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выплаты за счет ФОТ (доплаты, надбавки)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Отпускные, компенсации за неиспользованный отпуск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временной нетрудоспособности (больничные)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 за счет ФОТ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Стимулирующий компонент подушевого норматива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отпускам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отпускам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отпускам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отчисления и взносы от 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от работодателей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от работодателей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 от работодателей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проезд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найм жилья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командировочные расходы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организации обучения персонала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повышению квалификации персонала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землю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НДС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 и штрафы по налогам и другим платежам в бюджет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Отчисление части чистого дохода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в бюджет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 запасов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Списание/приобретение лекарственных средств (ЛС)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запасов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Списание/приобретение изделий медицинского назначения (ИМН)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Списание/приобретение дезинфицирующих средств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Списание/приобретение ГСМ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Списание/приобретение мягкого инвентаря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Списание/приобретение жесткого инвентаря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лечебных и низкобелковых продуктов и продуктов с низким содержанием фенилаланина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адаптированных заменителей грудного молока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Списание/приобретение хозяйственных товаров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Списание/приобретение прочих запасов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/Списание/амортизация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 земельных участков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Приобретение/списание/амортизация зданий и сооружений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Приобретение/списание/амортизация медицинского оборудования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Приобретение/списание/амортизация прочих машин и оборудования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Приобретение/списание/амортизация транспортных средств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Приобретение/списание/амортизация прочих основных средств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Приобретение/списание/износ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Приобретение/списание/износ программного обеспечения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Приобретение/списание/износ лицензий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Приобретение/списание/износ прочих нематериальных активов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соисполнителей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других медицинских организаций по договорам соисполнения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соисполнителей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и услуги от подрядчиков по договорам ВОУ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договорам возмездного оказания услуг (ВОУ)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и услуги от подрядчиков по договорам ВОУ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услуги по договорам ВОУ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питания пациентов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питания пациентов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питания пациентов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Междугородняя связь</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телефонной связи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IP VPN канала связи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связи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Разговоры по сети сотовых операторов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Платная справка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связи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услуги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спецсвязи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почты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за переводные операции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выдаче справок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банковские услуги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обслуживание зданий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Техобслуживание системы вентиляции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Техобслуживание климатического оборудования и систем кондиционирования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Отвод сточных вод</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Техобслуживание лифтов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обследованию недвижимости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обслуживанию и администрированию серверного и коммуникационного оборудования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помещений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мониторинга охранно-пожарной сигнализации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прачечной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клининга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дезинфекция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Техобслуживание и ремонт медицинского оборудования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заправке техническими газами и жидкостями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медицинских отходов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проверке средств измерения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тепловых узлов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автотранспорта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электробытовых приборов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охрана объекта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видеонаблюдения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офисной техники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Противопожарные мероприятия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содержанию и ремонту основных средств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ТБО</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нематериальными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ПО "1С: Предприятие"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нематериальными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прочих ИС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интеграции ИС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ведению и обслуживанию сайта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лицензий на антивирусное программное обеспечение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связанные с НМА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страхования гражданско-правовой ответственности работодателя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владельцев автотранспортных средств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 медицинских работников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обязательного страхования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Подписка на периодические издания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мониторингу СМИ и социальных сетей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социальной компании о деятельности медицинской организации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информационно-имиджевых мероприятий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зданий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автотранспорта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прочей техники и оборудования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организацию представительских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Типографские и полиграфические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бланков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Типографские и полиграфические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имиджевой полиграфической продукции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аудита ГФО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рабочих мест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Нотариальные услуги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услуги технадзора и авторского надзора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неустойки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 вошедшие в перечисленные статьи расходов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расходы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2025 года №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w:t>
            </w:r>
            <w:r>
              <w:br/>
            </w:r>
            <w:r>
              <w:rPr>
                <w:rFonts w:ascii="Times New Roman"/>
                <w:b w:val="false"/>
                <w:i w:val="false"/>
                <w:color w:val="000000"/>
                <w:sz w:val="20"/>
              </w:rPr>
              <w:t>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199"/>
    <w:p>
      <w:pPr>
        <w:spacing w:after="0"/>
        <w:ind w:left="0"/>
        <w:jc w:val="left"/>
      </w:pPr>
      <w:r>
        <w:rPr>
          <w:rFonts w:ascii="Times New Roman"/>
          <w:b/>
          <w:i w:val="false"/>
          <w:color w:val="000000"/>
        </w:rPr>
        <w:t xml:space="preserve"> Акт сверки исполнения объемов медицинских услуг и финансовых обязательств</w:t>
      </w:r>
      <w:r>
        <w:br/>
      </w:r>
      <w:r>
        <w:rPr>
          <w:rFonts w:ascii="Times New Roman"/>
          <w:b/>
          <w:i w:val="false"/>
          <w:color w:val="000000"/>
        </w:rPr>
        <w:t>по договорам закупа услуг за период с "_____________" по "____________"</w:t>
      </w:r>
      <w:r>
        <w:br/>
      </w:r>
      <w:r>
        <w:rPr>
          <w:rFonts w:ascii="Times New Roman"/>
          <w:b/>
          <w:i w:val="false"/>
          <w:color w:val="000000"/>
        </w:rPr>
        <w:t>между ____________________________ и _____________________________________</w:t>
      </w:r>
      <w:r>
        <w:br/>
      </w:r>
      <w:r>
        <w:rPr>
          <w:rFonts w:ascii="Times New Roman"/>
          <w:b/>
          <w:i w:val="false"/>
          <w:color w:val="000000"/>
        </w:rPr>
        <w:t>по Договору № _____ от "___" _________ 20 ___ года</w:t>
      </w:r>
    </w:p>
    <w:bookmarkEnd w:id="199"/>
    <w:p>
      <w:pPr>
        <w:spacing w:after="0"/>
        <w:ind w:left="0"/>
        <w:jc w:val="both"/>
      </w:pPr>
      <w:bookmarkStart w:name="z255" w:id="200"/>
      <w:r>
        <w:rPr>
          <w:rFonts w:ascii="Times New Roman"/>
          <w:b w:val="false"/>
          <w:i w:val="false"/>
          <w:color w:val="000000"/>
          <w:sz w:val="28"/>
        </w:rPr>
        <w:t>
      Мы, нижеподписавшиеся, Директор филиала некоммерческого акционерного</w:t>
      </w:r>
    </w:p>
    <w:bookmarkEnd w:id="200"/>
    <w:p>
      <w:pPr>
        <w:spacing w:after="0"/>
        <w:ind w:left="0"/>
        <w:jc w:val="both"/>
      </w:pPr>
      <w:r>
        <w:rPr>
          <w:rFonts w:ascii="Times New Roman"/>
          <w:b w:val="false"/>
          <w:i w:val="false"/>
          <w:color w:val="000000"/>
          <w:sz w:val="28"/>
        </w:rPr>
        <w:t>      общества "Фонд социального медицинского страхования" по ______________</w:t>
      </w:r>
    </w:p>
    <w:p>
      <w:pPr>
        <w:spacing w:after="0"/>
        <w:ind w:left="0"/>
        <w:jc w:val="both"/>
      </w:pPr>
      <w:r>
        <w:rPr>
          <w:rFonts w:ascii="Times New Roman"/>
          <w:b w:val="false"/>
          <w:i w:val="false"/>
          <w:color w:val="000000"/>
          <w:sz w:val="28"/>
        </w:rPr>
        <w:t>в лице _____________________, действующей/-его на сновании доверенности</w:t>
      </w:r>
    </w:p>
    <w:p>
      <w:pPr>
        <w:spacing w:after="0"/>
        <w:ind w:left="0"/>
        <w:jc w:val="both"/>
      </w:pPr>
      <w:r>
        <w:rPr>
          <w:rFonts w:ascii="Times New Roman"/>
          <w:b w:val="false"/>
          <w:i w:val="false"/>
          <w:color w:val="000000"/>
          <w:sz w:val="28"/>
        </w:rPr>
        <w:t>от ________________, с одной стороны, и Директор ______________________</w:t>
      </w:r>
    </w:p>
    <w:p>
      <w:pPr>
        <w:spacing w:after="0"/>
        <w:ind w:left="0"/>
        <w:jc w:val="both"/>
      </w:pPr>
      <w:r>
        <w:rPr>
          <w:rFonts w:ascii="Times New Roman"/>
          <w:b w:val="false"/>
          <w:i w:val="false"/>
          <w:color w:val="000000"/>
          <w:sz w:val="28"/>
        </w:rPr>
        <w:t>в лице _______________________, действующей/-его на основании Устава,</w:t>
      </w:r>
    </w:p>
    <w:p>
      <w:pPr>
        <w:spacing w:after="0"/>
        <w:ind w:left="0"/>
        <w:jc w:val="both"/>
      </w:pPr>
      <w:r>
        <w:rPr>
          <w:rFonts w:ascii="Times New Roman"/>
          <w:b w:val="false"/>
          <w:i w:val="false"/>
          <w:color w:val="000000"/>
          <w:sz w:val="28"/>
        </w:rPr>
        <w:t>с другой стороны, составили настоящий акт сверки в том, что состояние</w:t>
      </w:r>
    </w:p>
    <w:p>
      <w:pPr>
        <w:spacing w:after="0"/>
        <w:ind w:left="0"/>
        <w:jc w:val="both"/>
      </w:pPr>
      <w:r>
        <w:rPr>
          <w:rFonts w:ascii="Times New Roman"/>
          <w:b w:val="false"/>
          <w:i w:val="false"/>
          <w:color w:val="000000"/>
          <w:sz w:val="28"/>
        </w:rPr>
        <w:t>взаимных расчетов по данным учета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по Линейной шкале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по мониторингу качества и объема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периоды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01"/>
    <w:p>
      <w:pPr>
        <w:spacing w:after="0"/>
        <w:ind w:left="0"/>
        <w:jc w:val="both"/>
      </w:pPr>
      <w:r>
        <w:rPr>
          <w:rFonts w:ascii="Times New Roman"/>
          <w:b w:val="false"/>
          <w:i w:val="false"/>
          <w:color w:val="000000"/>
          <w:sz w:val="28"/>
        </w:rPr>
        <w:t>
      Продолжение таблицы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вычеты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пролеченные случаи прошедшего периода с непредотвратимым летальным исходом, прошедшие мониторинг качества и объема в отчетном периоде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по результатам неисполнения объемов медицинских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по результатам мониторинга качества и объема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7" w:id="202"/>
      <w:r>
        <w:rPr>
          <w:rFonts w:ascii="Times New Roman"/>
          <w:b w:val="false"/>
          <w:i w:val="false"/>
          <w:color w:val="000000"/>
          <w:sz w:val="28"/>
        </w:rPr>
        <w:t>
      Руководитель поставщика (уполномоченное лицо):</w:t>
      </w:r>
    </w:p>
    <w:bookmarkEnd w:id="202"/>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Руководитель заказчика: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2025 года №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35-1</w:t>
            </w:r>
            <w:r>
              <w:br/>
            </w:r>
            <w:r>
              <w:rPr>
                <w:rFonts w:ascii="Times New Roman"/>
                <w:b w:val="false"/>
                <w:i w:val="false"/>
                <w:color w:val="000000"/>
                <w:sz w:val="20"/>
              </w:rPr>
              <w:t>к Правилам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203"/>
    <w:p>
      <w:pPr>
        <w:spacing w:after="0"/>
        <w:ind w:left="0"/>
        <w:jc w:val="left"/>
      </w:pPr>
      <w:r>
        <w:rPr>
          <w:rFonts w:ascii="Times New Roman"/>
          <w:b/>
          <w:i w:val="false"/>
          <w:color w:val="000000"/>
        </w:rPr>
        <w:t xml:space="preserve"> Перечень кодов МКБ 10, по которым оплата последующих госпитализаций</w:t>
      </w:r>
      <w:r>
        <w:br/>
      </w:r>
      <w:r>
        <w:rPr>
          <w:rFonts w:ascii="Times New Roman"/>
          <w:b/>
          <w:i w:val="false"/>
          <w:color w:val="000000"/>
        </w:rPr>
        <w:t>производится по тридцатипроцентной стоимости пролеченного случая по КЗГ</w:t>
      </w:r>
      <w:r>
        <w:br/>
      </w:r>
      <w:r>
        <w:rPr>
          <w:rFonts w:ascii="Times New Roman"/>
          <w:b/>
          <w:i w:val="false"/>
          <w:color w:val="000000"/>
        </w:rPr>
        <w:t>основного диагноза или операции</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Наменование кода МКБ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Т-клеточный лейкоз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промиелоицитарный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мультилинейной дисплазией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моноцитарный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эритремия и эритролейкоз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панмиелоз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миелофиброз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без сидеробластов, так обозначенная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сидеробластами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 с трансформацией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неуточненная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мультилинейной дисплазией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с изолированной del(5q) хромосомной аномалией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приобретенная чистая красноклеточная аплазия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приобретенная чистая красноклеточная аплазия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чистые красноклеточные аплазии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чистая красноклеточная аплазия неуточненная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апластическая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апластическая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вызванная другими внешними агентами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апластическая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апластические анемии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 связи с другими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вызванная лекарственными препаратами и токсинами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сидеробластные анемии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нарушения полиморфноядерных нейтрофилов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2025 года №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 и (или)</w:t>
            </w:r>
            <w:r>
              <w:br/>
            </w:r>
            <w:r>
              <w:rPr>
                <w:rFonts w:ascii="Times New Roman"/>
                <w:b w:val="false"/>
                <w:i w:val="false"/>
                <w:color w:val="000000"/>
                <w:sz w:val="20"/>
              </w:rPr>
              <w:t>в системе 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 w:id="204"/>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w:t>
      </w:r>
      <w:r>
        <w:br/>
      </w:r>
      <w:r>
        <w:rPr>
          <w:rFonts w:ascii="Times New Roman"/>
          <w:b/>
          <w:i w:val="false"/>
          <w:color w:val="000000"/>
        </w:rPr>
        <w:t>и проблем, связанных с МКБ-10 в рамках национального проекта</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прикрепления населения к субъекту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кодов Международной классификации болезней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Прикрепленное население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 Кардиохирургические; Инсультные; Хирургические; Травматологические.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приложению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прикрепленное население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диагнозы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кодов</w:t>
            </w:r>
            <w:r>
              <w:br/>
            </w:r>
            <w:r>
              <w:rPr>
                <w:rFonts w:ascii="Times New Roman"/>
                <w:b w:val="false"/>
                <w:i w:val="false"/>
                <w:color w:val="000000"/>
                <w:sz w:val="20"/>
              </w:rPr>
              <w:t>по Международной 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МКБ-10 в рамках</w:t>
            </w:r>
            <w:r>
              <w:br/>
            </w:r>
            <w:r>
              <w:rPr>
                <w:rFonts w:ascii="Times New Roman"/>
                <w:b w:val="false"/>
                <w:i w:val="false"/>
                <w:color w:val="000000"/>
                <w:sz w:val="20"/>
              </w:rPr>
              <w:t>национального проекта</w:t>
            </w:r>
          </w:p>
        </w:tc>
      </w:tr>
    </w:tbl>
    <w:bookmarkStart w:name="z267" w:id="205"/>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w:t>
      </w:r>
      <w:r>
        <w:br/>
      </w:r>
      <w:r>
        <w:rPr>
          <w:rFonts w:ascii="Times New Roman"/>
          <w:b/>
          <w:i w:val="false"/>
          <w:color w:val="000000"/>
        </w:rPr>
        <w:t>и проблем, связанных с Международной классификации болезней-10</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классификация болезней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транзиторные церебральные ишемические атаки и связанные с ними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вертебробазилярной артериальной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[парциальная]идиопатическая эпилепсия и эпилептические синдромы с судорожными припадками с фокальным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[парциальная]симптоматическая эпилепсия и эпилептические синдромы с простыми парциальными припадками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[парциальная]симптоматическая эпилепсия и эпилептические синдромы с комплексными парциальными судорожными припадками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Припадки grand mal неуточненные (с малыми припадками [petit mal] или без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не уточненный как кровоизлияние или инфаркт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Транзиторная церебральная ишемическая атака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grand mal (судорожных припадков)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petit mal (малых припадков)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белла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каротидного синуса и бифуркации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(пороки)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[первичная]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с (застойной) сердечной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без (застойной) 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задней соединительной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внутричерепной артерии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вен мозга, непиогенный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аортального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и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острая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инфекционный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не уточненный как острый или хронический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 [status asthmaticus]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с документально подтвержденным спазмом (вариантная)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стенокардии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сердечной стенки без гемоперикарда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Аортальная (клапанная) недостаточность (неревматическая)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гипертрофическая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болезнь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Гипостатическая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неуточненной локализации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субэндокардиальный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гепатиты,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ревматоидные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другой 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острого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острого миокардита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интерстициальные легочные болезни с упоминанием о фиброзе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проводимости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Дилатационная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гипертрофическая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кардиомиопатии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легочная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сердечной перегородки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полная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преждевременного возбуждения [аномалии атриовентрикулярного возбуждения]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проводимости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Тетрада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Наджелудочковая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открытый артериальный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сердечного ритма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Желудочковая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спиртов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слабости синусового узла [синдром тахикардии-брадикардии]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сердечного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Застойная сердечная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Левожелудочковая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средней мозговой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передней соединительной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субарахноидальное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субкортикальное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кортикальное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ствол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мозжечок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внутрижелудочковое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множественной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внутримозговое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сосудов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других 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бактериальные пневмонии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хронический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хроническая обструктивная легочная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панкреатиты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тубулоинтерстициальный 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тубулоинтерстициальные нефриты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Терминальная стадия поражения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аорты (любой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сердечной перегородки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2025 года №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 и (или)</w:t>
            </w:r>
            <w:r>
              <w:br/>
            </w:r>
            <w:r>
              <w:rPr>
                <w:rFonts w:ascii="Times New Roman"/>
                <w:b w:val="false"/>
                <w:i w:val="false"/>
                <w:color w:val="000000"/>
                <w:sz w:val="20"/>
              </w:rPr>
              <w:t>в системе 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 w:id="206"/>
    <w:p>
      <w:pPr>
        <w:spacing w:after="0"/>
        <w:ind w:left="0"/>
        <w:jc w:val="left"/>
      </w:pPr>
      <w:r>
        <w:rPr>
          <w:rFonts w:ascii="Times New Roman"/>
          <w:b/>
          <w:i w:val="false"/>
          <w:color w:val="000000"/>
        </w:rPr>
        <w:t xml:space="preserve"> Перечень диагнозов злокачественных новообразований, которые согласно</w:t>
      </w:r>
      <w:r>
        <w:br/>
      </w:r>
      <w:r>
        <w:rPr>
          <w:rFonts w:ascii="Times New Roman"/>
          <w:b/>
          <w:i w:val="false"/>
          <w:color w:val="000000"/>
        </w:rPr>
        <w:t>Международной статистической классификации болезней и проблем, связанных</w:t>
      </w:r>
      <w:r>
        <w:br/>
      </w:r>
      <w:r>
        <w:rPr>
          <w:rFonts w:ascii="Times New Roman"/>
          <w:b/>
          <w:i w:val="false"/>
          <w:color w:val="000000"/>
        </w:rPr>
        <w:t>с Международной классификации болезней-10 являются основным диагнозом,</w:t>
      </w:r>
      <w:r>
        <w:br/>
      </w:r>
      <w:r>
        <w:rPr>
          <w:rFonts w:ascii="Times New Roman"/>
          <w:b/>
          <w:i w:val="false"/>
          <w:color w:val="000000"/>
        </w:rPr>
        <w:t>по случаям с применением противоопухолевых препаратов 2 уровня</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нижнечелюстной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Широкой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Круглой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полового члена, выходящее за пределы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bl>
    <w:bookmarkStart w:name="z272" w:id="207"/>
    <w:p>
      <w:pPr>
        <w:spacing w:after="0"/>
        <w:ind w:left="0"/>
        <w:jc w:val="both"/>
      </w:pPr>
      <w:r>
        <w:rPr>
          <w:rFonts w:ascii="Times New Roman"/>
          <w:b w:val="false"/>
          <w:i w:val="false"/>
          <w:color w:val="000000"/>
          <w:sz w:val="28"/>
        </w:rPr>
        <w:t>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с применением противоопухолевых препаратов 2 уровня, прилагается следующее приложение:</w:t>
      </w:r>
    </w:p>
    <w:bookmarkEnd w:id="207"/>
    <w:bookmarkStart w:name="z273" w:id="208"/>
    <w:p>
      <w:pPr>
        <w:spacing w:after="0"/>
        <w:ind w:left="0"/>
        <w:jc w:val="both"/>
      </w:pPr>
      <w:r>
        <w:rPr>
          <w:rFonts w:ascii="Times New Roman"/>
          <w:b w:val="false"/>
          <w:i w:val="false"/>
          <w:color w:val="000000"/>
          <w:sz w:val="28"/>
        </w:rPr>
        <w:t>
      1) Перечень противоопухолевых препаратов 2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злокачественных</w:t>
            </w:r>
            <w:r>
              <w:br/>
            </w:r>
            <w:r>
              <w:rPr>
                <w:rFonts w:ascii="Times New Roman"/>
                <w:b w:val="false"/>
                <w:i w:val="false"/>
                <w:color w:val="000000"/>
                <w:sz w:val="20"/>
              </w:rPr>
              <w:t>новообразований,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r>
              <w:br/>
            </w:r>
            <w:r>
              <w:rPr>
                <w:rFonts w:ascii="Times New Roman"/>
                <w:b w:val="false"/>
                <w:i w:val="false"/>
                <w:color w:val="000000"/>
                <w:sz w:val="20"/>
              </w:rPr>
              <w:t>по случаям с применением</w:t>
            </w:r>
            <w:r>
              <w:br/>
            </w:r>
            <w:r>
              <w:rPr>
                <w:rFonts w:ascii="Times New Roman"/>
                <w:b w:val="false"/>
                <w:i w:val="false"/>
                <w:color w:val="000000"/>
                <w:sz w:val="20"/>
              </w:rPr>
              <w:t>противоопухолевых</w:t>
            </w:r>
            <w:r>
              <w:br/>
            </w:r>
            <w:r>
              <w:rPr>
                <w:rFonts w:ascii="Times New Roman"/>
                <w:b w:val="false"/>
                <w:i w:val="false"/>
                <w:color w:val="000000"/>
                <w:sz w:val="20"/>
              </w:rPr>
              <w:t>препаратов 2 уровня</w:t>
            </w:r>
          </w:p>
        </w:tc>
      </w:tr>
    </w:tbl>
    <w:bookmarkStart w:name="z275" w:id="209"/>
    <w:p>
      <w:pPr>
        <w:spacing w:after="0"/>
        <w:ind w:left="0"/>
        <w:jc w:val="left"/>
      </w:pPr>
      <w:r>
        <w:rPr>
          <w:rFonts w:ascii="Times New Roman"/>
          <w:b/>
          <w:i w:val="false"/>
          <w:color w:val="000000"/>
        </w:rPr>
        <w:t xml:space="preserve"> Перечень противоопухолевых препаратов 2 уровня к перечню диагнозов</w:t>
      </w:r>
      <w:r>
        <w:br/>
      </w:r>
      <w:r>
        <w:rPr>
          <w:rFonts w:ascii="Times New Roman"/>
          <w:b/>
          <w:i w:val="false"/>
          <w:color w:val="000000"/>
        </w:rPr>
        <w:t>злокачественных новообразований, которые согласно Международной статистической</w:t>
      </w:r>
      <w:r>
        <w:br/>
      </w:r>
      <w:r>
        <w:rPr>
          <w:rFonts w:ascii="Times New Roman"/>
          <w:b/>
          <w:i w:val="false"/>
          <w:color w:val="000000"/>
        </w:rPr>
        <w:t>классификации болезней и проблем, связанных с Международной классификации</w:t>
      </w:r>
      <w:r>
        <w:br/>
      </w:r>
      <w:r>
        <w:rPr>
          <w:rFonts w:ascii="Times New Roman"/>
          <w:b/>
          <w:i w:val="false"/>
          <w:color w:val="000000"/>
        </w:rPr>
        <w:t>болезней-10 являются основным диагнозом</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30,90,180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200мг,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 100 мг, 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100 мг/10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оболочкой 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160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20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100 мг, 150 мг,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 (Лансурф)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 + 6,14 мг блистер, № 20,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 (Лансурф)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+ 8,19 мг блистер, № 20, 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