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9e74" w14:textId="a639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Верховного Суда Республики Казахстан от 6 мая 2025 года № 1. Зарегистрирован в Министерстве юстиции Республики Казахстан 8 мая 2025 года № 36088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Судебной администрации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Верховного Суда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Верховного Суда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Верховного Суда Республики Казахстан от 26 марта 2020 года № 12 "Об утверждении Правил приема на обучение в Академию правосудия при Верховном Суде Республики Казахстан" (зарегистрирован в Реестре государственной регистрации нормативных правовых актов № 20197);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Верховного Суда Республики Казахстан от 4 мая 2020 года № 14 "О внесении изменения в приказ Председателя Верховного Суда Республики Казахстан № 12 от 26 марта 2020 года "Об утверждении Правил приема на обучение в Академию правосудия при Верховном Суде Республики Казахстан" (зарегистрирован в Реестре государственной регистрации нормативных правовых актов № 20631);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Верховного Суда Республики Казахстан от 3 июня 2020 года № 15 "О некоторых вопросах Академии правосудия при Верховном Суде Республики Казахстан" (зарегистрирован в Реестре государственной регистрации нормативных правовых актов № 20822);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Верховного Суда Республики Казахстан от 28 сентября 2020 года № 21 "О внесении изменения в приказ Председателя Верховного Суда Республики Казахстан от 3 июня 2020 года №15 "О некоторых вопросах Академии правосудия при Верховном Суде Республики Казахстан" (зарегистрирован в Реестре государственной регистрации нормативных правовых актов № 21352);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Верховного Суда Республики Казахстан от 1 апреля 2021 года № 24 "О внесении изменения в приказ Председателя Верховного Суда Республики Казахстан от 26 марта 2020 года № 12 "Об утверждении Правил приема на обучение в Академию правосудия при Верховном Суде Республики Казахстан" (зарегистрирован в Реестре государственной регистрации нормативных правовых актов № 22488);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Верховного Суда Республики Казахстан от 17 мая 2021 года № 25 "Об утверждении Правил организации учебного процесса по дистанционному обучению в Академии правосудия при Верховном Суде Республики Казахстан" (зарегистрирован в Реестре государственной регистрации нормативных правовых актов № 22759);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Верховного Суда Республики Казахстан от 13 сентября 2021 года № 28 "Об утверждении Правил деятельности Академии правосудия при Верховном Суде Республики Казахстан" (зарегистрирован в Реестре государственной регистрации нормативных правовых актов № 24428);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Верховного Суда Республики Казахстан от 28 марта 2022 года №13 "О внесении изменений и дополнения в приказ Председателя Верховного Суда Республики Казахстан от 26 марта 2020 года № 12 "Об утверждении Правил приема на обучение в Академию правосудия при Верховном Суде Республики Казахстан" (зарегистрирован в Реестре государственной регистрации нормативных правовых актов № 27244);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Верховного Суда Республики Казахстан от 3 мая 2022 года № 14 "Об утверждении Реестра должностей гражданских служащих Академии правосудия при Верховном Суде Республики Казахстан" (зарегистрирован в Реестре государственной регистрации нормативных правовых актов № 27972);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Верховного Суда Республики Казахстан от 6 июня 2022 года № 15 "О внесении изменения в приказ Председателя Верховного Суда Республики Казахстан от 13 сентября 2021 года № 28 "Об утверждении Правил деятельности Академии правосудия при Верховном Суде Республики Казахстан" (зарегистрирован в Реестре государственной регистрации нормативных правовых актов № 28391);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Верховного Суда Республики Казахстан от 14 декабря 2022 года № 17 "О внесении изменений в приказ Председателя Верховного Суда Республики Казахстан от 26 марта 2020 года № 12 "Об утверждении Правил приема на обучение в Академию правосудия при Верховном Суде Республики Казахстан" (зарегистрирован в Реестре государственной регистрации нормативных правовых актов № 31177);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Верховного Суда Республики Казахстан от 21 февраля 2023 года № 18 "О внесении изменений и дополнения в приказ Председателя Верховного Суда Республики Казахстан от 26 марта 2020 года № 12 "Об утверждении Правил приема на обучение в Академию правосудия при Верховном Суде Республики Казахстан" (зарегистрирован в Реестре государственной регистрации нормативных правовых актов № 31955);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Верховного Суда Республики Казахстан от 2 мая 2023 года № 20 "О внесении изменений в Приказ Председателя Верховного Суда Республики Казахстан от 3 июня 2020 года № 15 "О некоторых вопросах Академии правосудия при Верховном Суде Республики Казахстан" (зарегистрирован в Реестре государственной регистрации нормативных правовых актов № 32435);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Верховного Суда Республики Казахстан от 13 марта 2024 года № 22 "О внесении изменений в приказ Председателя Верховного Суда Республики Казахстан от 26 марта 2020 года № 12 "Об утверждении Правил приема на обучение в Академию правосудия при Верховном Суде Республики Казахстан" (зарегистрирован в Реестре государственной регистрации нормативных правовых актов № 34150).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