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133c" w14:textId="c2f1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25 сентября 2018 года № 118 "Об утверждении Перечня руководящих должностей, замещаемых на конкурсной основе, и Правил проведения конкурса на вышестоящие руководящие должности системы органов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мая 2025 года № 1. Зарегистрирован в Министерстве юстиции Республики Казахстан 5 мая 2025 года № 36076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сентября 2018 года № 118 "Об утверждении Перечня руководящих должностей, замещаемых на конкурсной основе, и Правил проведения конкурса на вышестоящие руководящие должности системы органов прокуратуры Республики Казахстан" (зарегистрирован в Реестре государственной регистрации нормативных правовых актов за № 17447)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вышестоящие руководящие должности системы органов прокуратуры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Основными критериями отбора кандидатов на вакантные вышестоящие руководящие должности являются соответствие Квалификационным требованиям к категориям должностей сотрудников системы органов прокуратуры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августа 2013 года № 90 (зарегистрирован в Реестре государственной регистрации нормативных правовых актов № 8780) (далее – Квалификационные требования), безупречная репутация и результаты служебной деятельности.";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Конкурсный отбор на занятие вышестоящей руководящей должности осуществляется посредством рассмотрения кандидатов на соответствие установленным Квалификационным требованиям, изучения показателя конкурентоспособности (цифрового рейтинга), прохождения полиграфологического исследования, проведения психолого-социологического исследования сотрудника, тестирования на знание действующего законодательства Республики Казахстан (далее – компьютерное тестирование), собеседования.";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 заявлению прилагаются справка о результатах служебной деятельности, отражающая основные показатели в работе и реальные достижения, подписанная непосредственным руководителем, рекомендательное письмо должностного лица (далее – рекомендательное письмо)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Рекомендательные письма для сотрудников Генеральной прокуратуры подписываются руководителями структурных подразделений Генеральной прокуратуры либо их заместителями, для сотрудников прокуратур областей и приравненных к ним прокуратур (городов республиканского значения и столицы), главных военной и транспортной прокуратур, Академии правоохранительных органов при Генеральной прокуратуре, Комитета по правовой статистике и специальным учетам Генеральной прокуратуры, Комитета по возврату активов Генеральной прокуратуры – руководителями органов прокуратуры либо их заместителями, для сотрудников территориальных и приравненных к ним органов Комитета по правовой статистике и специальным учетам Генеральной прокуратуры – начальниками территориальных и приравненных к ним органов Комитета по правовой статистике и специальным учетам Генеральной прокуратуры либо их заместителями.";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соответствии кандидата Квалификационным требованиям к объявленной должности, кандидат направляется для прохождения компьютерного тестирования, полиграфологического и психолого-социологического исследований.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прохождения полиграфологического исследования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психолого-социологического исследования утвержден совместным приказом Генерального Прокурора Республики Казахстан от 27 марта 2025 года № 39 дсп, Председателя Агентства Республики Казахстан по противодействию коррупции (Антикоррупционной службы) от 19 марта 2025 года № 8 дсп, Председателя Агентства Республики Казахстан по финансовому мониторингу от 20 марта 2025 года № 82-нқ дсп, Министра внутренних дел Республики Казахстан от 18 марта 2025 года № 42 дсп и Министра по чрезвычайным ситуациям Республики Казахстан от 26 марта 2025 года № 10 дсп "Об утверждении порядка и методов проведения психолого-социологического исследования.";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полной и объективной информации о кандидатах, списки для проверки направляются в службу собственной безопасности органа прокуратуры.";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Служба собственной безопасности органа прокуратуры по результатам изучения кандидатов направляет соответствующую информацию в кадровую службу не позднее, чем за пять рабочих дней до проведения собеседования.";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Материалы на кандидатов (послужной список, справка о результатах служебной деятельности, рекомендательное письмо, результаты компьютерного тестирования и полиграфологического исследования, показатель конкурентоспособности (цифровой рейтинг), а также заключение по итогам проведенных психолого-социологических исследований направляются в комиссию не позднее трех рабочих дней до проведения собеседования.";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К заявлению прилагаются послужной список, заверенный кадровой службой правоохранительного органа, справка о результатах служебной деятельности, отражающая основные показатели в работе и реальные достижения, показатель конкурентоспособности (цифровой рейтинг) и рекомендательное письмо,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подписанные непосредственным руководителем.";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При соответствии кандидата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объявленной должности, кандидат направляется для прохождения полиграфологического и психолого-социологического исследований в правоохранительном органе, в котором непосредственно проходит службу.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органов прокуратуры направляет запрос в соответствующий правоохранительный орган о предоставлении заключения полиграфологического и психолого-социологического исследований.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уровня знаний законодательства Республики Казахстан кандидат направляется для прохождения компьютерного тестирования.";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получения полной и объективной информации о личности, списки кандидатов для проверки направляются в службу собственной безопасности органа прокуратуры, при необходимости информация запрашивается в правоохранительном органе по месту работы кандидата.";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Служба собственной безопасности органа прокуратуры по результатам изучения кандидатов направляет соответствующую информацию в кадровую службу не позднее, чем за пять рабочих дней до проведения собеседования.";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Материалы на кандидатов (послужной список, справка о результатах служебной деятельности, рекомендательное письмо, результаты компьютерного тестирования и полиграфологического исследования, показатель конкурентоспособности (цифровой рейтинг), а также заключение по итогам проведенных психолого-социологических исследований направляются в комиссию не позднее трех рабочих дней до проведения собеседования.";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Тестирование кандидатов проводится Генеральной прокуратурой в зале тестирования Генеральной прокуратуры либо в прокуратуре области в режиме "Онлайн" на информационной системе, предназначенной для компьютерного тестирования на казахском или русском языках.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тестирования проводится путем применения видеоконференцсвязи с аудио - видео протоколированием по защищенным каналам связи Единой транспортной среды органов прокуратуры.";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состав комиссии включаются руководители подразделений органа прокуратуры, представители службы собственной безопасности, кадровой службы и иные сотрудники.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кадровой службы органа прокуратуры, который осуществляет организационное обеспечение ее работы и не принимает участие в голосовании.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работе комиссии могут приглашаться психологи, эксперты, не являющиеся сотрудниками и работниками прокуратуры, имеющие опыт работы по определенным специальностям, в том числе в научной сфере, а также специалисты по отбору и продвижению кадров, их мнение носит рекомендательный характер.";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К собеседованию допускаются кандидаты, соответствующие Квалификационным требованиям к объявленной должности, имеющие положительные результаты компьютерного тестирования, прошедшие полиграфологическое и психолого-социологическое исследования.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положительными результатами компьютерного тестирования понимаются результаты, значение которых не ниже установленного пунктом 36 настоящих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Собеседование с кандидатами оформляется в виде протокола и фиксируется с помощью технических средств записи (аудио и (или) видео), о чем в начале собеседования предупреждаются кандидаты.";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Генеральной прокуратуры Республики Казахстан обеспечить: 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 после его официального опубликования;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 прокуратуры Республики Казахстан.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Генерального Прокурора Республики Казахстан.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на знание законодательство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 Республики Казахстан включает вопросы на знание: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(20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(20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процессуального кодекса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(10 вопросов), Конституционного закона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Законов Республики Казахстан: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(10 вопросов).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