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15c3" w14:textId="4b91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части арендной платы за жилище, арендованное в частном жилищном фонде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30 апреля 2025 года № 152. Зарегистрирован в Министерстве юстиции Республики Казахстан 30 апреля 2025 года № 36055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24.05.2025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10-36)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субсидирования части арендной платы за жилище, арендованное в частном жилищном фонде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промышленности и строительства Республики Казахстан от 17 июня 2024 года № 221 "Об утверждении Правил назначения и осуществления выплат отдельным категориям граждан за жилище, арендуемое в частном жилищном фонде" (зарегистрирован в Реестре государственной регистрации нормативных правовых актов под № 34524);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промышленности и строительства Республики Казахстан от 27 декабря 2024 года № 447 "О внесении изменений и дополнения в приказ исполняющего обязанности Министра промышленности и строительства Республики Казахстан от 17 июня 2024 года № 221 "Об утверждении Правил назначения и осуществления выплат отдельным категориям граждан за жилище, арендуемое в частном жилищном фонде" (зарегистрирован в Реестре государственной регистрации нормативных правовых актов под № 35562).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24 мая 2025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Кажкенов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152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части арендной платы за жилище, арендованное в частном жилищном фонде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части арендной платы за жилище, арендованное в частном жилищном фонде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10-36)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(далее -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на бесплатной основе физическим лицам (далее – услугополучатель).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Назначение и осуществление субсидирования части арендной платы за жилище, арендованное в частном жилищном фонде (далее – государственная услуга) оказывается через жилищный строительный сберегательный банк обладающий статусом национального института развития (далее – услугодатель), услуги которого оплачиваются на основании договора на оказание услуг, заключенного с уполномоченным органом в сфере жилищных отношений.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специальный счет – текущий банковский счет, открываемый услугополучателем в жилищном строительном сберегательном банке обладающий статусом национального института развития, для зачисления субсидий и осуществления платежей на цели, предусмотренные настоящими Правилами;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единая республиканская электронная база – электронная база данных, содержащая сведения о гражданах Республики Казахстан, кандасах, поставленных на учет нуждающихся в жилище местными исполнительными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жилищных отношений – центральный исполнительный орган, осуществляющий руководство и межотраслевую координацию в сфере жилищных отношений и жилищно-коммунального хозяйства;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субсидирование – государственная поддержка назначаемая на безвозмездной основе в виде компенсации, выплачиваемой за счет средств бюджета получателям субсидий в целях оплаты аренды (найма) жилища, в частном жилищном фонде;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жилище – отдельная жилая единица (индивидуальный жилой дом, квартира, комната в общежитии, модульный (мобильный) жилой дом), предназначенная и используемая для постоянного проживания, отвечающая установленным строительным, санитарным, экологическим, противопожарным и другим обязательным нормам и правилам.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электронная база "Центр обеспечения жилищем" – электронная база данных, содержащая сведения о гражданах Республики Казахстан, кандасах, поставленных на учет нуждающихся в жилище жилищным строительным сберегательным банком, обладающим статусом национального института развития,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Жилищный строительный сберегательный банк обладающий статусом национального института развития - юридическое лицо, созданное по решению Правительства Республики Казахстан, осуществляющим деятельность в соответствии с законодательством Республики Казахстан;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Субсидирование части арендной платы за жилище, арендованное в частном жилищном фонде, осуществляется на паритетной основе 50 (пятьдесят) процентов за счет бюджетных средств и 50 (пятьдесят) процентов за счет услугополучателя.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(пятьдесят) процентов субсидии за счет бюджетных средств составляют следующие расходы: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 (пятьдесят) процентов средства из республиканского бюджета;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(пятьдесят) процентов средства из местного бюджета предусмотренные в соответствующем бюджете на каждый финансовый год.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 субсидирования части арендной платы за жилище, арендованное в частном жилищном фонде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Назначение субсидирования части арендной платы за жилище, арендованное в частном жилищном фонде осуществляются следующим категориям граждан Республики Казахстан состоящим на учете нуждающихся в жилище в единой республиканской электронной базе, электронной базе "Центр обеспечения жилищем":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с инвалидностью первой и второй групп;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семьи, имеющие или воспитывающие детей с инвалидностью;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дети-сироты и дети, оставшиеся без попечения родителей, не достигшие двадцати девяти лет, потерявшие родителей до совершеннолетия;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Назначение субсидирования части арендной платы за жилище, арендованное в частном жилищном фонде осуществляются при наличие совокупного дохода семьи (услугополучателя) за последние 6 (шесть) месяцев не более 1- кратной величины прожиточного минимума на каждого члена семьи.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семьи (услугополучателя) учитываются доходы, полученные в Республике Казахстан за расчетный период: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доходы, получаемые в виде оплаты труда, а именно: все виды заработной платы согласно системы оплаты труда, в том числе сдельная, повременная, а также премии, доплаты, надбавки, а также стимулирующие и компенсационные выплаты в денежной форме (независимо от источника финансирования, включая денежные суммы, выплачиваемые работникам в соответствии с трудовым законодательством Республики Казахстан, а также соглашениями, трудовыми, коллективными договорами и актами работодателя);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предпринимательской деятельности.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субсидировании части арендной платы за жилище, арендованное в частном жилищном фонде, в доход услугополучателя не включаются социальные выплаты, пенсионные выплаты, получаемые лицами, осуществляющими уход за детьми с инвалидностью, государственные стипендии в организациях образования, получаемые детьми-сиротами, детьми, оставшимися без попечения родителей.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Субсидирование части арендной платы за жилище, арендованное в частном жилищном фонде осуществляются с учетом критериев к площади арендуемого жилища и количественного состава семьи, указанных в пункте 10 настоящих Правил.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Допустимая для субсидирования части арендной платы за жилище, арендованное в частном жилищном фонде общая площадь арендуемого жилища в зависимости от состава семьи: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численностью от 1 (один) до 3 (три) членов семьи - не более 40 (сорок) квадратных метров;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численностью от 4 (четыре) до 5 (пять) членов семьи - не более 60 (шестьдесят) квадратных метров;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численностью 6 (шесть) и более членов семьи - не более 80 (восемьдесят) квадратных метров.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аренде жилища с большей площадью, субсидированию подлежат только 50 (пятьдесят) процентов от указанных критериев к площади арендуемого жилища.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если стоимость аренды жилья за один квадратный метр аренды в частном жилищном фонде ниже размера одного квадратного метра аренды установленного пунктом 10 настоящих Правил, субсидированию подлежит стоимость, указанная в договоре аренды (найма) жилища (далее – Договор аренды),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 допускается аренда жилища у близких родственников и супругов, в том числе бывших супругов, а также близких родственников супругов.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Субсидирование не осуществляются при аренде жилья из государственного жилищного фонда.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Осуществление субсидирования прекращается при наступлении следующих случаев: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утраты услугополучателем статуса нуждающегося в жилище, признанного нуждающимся согласно Закону;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услугополучателя от получения субсидирования части арендной платы за жилище, арендованное в частном жилищном фонде;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выселения услугополучателя из занимаемого жилища, арендуемого в частном жилищном фонде;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выезда услугополучателя на другое постоянное место жительства;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проживания услугополучателя по адресу, указанному в договоре аренды (найма) жилища;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фиктивных и ложных сведений;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выявления факта аренды жилья у близких родственников.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Размер стоимости одного квадратного метра аренды за жилище, арендуемое услугополучателем в частном жилищном фонде зависит от размера месячного расчетного показателя (далее – МРП), пересчитывается ежегодно, действует с января по декабрь соответствующего календарного года и рассчитывается, по следующей формуле: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049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N- стоимость одного квадратного метра аренды;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M- МРП;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K- коэффициент области, города республиканского значения и столицы.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Коэффициенты области, городов республиканского значения и столицы, применяемые при расчете размера стоимости одного квадратного метра аренды за жилище, арендуемое услугополучателем в частном жилищном фонде,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Субсидирование части арендной платы за жилище, арендованное в частном жилищном фонде направляются через услугодателя, услуги которого оплачиваются на основании договора на оказание услуг, заключенного с уполномоченным органом в сфере жилищных отношений, в пределах средств, предусмотренных законом о республиканском бюджете на соответствующие финансовые годы, согласно расчета стоимости услуг услугодателя по осуществлению субсидирования части арендной платы за жилище, арендованное в частном жилищном фонде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субсидирования части арендной платы за жилище, арендованное в частном жилищном фонде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Услугополучатель подписывает для получения государственной услуги и передает услугодателю через объект информатизации по ссылке www.otbasybank.kz (далее - Сайт) заявление на субсидирование части арендной платы за жилище, арендованное в частном жилищном фонде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согласием на сбор и обработку персональных данных.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законодательством Республики Казахстан, заявления на субсидирование части арендной платы за жилище, арендованное в частном жилищном фонде подаются законными представителями услугополучателя и рассматриваются в филиалах услугодателя.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Перечень основных требований к оказанию государственной услуги "Субсидирование части арендной платы за жилище, арендованное в частном жилищном фонде"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Члены семьи услугополучателя (при их наличии), посредством Сайта подписывают согласие на сбор и обработку персональных данных, о предоставлении услугополучателю права на получение сведений о состоянии пенсионных накоплений, сведений, предоставляемых налоговыми органами и о достоверности сведений о доходах.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Услугодатель принимает и рассматривает заявление, проверяет услугополучателя на соответствие основным требованиям, указанным в пункте 7 настоящих Правил, открывает текущий специальный счет для зачисления арендных платежей и субсидии, а также назначает субсидии в течение 3 (три) рабочих дней с даты подачи заявления.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Проверка на соответствие основным требованиям, предъявляемым к услугополучателю и членам его семьи производится услугодателем посредством соответствующих государственных информационных систем.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Услугодатель предоставляет возможность Услугополучателю выразить свою позицию (заслушивание) к предварительному решению об отказе по назначению субсидий в частном жилищном фонде, о котором Услугополучатель уведомляется не позднее чем за 3 (три) рабочих дня до принятия решения.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заявления и результата заслушивания Услугодатель принимает одно из следующих решений: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субсидирования части арендной платы за жилище, арендованное в частном жилищном фонде;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отказ.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Результат оказания государственной услуги направляется в "личный кабинет" услугополучателя в виде электронного документа.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назначении субсидирования части арендной платы за жилище, арендованное в частном жилищном фонде, услугодатель посредством Сайта обеспечивает: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Договора аренды;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Договора аренды между услугополучателем и арендодателем;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регистрацию Договора аренды в уполномоченном регистрирующем органе (при необходимости).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Услугодатель осуществляет ежемесячное перечисление субсидий на счет услугополучателя, указанный в Договора аренды, при условии обеспечения услугополучателем наличия на текущем специальном счете 50 (пятьдесят) процентов от суммы арендного платежа, а также сумму при превышении критериев к площади арендуемого жилища, предусмотренных пунктом 10 настоящих Правил, оплачиваемых услугополучателем за счет собственных средств.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Решение о назначении субсидирования части арендной платы за жилище, арендованное в частном жилищном фонде либо мотивированный ответ об отказе в предоставлении услуги принимается услугодателем.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Услугодатель ежемесячно предоставляет в местный исполнительный орган сведения о заключенных Договорах аренды.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Местный исполнительный орган осуществляет мониторинг целевого использования жилища, арендуемого в частном жилищном фонде услугополучателем не реже одного раза в квартал.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факта проживания третьих лиц по адресу, указанному в Договоре аренды, услугополучатель в течение трех календарных дней заселяется сам.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устранения нарушения и (или) при повторном выявлении нарушения условий Договора аренды, местный исполнительный орган направляет сведения услугодателю для прекращения субсидирования в течение 2 (два) рабочих дней, без возможности их возобновления.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факта аренды жилища у близких родственников и супругов, в том числе бывших супругов, а также близких родственников супругов, сведения направляются услугодателю в течение двух рабочих дней для прекращения субсидирования, без возможности их возобновления в будущем.</w:t>
      </w:r>
    </w:p>
    <w:bookmarkEnd w:id="90"/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Жалоба на решение, действие (бездействие) услугодателя по вопросам оказания государственных услуг подается на имя руководителя услугодателя, уполномоченного органа по назначению и осуществлению субсидирование части арендной платы за жилище, арендованное в частном жилищном фонде (далее – уполномоченный орган), в уполномоченный орган по оценке и контролю за качеством оказания государственных услуг и подлежит рассмотрению в сроки, предусмотренные пунктом 33 настоящих Правил.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жалобу,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– в течение 5 (пяти) рабочих дней со дня ее регистрации;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продлевается не более чем на 10 (десять) рабочих дней в случаях необходимости: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арендной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жилище, арендованное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аренды (найма) жилища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город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 20___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№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услугополучателя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проживающий(ая) по адресу: 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личности/паспорт №__________ выдан______ от 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именуемый(ая) в дальнейшем "Арендодатель", действующий(ая) от своего имени,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 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услугополучателя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проживающий(ая) по адресу: 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регистрации),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личности/паспорт № __________ выдан ___________ от 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именуемый(ая) в дальнейшем "Арендатор", действующий(ая) от своего имени,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в дальнейшем совместно именуемые "Стороны" , заключили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Договор аренды (найма) жилища (далее - Договор) о следующем:</w:t>
      </w:r>
    </w:p>
    <w:bookmarkStart w:name="z11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Определения и толкования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В настоящем Договоре используются следующие понятия: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жилищный строительный сберегательный банк обладающий статусом национального института развития (далее – АО "Отбасы банк") - юридическое лицо, созданное по решению Правительства Республики Казахстан, осуществляющим деятельность в соответствии с законодательством Республики Казахстан; 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жилище – отдельная жилая единица (индивидуальный жилой дом, квартира, комната в общежитии, модульный (мобильный) жилой дом), предназначенная и используемая для постоянного проживания, отвечающая установленным строительным, санитарным, экологическим, противопожарным и другим обязательным нормам и правилам;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субсидии – государственная поддержка назначаемая на безвозмездной основе в виде компенсации, выплачиваемой за счет средств бюджета получателям субсидий в целях оплаты аренды (найма) жилища, в частном жилищном фонде. Субсидии не включают в себя обеспечение по коммунальным платежам и иным расходам по содержанию арендуемого жилища.</w:t>
      </w:r>
    </w:p>
    <w:bookmarkEnd w:id="107"/>
    <w:bookmarkStart w:name="z11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Предмет Договора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Арендодатель предоставляет Арендатору и членам его семьи: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членов семьи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найм жилище, расположенное по адресу: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количеством комнат _______, полезной площадью ________ квадратных метров,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жилой площадью _______ квадратных метров,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жилой площадью_______ квадратных метров, характеристика которого приведена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акте приема-передачи жилища, являющемся неотъемлемой частью настоящего Договора.</w:t>
      </w:r>
    </w:p>
    <w:bookmarkStart w:name="z12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произведения расчетов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Плата за пользование жилищем составляет ____ тенге в месяц и состоит из средств Арендатора и субсидий от АО "Отбасы банк" для арендных платежей при наличии выделенных средств из республиканского и местного бюджетов.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В случае отсутствия средств республиканского и(или) местного бюджетов Арендатор вносит полную сумму арендной платы из собственных средств, которые будут возмещены Арендатору в будущем при поступлении средств республиканского и(или) местного бюджета.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Плата за пользование жилищем перечисляется АО "Отбасы банк" от имени Арендатора путем перечисления причитающейся суммы платежа безналичными средствами на банковский счет Арендодателя, указанный в настоящем договоре.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Все расчеты по настоящему Договору производятся в следующем порядке: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Арендатор вносит предоплату в полном объеме за первый месяц проживания в течение десяти календарных дней с момента заключения настоящего Договора;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последующая оплата производится Арендатором не позднее __числа месяца, следующего за расчетным периодом. При несоблюдении сроков оплаты Арендодатель вправе требовать от Арендатора оплату пени в размере 0,1 % от суммы оплаты за каждый день просрочки.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При отсутствии оплаты по настоящему Договору более одного месяца Арендодатель вправе обратиться в суд о принудительном взыскании оплаты с Арендатора с возмещением всех судебных издержек.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При ненадлежащем использовании Арендатором жилища, инженерных сетей и мест общего пользования, повлекшим за собой ухудшение технических характеристик, неисправность, порчу, разрушение элементов жилища, жилого дома (жилого здания), Арендодателем составляется акт, с указанием размера стоимости ущерба, подлежащего возмещению Арендатором. При согласии Арендатора со стоимостью указанного размера ущерба акт подписывается Сторонами. В случае несогласия Арендатора со стоимостью ущерба, подлежащего возмещению, взыскание производится в судебном порядке.</w:t>
      </w:r>
    </w:p>
    <w:bookmarkEnd w:id="118"/>
    <w:bookmarkStart w:name="z13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Права Сторон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Арендодатель имеет право: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осмотры состояния конструкций технических устройств жилых и подсобных помещений предоставленного жилища по согласованию и в присутствии Арендатора или совершеннолетнего члена семьи Арендатора;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расторгнуть настоящий в одностороннем порядке с уведомлением Арендатора и АО "Отбасы банк" не менее чем за тридцать календарных дней до даты расторжения;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выселить Арендатора и членов его семьи при нарушении условий настоящего Договора в соответствии с законодательством Республики Казахстан;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своевременностью и полнотой перечисления платы за пользование жилищем;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проверки целевого использования жилища.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Арендатор имеет право: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члены семьи Арендатора, проживающие в жилище, при временном отсутствии Арендатора вправе пользоваться жилищем на прежних условиях. При этом они осуществляют права и несут обязанности по настоящему Договору;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плату за пользование жилищем авансом.</w:t>
      </w:r>
    </w:p>
    <w:bookmarkEnd w:id="128"/>
    <w:bookmarkStart w:name="z14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Обязанности Сторон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Арендодатель обязан: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Арендатору жилище в течение пятнадцати календарных дней после подписания настоящего Договора Сторонами по акту приема-передачи в состоянии, отвечающем установленным техническим, санитарно-эпидемиологическим и другим обязательным требованиям;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капитальный ремонт жилища;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ознакомить Арендатора (по его требованию) с тарифами и расчетами на содержание жилища и оплату коммунальных услуг;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зарегистрировать в жилище Арендатора и совместно проживающих членов семьи;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жилище окажется в силу обстоятельств, не зависящих от Сторон, в состоянии, непригодном для использования по назначению, аварийном состоянии или подлежащим сносу, расторгнуть настоящий Договор;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возникновения аварий и форс-мажорных ситуаций незамедлительно принимать все необходимые меры по их устранению;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препятствовать Арендатору владеть и пользоваться жилищем в установленном настоящим Договором порядке;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изменения условий настоящего Договора или размера платы за пользование жилищем письменно уведомить об этом Арендатора за тридцать календарных дней до очередного срока внесения платы за пользование жилищем.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Арендатор обязан: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жилище по прямому назначению;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содержать жилище в технически исправном и надлежащем санитарно-эпидемиологическом состоянии;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правила пользования жилищем, местами общего пользования, правила содержания общего имущества объектов кондоминиума и придомовой территории, правила противопожарной и технической безопасности;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нести расходы на осуществление текущего ремонта жилища. Устранять возникшие не по вине Арендодателя неполадки/неисправности (в том числе аварии, неисправности и т.д.) в жилище в разумный срок, но не более 10 (десять) календарных дней со дня их возникновения без права требования возмещения данных расходов от Арендодателя;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 сообщать Арендодателю о выявлении неисправности приборов учета воды, электроэнергии, систем электроснабжения, теплоснабжения, водоснабжения, водоотведения, других элементов предоставленного в найм жилища;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производить реконструкции, перепланировки, переоборудования жилища;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 вносить плату за пользование жилищем и коммунальные услуги в установленных размерах, согласно условиям настоящего Договора;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допускать в дневное время, а при чрезвычайных ситуациях также в ночное время, в занимаемое жилище Арендодателя и представителей аварийных служб для проведения осмотра и ремонта элементов жилища;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возмещать Арендодателю убытки, связанные с повреждением жилища, мест общего пользования, жилого дома (жилого здания) и их оборудования, произошедшего по вине Арендатора или членов его семьи;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передавать свои права по настоящему Договору в залог;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заключении Договора на срок 12 (двенадцать) месяцев и более, обратиться в орган по регистрации в правовом кадастре для регистрации настоящего Договора в течение 3 (три) рабочих дней со дня его подписания. Если Арендатор не обратится в Уполномоченный орган в указанный срок для регистрации Договора, то Арендодатель вправе самостоятельно принять меры по регистрации Договора с возложением расходов на Арендатора либо требовать его досрочного расторжения и возмещения понесенных убытков;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расторжении или истечении срока настоящего Договора обеспечить возврат жилища в течение десяти календарных дней Арендодателю по акту приема-передачи жилища, подписанному Сторонами;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уведомить АО "Отбасы банк" о выселении из арендуемого жилища или выезда на постоянное место жительство в другое место.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Не допускается аренда жилища у близких родственников и супругов, в том числе бывших супругов, а также близких родственников супругов.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Соблюдать правила, утвержденные уполномоченным органом объединения собственников имущества.</w:t>
      </w:r>
    </w:p>
    <w:bookmarkEnd w:id="154"/>
    <w:bookmarkStart w:name="z16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Основания, последствия и порядок прекращения Договора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Настоящий Договор может быть расторгнут, прекращен по инициативе одной из Сторон в любое время с письменным предупреждением другой Стороны и АО "Отбасы банк" не менее чем за тридцать календарных дней.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Настоящий Договор прекращает свое действие в случаях: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настоящего Договора;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утраты Арендатором статуса нуждающегося в жилище, признанного нуждающимся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 Арендатора от получения субсидий;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выезда Арендатора и членов его семьи на постоянное жительство в другое место;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отсутствия проживания услугополучателя по адресу, указанному в настоящем Договоре;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занимаемого арендного жилища в поднайм;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предоставления фиктивных и ложных сведений;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внесения арендной платы за жилище более 1 (один) месяца.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Произведенные Арендатором за счет собственных средств ремонт или другие улучшения жилища, неотделимые без вреда для его конструкций, без согласия Арендодателя, передаются Арендодателю вместе с жилищем и не подлежат возмещению со стороны Арендодателя.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При прекращении, расторжении настоящего Договора, в присутствии Сторон составляется акт приема-передачи жилища Арендатором Арендодателю.</w:t>
      </w:r>
    </w:p>
    <w:bookmarkEnd w:id="167"/>
    <w:bookmarkStart w:name="z18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Сроки и порядок приема-передачи жилища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Арендодатель передает Арендатору жилище по акту приема-передачи в течение пятнадцати календарных дней после подписания настоящего Договора.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Арендатор передает жилище Арендодателю в течение десяти календарных дней с момента истечения сроков прекращения, расторжения настоящего Договора по акту приема-передачи жилища, подписанному Сторонами.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Акт приема-передачи жилища является неотъемлемой частью настоящего Договора, где фиксируется санитарно-эпидемиологическое, техническое состояние жилища и другие его характеристики, на момент подписания соответствующего акта.</w:t>
      </w:r>
    </w:p>
    <w:bookmarkEnd w:id="171"/>
    <w:bookmarkStart w:name="z18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рассмотрения споров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Споры между Сторонами, которые могут возникнуть из настоящего Договора или в связи с ним, разрешаются путем переговоров, а при недостижении согласия - в судебном порядке.</w:t>
      </w:r>
    </w:p>
    <w:bookmarkEnd w:id="173"/>
    <w:bookmarkStart w:name="z18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Заключительные положения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Настоящий Договор составлен в трех экземплярах по одному для каждой из Сторон и один в уполномоченный регистрирующий орган на государственном и русском языках, имеющих одинаковую юридическую силу.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Все изменения и дополнения к настоящему Договору действительны, если они изложены в письменной форме и подписаны Сторонами.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9.3. Настоящий Договор вступает в силу с "___" _________ 20___ года и действует до "___" ___________ 20__ года.</w:t>
      </w:r>
    </w:p>
    <w:bookmarkEnd w:id="177"/>
    <w:bookmarkStart w:name="z19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Адреса и реквизиты стороны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сторон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Арендодатель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(при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(при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телефон_______________</w:t>
            </w:r>
          </w:p>
        </w:tc>
      </w:tr>
    </w:tbl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условиями настоящего Договора ознакомлены: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наличии) совершеннолетних, дееспособных членов его семьи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 (найма) жилища</w:t>
            </w:r>
          </w:p>
        </w:tc>
      </w:tr>
    </w:tbl>
    <w:bookmarkStart w:name="z193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жилища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(область)________________                         "____"__________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услугополучателя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личности/паспорт №__________ выдан______ от 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именуемый(ая) в дальнейшем "Арендодатель", с одной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услугополучателя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личности/паспорт №__________ выдан______ от 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именуемый(ая) в дальнейшем "Арендатор", с другой стороны,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 именуемые "Стороны", настоящим актом удостоверяют,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Арендодатель передал, а Арендатор принял жилище, находящееся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ключи от следующей квартиры:</w:t>
      </w:r>
    </w:p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Комплектация жилища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ключей к передаче Арендатору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 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ключей от домофона к передаче Арендатору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 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на основании технического паспорта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_______квадратных метров.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площадь на основании технического паспорта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квадратных метров.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приборов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кубических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Горячая 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кубических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(кВт/ч)</w:t>
            </w:r>
          </w:p>
        </w:tc>
      </w:tr>
    </w:tbl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приеме жилища стороны подтвердили следующую комплектацию квартиры: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наличии, отсутствии или с указанием вида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холодной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горячей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Счетчик электроэнергии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(ламинат или линолеум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потолка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(деревянная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Окно (пластик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(газовая или электрическая)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Смеситель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(плитка + ламинат или линолеум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потолка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входная (металлическая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Санузел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(плитка)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(плитка)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Отделка потолка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(деревянная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Раковина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Полотенцесушитель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Смеситель для ванны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Смеситель для раковины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Санузел № 2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(плитка)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(плитка)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Отделка потолка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(деревянная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Раковина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Полотенцесушитель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Смеситель для ванны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Смеситель для раковины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Спальная комната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(ламинат или линолеум)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(левкас)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потолка (левкас)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Окно (пластиковое)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(деревянная)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Спальная комната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(ламинат или линолеум)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(левкас)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потолка (левкас)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Окно (пластиковое)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(деревянная)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(ламинат или линолеум)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(левкас)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потолка (левкас)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Окно (пластиковое)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(деревянная)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 (лоджия)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(плитка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потолка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Окно (пластик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(пластик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 (лоджия) 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(плитка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потолка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Окно (пластик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(пластик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Нежилые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Отделка стен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потолка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Двери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Принудительная вентиляция (естественная)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холодной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горячей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Подогрев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(указать)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подтверждают, что жилище соответствует всем техническим, санитарным и другим нормам в соответствии со всеми требуемыми строительными и другими нормативами, действующими в Республике Казахстан, и находится в удовлетворительном состоянии, а также не имеет задолженностей по коммунальным, эксплуатационным и иным услугам.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Данный акт был составлен на основании визуального осмотра жилища.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Жилище не имеет видимых повреждений.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Арендатору известно о фактическом состоянии арендуемого им(ею) жилища и он(она) с состоянием квартиры и комплектацией ознакомлен(а) и претензий к Арендодателю не имеет и в дальнейшем иметь не будет.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досрочном расторжении настоящего Договора Арендатор обязан вернуть Арендодателю жилище в том состоянии, в котором оно было получено.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Акт составлен в 2 (два) экземплярах, обладающих равной юридической силой, по одному экземпляру для каждой из Сторон. 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сторон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Арендодатель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(при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(при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арендной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жилище, арендованное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</w:tbl>
    <w:bookmarkStart w:name="z20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области, городов республиканского значения и столицы, применяемые при расчете размера стоимости 1 (один) квадратного метра аренды за жилище, арендуемое получателем в частном жилищном фонде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арендной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жилище, арендованное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</w:tbl>
    <w:bookmarkStart w:name="z20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 жилищного строительного сберегательного банка обладающий статусом национального института развития по субсидированию части арендной платы за жилище, арендованное в частном жилищном фонде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жилищного строительного сберегательного банка обладающий статусом национального института развития (далее - Оператор) оплачивается ежегодно, на основании договора, заключенного с уполномоченным органом в сфере жилищных отношений, в пределах средств, предусмотренных законом о республиканском бюджете на соответствующий финансовый год.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определения стоимости услуг.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Оператора определяется на основании: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стоимости одного человеко-часа;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количества работников, привлекаемых Оператором для рассмотрения заявок на субсидирование части арендной платы за жилище, арендованное в частном жилищном фонде (далее - Субсидии);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себестоимости рассмотрения одной заявки на Субсидии;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плана по количеству договоров аренды (найма) жилья, по которым Оператором осуществляется субсидирование, на соответствующий финансовый год.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Плановая стоимость одного человеко-часа рассчитывается на основе следующей формулы: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162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человеко-часа, в тенге;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 – плановые затраты, связанные с оказанием услуг, в тысячах тенге.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плановым затратам относятся фонд оплаты труда привлекаемых работников, а также затраты на индивидуальное информирование потенциальных получателей субсидий (персональные sms-сообщения, почтовые отправления с уведомлением о получении, звонки на мобильные и междугородние телефонные номера), без учета общих административных расходов;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ЧСЛ – штатная численность административного и производственного персонала, привлекаемая Оператором для осуществления субсидирования, человек;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РД – количество рабочих дней в году на планируемый период, в днях (при 40-часовой неделе, согласно Балансу рабочего времени).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стоимости услуг Оператора.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услуги Оператора по рассмотрению одной заявки на осуществление субсидирования определяется согласно ниже приведенной формуле: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988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Цу – цена услуги Оператора по рассмотрению одной заявки на осуществление субсидирования, в тенге;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человеко-часа, в тенге;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 – план по количеству рассматриваемых заявок на осуществление субсидирования, утверждаемый Оператором, на уровне не менее 10, в единицах.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- Поправочный коэффициент, равный значению 0,315. Предусмотрен в целях недопущения превышения предельной стоимости рассмотрения одной заявки на осуществление субсидирования.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услуг Оператора определяется согласно ниже приведенной формуле: 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986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– стоимость услуг Оператора по осуществлению субсидирования, в тенге;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Цу – цена услуги Оператора по рассмотрению одной заявки на осуществление субсидирования, в тысячах тенге, в тенге;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– план по количеству договоров аренды (найма) жилья, по которым Оператором осуществляется субсидирование, на соответствующий финансовый год. 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арендной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жилище, арендованное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</w:tbl>
    <w:bookmarkStart w:name="z237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субсидирование части арендной платы за жилище, арендованное в частном жилищном фонде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возможность назначения мне субсидирования части арендной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платы за жилище, арендованное в частном жилищном фонде, на следующих условиях: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(в случае наличия),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мобильный 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членов семьи (включая заявителя):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площадь арендуемого жилища: _____ квадратных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ознакомлен(-а) с актуальной редакцией Правил в части требований к заявителям,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претендующим на получение субсидирования части арендной платы за жилище,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арендованное в частном жилищном фонде, а также условий осуществления выплат.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Уведомлен(-а) и согласен(-а), что в случае необеспечения мной наличия на счете,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открытом в жилищном строительном сберегательном банке обладающий статусом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института развития (далее – АО "Отбасы банк"), ___% от суммы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арендного платежа, а также суммы в связи с превышением критериев к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арендуемого жилища, предусмотренных Правилами, подлежащих оплате мной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счет собственных средств, АО "Отбасы банк" вправе не производить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осуществление выплат.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Уведомлен(-а) о том, что не допускается аренда жилища у близких родственников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супругов, в том числе бывших супругов, а также близких родственников супругов.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постановку на учет, нуждающегося в жилище и статуса, нуждающегося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жилище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Уведомлен(-а) и согласен(-а), что АО "Отбасы банк" прекращает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субсидирования при наступлении следующих случаев: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утраты мной статуса нуждающегося в жилище, признанным нуждающимся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моего отказа от получения выплат;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моего выселения из занимаемого жилища, арендуемого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в случае моего выезда на другое постоянное место жительства либо моей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нецелевого использования мной арендного жилища (в том числе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третьих лиц по адресу, указанному в договоре аренды (найма));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предоставления мной фиктивных и ложных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Уведомлен(-а) и согласен(-а), что при установлении фактов нецелевого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мной арендного жилища и (или) предоставления мной фиктивных и ложных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осуществление выплат прекращается без возможности возобновления.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предоставленные мною в личном кабинете на портале Баспана (www.Otbasybank.kz) сведения о моих доходах являются полными и достоверными.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заявляю, что не возражаю против получения Банком сведений, предоставляемых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Некоммерческим акционерным обществом "Государственная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о состоянии отчисляемых с моих доходов взносах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накопительные пенсионные фонды.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Кодекса Республики Казахстан "О налогах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других обязательных платежах в бюджет (Налоговый кодекс)" настоящим заявляю,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не возражаю против получения АО "Отбасы банк" сведений, предоставляемых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налоговыми органами Республики Казахстан о налогоплательщике (налоговом агенте).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заявлением даю свое согласие на раскрытие банковской тайны,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предусмотренной законодательством Республики Казахстан, передачу и получение,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обработку и хранение персональных данных, необходимых для рассмотрения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заявления, в том числе уполномоченному органу в сфере жилищных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отношений и местным исполнительным органам, а также размещения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получателях выплат за жилье, арендуемое в частном жилищном фонде,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интернет-ресурсах АО "Отбасы банк".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заявлением даю свое согласие на сбор и обработку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Подпись: 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арендной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жилище, арендованное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</w:tbl>
    <w:bookmarkStart w:name="z24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"Субсидирование части арендной платы за жилище, арендованное в частном жилищном фонде"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Жилищный строительный сберегательный банк, обладающий статусом национального института развития (далее - АО "Отбасы банк")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АО "Отбасы банк" через объект информатизации, определенный центральным государственным органом www.otbasybank.kz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назначении субсидирования части арендной платы за жилище, арендованное в частном жилищном фонде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– с понедельника по пятницу, в соответствии с установленным графиком работы,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требуемых от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услугополучателя о назначении субсидирования части арендной платы за жилище, арендованное в частном жилищном фонде, посредством удостоверенной электронной цифровой подписью.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услугополучателя, получают из соответствующих государственных информационных систем через шлюз "электронного правительства" согласно запросам в 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у получателя оказанной услуги электронной цифровой подписи получение государственной услуги в электронной форме возможно через официальный интернет-ресурс АО "Отбасы Банк", информационный объект, определенный центральным государственным органом, www.otbasybank.kz.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услугополучателя АО "Отбасы Банк" объект информатизации, определенный центральным государственным органом www.otbasybank.kz посредством справочных служб услугодателя, а также в режиме удаленного доступа через Единый контакт-центр имеется возможность получения информации о порядке и статусе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получения государственных услуг в электронной форме через официальный интернет-ресурс АО "Отбасы Банк", информационный объект, определенный центральным государственным органом, www.otbasybank.kz, субъекты, получающие услуги, оказываемые в электронной форме, могут использовать ЭЦП (электронно-цифровую подпись) в соответствии с законодательством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