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d80e" w14:textId="641d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11 апреля 2025 года № 59-НҚ. Зарегистрирован в Министерстве юстиции Республики Казахстан 15 апреля 2025 года № 35972.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Типовой договор на предоставление услуг подачи воды по каналам, подачи воды для орошения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на предоставление услуг регулирования поверхностного стока при помощи подпорных гидротехнических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Департаменту тарифной политики Министерства водных ресурсов и ирригации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2025 года № 59-НҚ</w:t>
            </w:r>
          </w:p>
        </w:tc>
      </w:tr>
    </w:tbl>
    <w:bookmarkStart w:name="z16" w:id="10"/>
    <w:p>
      <w:pPr>
        <w:spacing w:after="0"/>
        <w:ind w:left="0"/>
        <w:jc w:val="left"/>
      </w:pPr>
      <w:r>
        <w:rPr>
          <w:rFonts w:ascii="Times New Roman"/>
          <w:b/>
          <w:i w:val="false"/>
          <w:color w:val="000000"/>
        </w:rPr>
        <w:t xml:space="preserve"> Типовой договор на предоставление услуг подачи воды по каналам, подачи воды для орошения</w:t>
      </w:r>
    </w:p>
    <w:bookmarkEnd w:id="10"/>
    <w:p>
      <w:pPr>
        <w:spacing w:after="0"/>
        <w:ind w:left="0"/>
        <w:jc w:val="both"/>
      </w:pPr>
      <w:r>
        <w:rPr>
          <w:rFonts w:ascii="Times New Roman"/>
          <w:b w:val="false"/>
          <w:i w:val="false"/>
          <w:color w:val="ff0000"/>
          <w:sz w:val="28"/>
        </w:rPr>
        <w:t xml:space="preserve">
      Сноска. Заголовок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 "___"____________20__года</w:t>
      </w:r>
    </w:p>
    <w:p>
      <w:pPr>
        <w:spacing w:after="0"/>
        <w:ind w:left="0"/>
        <w:jc w:val="both"/>
      </w:pPr>
      <w:r>
        <w:rPr>
          <w:rFonts w:ascii="Times New Roman"/>
          <w:b w:val="false"/>
          <w:i w:val="false"/>
          <w:color w:val="000000"/>
          <w:sz w:val="28"/>
        </w:rPr>
        <w:t>(место заключения договора) (дата)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 предоставляющий услуги</w:t>
      </w:r>
    </w:p>
    <w:p>
      <w:pPr>
        <w:spacing w:after="0"/>
        <w:ind w:left="0"/>
        <w:jc w:val="both"/>
      </w:pPr>
      <w:r>
        <w:rPr>
          <w:rFonts w:ascii="Times New Roman"/>
          <w:b w:val="false"/>
          <w:i w:val="false"/>
          <w:color w:val="000000"/>
          <w:sz w:val="28"/>
        </w:rPr>
        <w:t>подачи воды по каналам, подачи воды для орошения (далее – Услуги), именуемый</w:t>
      </w:r>
    </w:p>
    <w:p>
      <w:pPr>
        <w:spacing w:after="0"/>
        <w:ind w:left="0"/>
        <w:jc w:val="both"/>
      </w:pPr>
      <w:r>
        <w:rPr>
          <w:rFonts w:ascii="Times New Roman"/>
          <w:b w:val="false"/>
          <w:i w:val="false"/>
          <w:color w:val="000000"/>
          <w:sz w:val="28"/>
        </w:rPr>
        <w:t>в дальнейшем Поставщик,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Глава 1. Основные понятия, используемые в Договоре</w:t>
      </w:r>
    </w:p>
    <w:bookmarkEnd w:id="11"/>
    <w:bookmarkStart w:name="z19" w:id="1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13"/>
    <w:bookmarkStart w:name="z21" w:id="14"/>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4"/>
    <w:bookmarkStart w:name="z22" w:id="15"/>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15"/>
    <w:bookmarkStart w:name="z23" w:id="16"/>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либо измерительных приборов и установок) Поставщика, на основании которого производится оплата;</w:t>
      </w:r>
    </w:p>
    <w:bookmarkEnd w:id="16"/>
    <w:bookmarkStart w:name="z24" w:id="1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субъектов естественной монополии;</w:t>
      </w:r>
    </w:p>
    <w:bookmarkEnd w:id="17"/>
    <w:bookmarkStart w:name="z25" w:id="18"/>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18"/>
    <w:bookmarkStart w:name="z26" w:id="19"/>
    <w:p>
      <w:pPr>
        <w:spacing w:after="0"/>
        <w:ind w:left="0"/>
        <w:jc w:val="both"/>
      </w:pPr>
      <w:r>
        <w:rPr>
          <w:rFonts w:ascii="Times New Roman"/>
          <w:b w:val="false"/>
          <w:i w:val="false"/>
          <w:color w:val="000000"/>
          <w:sz w:val="28"/>
        </w:rPr>
        <w:t>
      поверка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9"/>
    <w:bookmarkStart w:name="z27" w:id="20"/>
    <w:p>
      <w:pPr>
        <w:spacing w:after="0"/>
        <w:ind w:left="0"/>
        <w:jc w:val="both"/>
      </w:pPr>
      <w:r>
        <w:rPr>
          <w:rFonts w:ascii="Times New Roman"/>
          <w:b w:val="false"/>
          <w:i w:val="false"/>
          <w:color w:val="000000"/>
          <w:sz w:val="28"/>
        </w:rPr>
        <w:t>
      водный канал (магистральный, межхозяйственный, внутрихозяйственный) – искусственное сооружение, предназначенные для транспортировки воды от водозабора до точек водовыдела потребителя, сброса вод, регулирования водных потоков;</w:t>
      </w:r>
    </w:p>
    <w:bookmarkEnd w:id="20"/>
    <w:bookmarkStart w:name="z28" w:id="21"/>
    <w:p>
      <w:pPr>
        <w:spacing w:after="0"/>
        <w:ind w:left="0"/>
        <w:jc w:val="both"/>
      </w:pPr>
      <w:r>
        <w:rPr>
          <w:rFonts w:ascii="Times New Roman"/>
          <w:b w:val="false"/>
          <w:i w:val="false"/>
          <w:color w:val="000000"/>
          <w:sz w:val="28"/>
        </w:rPr>
        <w:t>
      услуги подачи воды по каналам, подачи воды для орошения – транспортировка и распределение воды по водоводам (каналам, трубопроводам), и ее подача водопользователям;</w:t>
      </w:r>
    </w:p>
    <w:bookmarkEnd w:id="21"/>
    <w:bookmarkStart w:name="z29" w:id="22"/>
    <w:p>
      <w:pPr>
        <w:spacing w:after="0"/>
        <w:ind w:left="0"/>
        <w:jc w:val="both"/>
      </w:pPr>
      <w:r>
        <w:rPr>
          <w:rFonts w:ascii="Times New Roman"/>
          <w:b w:val="false"/>
          <w:i w:val="false"/>
          <w:color w:val="000000"/>
          <w:sz w:val="28"/>
        </w:rPr>
        <w:t xml:space="preserve">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w:t>
      </w:r>
    </w:p>
    <w:bookmarkEnd w:id="22"/>
    <w:bookmarkStart w:name="z30" w:id="23"/>
    <w:p>
      <w:pPr>
        <w:spacing w:after="0"/>
        <w:ind w:left="0"/>
        <w:jc w:val="both"/>
      </w:pPr>
      <w:r>
        <w:rPr>
          <w:rFonts w:ascii="Times New Roman"/>
          <w:b w:val="false"/>
          <w:i w:val="false"/>
          <w:color w:val="000000"/>
          <w:sz w:val="28"/>
        </w:rPr>
        <w:t>
      узел учета воды – система приборов (водосчетчик, расходомер, манометр) и устройств (запорная арматура, прямые участки трубопроводов до и после средства измерений, средство дистанционной передачи данных, регулятор давления и другие виды устройств), обеспечивающая учет воды;</w:t>
      </w:r>
    </w:p>
    <w:bookmarkEnd w:id="23"/>
    <w:bookmarkStart w:name="z31" w:id="24"/>
    <w:p>
      <w:pPr>
        <w:spacing w:after="0"/>
        <w:ind w:left="0"/>
        <w:jc w:val="both"/>
      </w:pPr>
      <w:r>
        <w:rPr>
          <w:rFonts w:ascii="Times New Roman"/>
          <w:b w:val="false"/>
          <w:i w:val="false"/>
          <w:color w:val="000000"/>
          <w:sz w:val="28"/>
        </w:rPr>
        <w:t>
      уполномоченный орган – Министерство водных ресурсов и ирригации Республики Казахстан.</w:t>
      </w:r>
    </w:p>
    <w:bookmarkEnd w:id="24"/>
    <w:bookmarkStart w:name="z32" w:id="25"/>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законодательством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Глава 2. Предмет Договора</w:t>
      </w:r>
    </w:p>
    <w:bookmarkEnd w:id="26"/>
    <w:p>
      <w:pPr>
        <w:spacing w:after="0"/>
        <w:ind w:left="0"/>
        <w:jc w:val="both"/>
      </w:pPr>
      <w:bookmarkStart w:name="z34" w:id="27"/>
      <w:r>
        <w:rPr>
          <w:rFonts w:ascii="Times New Roman"/>
          <w:b w:val="false"/>
          <w:i w:val="false"/>
          <w:color w:val="000000"/>
          <w:sz w:val="28"/>
        </w:rPr>
        <w:t>
      2. В соответствии с условиями Договора Поставщик обязуется оказать потребителю услуги __________________________________________________,</w:t>
      </w:r>
    </w:p>
    <w:bookmarkEnd w:id="27"/>
    <w:p>
      <w:pPr>
        <w:spacing w:after="0"/>
        <w:ind w:left="0"/>
        <w:jc w:val="both"/>
      </w:pPr>
      <w:r>
        <w:rPr>
          <w:rFonts w:ascii="Times New Roman"/>
          <w:b w:val="false"/>
          <w:i w:val="false"/>
          <w:color w:val="000000"/>
          <w:sz w:val="28"/>
        </w:rPr>
        <w:t>(название канала)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8"/>
    <w:p>
      <w:pPr>
        <w:spacing w:after="0"/>
        <w:ind w:left="0"/>
        <w:jc w:val="both"/>
      </w:pPr>
      <w:r>
        <w:rPr>
          <w:rFonts w:ascii="Times New Roman"/>
          <w:b w:val="false"/>
          <w:i w:val="false"/>
          <w:color w:val="000000"/>
          <w:sz w:val="28"/>
        </w:rPr>
        <w:t>
      с разбивкой по месяцам, согласно Приложению, являющегося неотъемлемой частью Договора.</w:t>
      </w:r>
    </w:p>
    <w:bookmarkEnd w:id="28"/>
    <w:bookmarkStart w:name="z36" w:id="29"/>
    <w:p>
      <w:pPr>
        <w:spacing w:after="0"/>
        <w:ind w:left="0"/>
        <w:jc w:val="both"/>
      </w:pPr>
      <w:r>
        <w:rPr>
          <w:rFonts w:ascii="Times New Roman"/>
          <w:b w:val="false"/>
          <w:i w:val="false"/>
          <w:color w:val="000000"/>
          <w:sz w:val="28"/>
        </w:rPr>
        <w:t>
      Примечание: при необходимости в приложении указывается план-график подачи объема воды по месяцам, виды сельскохозяйственных культур, список приборов учета либо измерительных приборов и установок и другие уточнения по соглашению сторон.</w:t>
      </w:r>
    </w:p>
    <w:bookmarkEnd w:id="29"/>
    <w:bookmarkStart w:name="z37" w:id="30"/>
    <w:p>
      <w:pPr>
        <w:spacing w:after="0"/>
        <w:ind w:left="0"/>
        <w:jc w:val="left"/>
      </w:pPr>
      <w:r>
        <w:rPr>
          <w:rFonts w:ascii="Times New Roman"/>
          <w:b/>
          <w:i w:val="false"/>
          <w:color w:val="000000"/>
        </w:rPr>
        <w:t xml:space="preserve"> Глава 3. Условия предоставления услуг</w:t>
      </w:r>
    </w:p>
    <w:bookmarkEnd w:id="30"/>
    <w:p>
      <w:pPr>
        <w:spacing w:after="0"/>
        <w:ind w:left="0"/>
        <w:jc w:val="both"/>
      </w:pPr>
      <w:bookmarkStart w:name="z38" w:id="31"/>
      <w:r>
        <w:rPr>
          <w:rFonts w:ascii="Times New Roman"/>
          <w:b w:val="false"/>
          <w:i w:val="false"/>
          <w:color w:val="000000"/>
          <w:sz w:val="28"/>
        </w:rPr>
        <w:t>
      3. Оказание услуг Потребителю производится на ________________ километре</w:t>
      </w:r>
    </w:p>
    <w:bookmarkEnd w:id="31"/>
    <w:p>
      <w:pPr>
        <w:spacing w:after="0"/>
        <w:ind w:left="0"/>
        <w:jc w:val="both"/>
      </w:pPr>
      <w:r>
        <w:rPr>
          <w:rFonts w:ascii="Times New Roman"/>
          <w:b w:val="false"/>
          <w:i w:val="false"/>
          <w:color w:val="000000"/>
          <w:sz w:val="28"/>
        </w:rPr>
        <w:t xml:space="preserve">      (наименование участка) участка канала. </w:t>
      </w:r>
    </w:p>
    <w:bookmarkStart w:name="z39" w:id="32"/>
    <w:p>
      <w:pPr>
        <w:spacing w:after="0"/>
        <w:ind w:left="0"/>
        <w:jc w:val="both"/>
      </w:pPr>
      <w:r>
        <w:rPr>
          <w:rFonts w:ascii="Times New Roman"/>
          <w:b w:val="false"/>
          <w:i w:val="false"/>
          <w:color w:val="000000"/>
          <w:sz w:val="28"/>
        </w:rPr>
        <w:t>
      4. Договор заключается с потребителем в индивидуальном порядке.</w:t>
      </w:r>
    </w:p>
    <w:bookmarkEnd w:id="32"/>
    <w:bookmarkStart w:name="z40" w:id="33"/>
    <w:p>
      <w:pPr>
        <w:spacing w:after="0"/>
        <w:ind w:left="0"/>
        <w:jc w:val="both"/>
      </w:pPr>
      <w:r>
        <w:rPr>
          <w:rFonts w:ascii="Times New Roman"/>
          <w:b w:val="false"/>
          <w:i w:val="false"/>
          <w:color w:val="000000"/>
          <w:sz w:val="28"/>
        </w:rPr>
        <w:t>
      5.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33"/>
    <w:bookmarkStart w:name="z41" w:id="34"/>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34"/>
    <w:bookmarkStart w:name="z42" w:id="35"/>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35"/>
    <w:bookmarkStart w:name="z43" w:id="36"/>
    <w:p>
      <w:pPr>
        <w:spacing w:after="0"/>
        <w:ind w:left="0"/>
        <w:jc w:val="both"/>
      </w:pPr>
      <w:r>
        <w:rPr>
          <w:rFonts w:ascii="Times New Roman"/>
          <w:b w:val="false"/>
          <w:i w:val="false"/>
          <w:color w:val="000000"/>
          <w:sz w:val="28"/>
        </w:rPr>
        <w:t>
      2) самовольного присоединения к системам Поставщика;</w:t>
      </w:r>
    </w:p>
    <w:bookmarkEnd w:id="36"/>
    <w:bookmarkStart w:name="z44" w:id="37"/>
    <w:p>
      <w:pPr>
        <w:spacing w:after="0"/>
        <w:ind w:left="0"/>
        <w:jc w:val="both"/>
      </w:pPr>
      <w:r>
        <w:rPr>
          <w:rFonts w:ascii="Times New Roman"/>
          <w:b w:val="false"/>
          <w:i w:val="false"/>
          <w:color w:val="000000"/>
          <w:sz w:val="28"/>
        </w:rPr>
        <w:t>
      3) отсутствия оплаты за услуги в течение одного месяца или более месяцев, следующего за расчетным периодом, до погашения задолженности;</w:t>
      </w:r>
    </w:p>
    <w:bookmarkEnd w:id="37"/>
    <w:bookmarkStart w:name="z45" w:id="38"/>
    <w:p>
      <w:pPr>
        <w:spacing w:after="0"/>
        <w:ind w:left="0"/>
        <w:jc w:val="both"/>
      </w:pPr>
      <w:r>
        <w:rPr>
          <w:rFonts w:ascii="Times New Roman"/>
          <w:b w:val="false"/>
          <w:i w:val="false"/>
          <w:color w:val="000000"/>
          <w:sz w:val="28"/>
        </w:rPr>
        <w:t>
      4) недопущения представителей Поставщика к приборам учета либо измерительным приборам и установкам;</w:t>
      </w:r>
    </w:p>
    <w:bookmarkEnd w:id="38"/>
    <w:bookmarkStart w:name="z46" w:id="39"/>
    <w:p>
      <w:pPr>
        <w:spacing w:after="0"/>
        <w:ind w:left="0"/>
        <w:jc w:val="both"/>
      </w:pPr>
      <w:r>
        <w:rPr>
          <w:rFonts w:ascii="Times New Roman"/>
          <w:b w:val="false"/>
          <w:i w:val="false"/>
          <w:color w:val="000000"/>
          <w:sz w:val="28"/>
        </w:rPr>
        <w:t>
      5) невыполнения письменных требований Поставщика по устранению выявленных неисправностей и нарушений на водных каналах;</w:t>
      </w:r>
    </w:p>
    <w:bookmarkEnd w:id="39"/>
    <w:bookmarkStart w:name="z47" w:id="40"/>
    <w:p>
      <w:pPr>
        <w:spacing w:after="0"/>
        <w:ind w:left="0"/>
        <w:jc w:val="both"/>
      </w:pPr>
      <w:r>
        <w:rPr>
          <w:rFonts w:ascii="Times New Roman"/>
          <w:b w:val="false"/>
          <w:i w:val="false"/>
          <w:color w:val="000000"/>
          <w:sz w:val="28"/>
        </w:rPr>
        <w:t>
      6) в иных случаях, предусмотренных законодательством и соглашением Сторон.</w:t>
      </w:r>
    </w:p>
    <w:bookmarkEnd w:id="40"/>
    <w:bookmarkStart w:name="z48" w:id="41"/>
    <w:p>
      <w:pPr>
        <w:spacing w:after="0"/>
        <w:ind w:left="0"/>
        <w:jc w:val="both"/>
      </w:pPr>
      <w:r>
        <w:rPr>
          <w:rFonts w:ascii="Times New Roman"/>
          <w:b w:val="false"/>
          <w:i w:val="false"/>
          <w:color w:val="000000"/>
          <w:sz w:val="28"/>
        </w:rPr>
        <w:t>
      7. В случаях, указанных в подпунктах 3), 4), 5) пункта 6, Потребитель извещается не менее чем за 15 (пятнадцать) дней до прекращения подачи услуги.</w:t>
      </w:r>
    </w:p>
    <w:bookmarkEnd w:id="41"/>
    <w:bookmarkStart w:name="z49" w:id="42"/>
    <w:p>
      <w:pPr>
        <w:spacing w:after="0"/>
        <w:ind w:left="0"/>
        <w:jc w:val="both"/>
      </w:pPr>
      <w:r>
        <w:rPr>
          <w:rFonts w:ascii="Times New Roman"/>
          <w:b w:val="false"/>
          <w:i w:val="false"/>
          <w:color w:val="000000"/>
          <w:sz w:val="28"/>
        </w:rPr>
        <w:t xml:space="preserve">
      В случаях, указанных в подпунктах 1), 4), 5), 6) пункта 6 Договора, восстановление подачи услуг производится после устранения и (или) ликвидации Поставщиком возникших нарушений. </w:t>
      </w:r>
    </w:p>
    <w:bookmarkEnd w:id="42"/>
    <w:bookmarkStart w:name="z50" w:id="43"/>
    <w:p>
      <w:pPr>
        <w:spacing w:after="0"/>
        <w:ind w:left="0"/>
        <w:jc w:val="both"/>
      </w:pPr>
      <w:r>
        <w:rPr>
          <w:rFonts w:ascii="Times New Roman"/>
          <w:b w:val="false"/>
          <w:i w:val="false"/>
          <w:color w:val="000000"/>
          <w:sz w:val="28"/>
        </w:rPr>
        <w:t>
      В случае, указанном подпунктом 2) пункта 6 Договора, подключение потребителя производится в течение 2 (двух) календарных дней после оплаты штрафа за самовольное присоединения к системам Поставщика, выполнения технических условий на подключение к системам Поставщика и внесения платы за подключение.</w:t>
      </w:r>
    </w:p>
    <w:bookmarkEnd w:id="43"/>
    <w:bookmarkStart w:name="z51" w:id="44"/>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6 Договора, подключение производится в течение 2 (двух) календарных дней после погашения долга и внесения платы за подключение.</w:t>
      </w:r>
    </w:p>
    <w:bookmarkEnd w:id="44"/>
    <w:bookmarkStart w:name="z52" w:id="45"/>
    <w:p>
      <w:pPr>
        <w:spacing w:after="0"/>
        <w:ind w:left="0"/>
        <w:jc w:val="left"/>
      </w:pPr>
      <w:r>
        <w:rPr>
          <w:rFonts w:ascii="Times New Roman"/>
          <w:b/>
          <w:i w:val="false"/>
          <w:color w:val="000000"/>
        </w:rPr>
        <w:t xml:space="preserve"> Глава 4. Стоимость и порядок оплаты услуг</w:t>
      </w:r>
    </w:p>
    <w:bookmarkEnd w:id="45"/>
    <w:bookmarkStart w:name="z53" w:id="46"/>
    <w:p>
      <w:pPr>
        <w:spacing w:after="0"/>
        <w:ind w:left="0"/>
        <w:jc w:val="both"/>
      </w:pPr>
      <w:r>
        <w:rPr>
          <w:rFonts w:ascii="Times New Roman"/>
          <w:b w:val="false"/>
          <w:i w:val="false"/>
          <w:color w:val="000000"/>
          <w:sz w:val="28"/>
        </w:rPr>
        <w:t xml:space="preserve">
      8. Оплата за предоставленные услуги по настоящему Договору производится по тарифам утвержденным уполномоченным органом. </w:t>
      </w:r>
    </w:p>
    <w:bookmarkEnd w:id="46"/>
    <w:bookmarkStart w:name="z54" w:id="47"/>
    <w:p>
      <w:pPr>
        <w:spacing w:after="0"/>
        <w:ind w:left="0"/>
        <w:jc w:val="both"/>
      </w:pPr>
      <w:r>
        <w:rPr>
          <w:rFonts w:ascii="Times New Roman"/>
          <w:b w:val="false"/>
          <w:i w:val="false"/>
          <w:color w:val="000000"/>
          <w:sz w:val="28"/>
        </w:rPr>
        <w:t>
      В случае наличия факта превышения удельных норм водопотребления, при расчете общего объема начислений за 1 (один)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утвержденный тариф, и на оставшийся объем применяется тариф на 20 % выше к утвержденному.</w:t>
      </w:r>
    </w:p>
    <w:bookmarkEnd w:id="47"/>
    <w:bookmarkStart w:name="z55" w:id="48"/>
    <w:p>
      <w:pPr>
        <w:spacing w:after="0"/>
        <w:ind w:left="0"/>
        <w:jc w:val="both"/>
      </w:pPr>
      <w:r>
        <w:rPr>
          <w:rFonts w:ascii="Times New Roman"/>
          <w:b w:val="false"/>
          <w:i w:val="false"/>
          <w:color w:val="000000"/>
          <w:sz w:val="28"/>
        </w:rPr>
        <w:t>
      В случае изменения тарифа Поставщик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48"/>
    <w:bookmarkStart w:name="z56" w:id="49"/>
    <w:p>
      <w:pPr>
        <w:spacing w:after="0"/>
        <w:ind w:left="0"/>
        <w:jc w:val="both"/>
      </w:pPr>
      <w:r>
        <w:rPr>
          <w:rFonts w:ascii="Times New Roman"/>
          <w:b w:val="false"/>
          <w:i w:val="false"/>
          <w:color w:val="000000"/>
          <w:sz w:val="28"/>
        </w:rPr>
        <w:t>
      9. Оплата производится Потребителем ежемесячно за фактически предоставленное количество услуг на основании платежного документа в срок до 25 (двадцать пятого) числа месяца, следующего после расчетного периода или по соглашению между Потребителем и Поставщиком в сроки, оговоренные в Договоре.</w:t>
      </w:r>
    </w:p>
    <w:bookmarkEnd w:id="49"/>
    <w:bookmarkStart w:name="z57" w:id="50"/>
    <w:p>
      <w:pPr>
        <w:spacing w:after="0"/>
        <w:ind w:left="0"/>
        <w:jc w:val="left"/>
      </w:pPr>
      <w:r>
        <w:rPr>
          <w:rFonts w:ascii="Times New Roman"/>
          <w:b/>
          <w:i w:val="false"/>
          <w:color w:val="000000"/>
        </w:rPr>
        <w:t xml:space="preserve"> Глава 5. Учет отпуска и потребления услуг</w:t>
      </w:r>
    </w:p>
    <w:bookmarkEnd w:id="50"/>
    <w:p>
      <w:pPr>
        <w:spacing w:after="0"/>
        <w:ind w:left="0"/>
        <w:jc w:val="both"/>
      </w:pPr>
      <w:bookmarkStart w:name="z58" w:id="51"/>
      <w:r>
        <w:rPr>
          <w:rFonts w:ascii="Times New Roman"/>
          <w:b w:val="false"/>
          <w:i w:val="false"/>
          <w:color w:val="000000"/>
          <w:sz w:val="28"/>
        </w:rPr>
        <w:t>
      10. Количество отпущенной услуги определяется в точке выдела по показаниям приборов учета либо измерительных приборов и установок Поставщика, либо Потребителя, внесенных в реестр государственной системы обеспечения единства измерений. Учет объема поданной воды производится:</w:t>
      </w:r>
    </w:p>
    <w:bookmarkEnd w:id="5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bookmarkStart w:name="z59" w:id="52"/>
    <w:p>
      <w:pPr>
        <w:spacing w:after="0"/>
        <w:ind w:left="0"/>
        <w:jc w:val="both"/>
      </w:pPr>
      <w:r>
        <w:rPr>
          <w:rFonts w:ascii="Times New Roman"/>
          <w:b w:val="false"/>
          <w:i w:val="false"/>
          <w:color w:val="000000"/>
          <w:sz w:val="28"/>
        </w:rPr>
        <w:t>
      11.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52"/>
    <w:bookmarkStart w:name="z60" w:id="53"/>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53"/>
    <w:bookmarkStart w:name="z61" w:id="54"/>
    <w:p>
      <w:pPr>
        <w:spacing w:after="0"/>
        <w:ind w:left="0"/>
        <w:jc w:val="both"/>
      </w:pPr>
      <w:r>
        <w:rPr>
          <w:rFonts w:ascii="Times New Roman"/>
          <w:b w:val="false"/>
          <w:i w:val="false"/>
          <w:color w:val="000000"/>
          <w:sz w:val="28"/>
        </w:rPr>
        <w:t>
      12. При самовольном заборе воды без согласования с поставщиком, Потребителем оплачивается сумма в двухкратном размере установленных удельными нормами водопотребления, согласованных уполномоченным органом в области использования и охраны водного фонда, водоснабжения, водоотведения.</w:t>
      </w:r>
    </w:p>
    <w:bookmarkEnd w:id="54"/>
    <w:bookmarkStart w:name="z62" w:id="55"/>
    <w:p>
      <w:pPr>
        <w:spacing w:after="0"/>
        <w:ind w:left="0"/>
        <w:jc w:val="both"/>
      </w:pPr>
      <w:r>
        <w:rPr>
          <w:rFonts w:ascii="Times New Roman"/>
          <w:b w:val="false"/>
          <w:i w:val="false"/>
          <w:color w:val="000000"/>
          <w:sz w:val="28"/>
        </w:rPr>
        <w:t>
      13.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1 (одного) месяца, из расчета полной пропускной способности канала до узла учета при действии его в течение 24 (двадцати четырех) часов в сутки.</w:t>
      </w:r>
    </w:p>
    <w:bookmarkEnd w:id="55"/>
    <w:bookmarkStart w:name="z63" w:id="56"/>
    <w:p>
      <w:pPr>
        <w:spacing w:after="0"/>
        <w:ind w:left="0"/>
        <w:jc w:val="both"/>
      </w:pPr>
      <w:r>
        <w:rPr>
          <w:rFonts w:ascii="Times New Roman"/>
          <w:b w:val="false"/>
          <w:i w:val="false"/>
          <w:color w:val="000000"/>
          <w:sz w:val="28"/>
        </w:rPr>
        <w:t>
      14. Поставщик в срок до 5 (пятого) числа календарного месяца, следующего за расчетным предоставляет акт выполненных работ (оказанных услуг) который подписывается сторонами.</w:t>
      </w:r>
    </w:p>
    <w:bookmarkEnd w:id="56"/>
    <w:bookmarkStart w:name="z64" w:id="57"/>
    <w:p>
      <w:pPr>
        <w:spacing w:after="0"/>
        <w:ind w:left="0"/>
        <w:jc w:val="both"/>
      </w:pPr>
      <w:r>
        <w:rPr>
          <w:rFonts w:ascii="Times New Roman"/>
          <w:b w:val="false"/>
          <w:i w:val="false"/>
          <w:color w:val="000000"/>
          <w:sz w:val="28"/>
        </w:rPr>
        <w:t>
      15. После подписания настоящего договора, изменение вида размещения сельскохозяйственных культур без согласования Поставщика не допускается.</w:t>
      </w:r>
    </w:p>
    <w:bookmarkEnd w:id="57"/>
    <w:bookmarkStart w:name="z65" w:id="58"/>
    <w:p>
      <w:pPr>
        <w:spacing w:after="0"/>
        <w:ind w:left="0"/>
        <w:jc w:val="both"/>
      </w:pPr>
      <w:r>
        <w:rPr>
          <w:rFonts w:ascii="Times New Roman"/>
          <w:b w:val="false"/>
          <w:i w:val="false"/>
          <w:color w:val="000000"/>
          <w:sz w:val="28"/>
        </w:rPr>
        <w:t>
      В случае изменения вида размещения сельскохозяйственных культур от первоначального вида без согласования Поставщика, то проводится перерасчет объема услуг по удельным нормам водопотребления, согласованных на конкретную культуру и по установленному тарифу с применением коэффициента – 1,5.</w:t>
      </w:r>
    </w:p>
    <w:bookmarkEnd w:id="58"/>
    <w:bookmarkStart w:name="z66" w:id="59"/>
    <w:p>
      <w:pPr>
        <w:spacing w:after="0"/>
        <w:ind w:left="0"/>
        <w:jc w:val="left"/>
      </w:pPr>
      <w:r>
        <w:rPr>
          <w:rFonts w:ascii="Times New Roman"/>
          <w:b/>
          <w:i w:val="false"/>
          <w:color w:val="000000"/>
        </w:rPr>
        <w:t xml:space="preserve"> Глава 6. Права и обязанности Сторон</w:t>
      </w:r>
    </w:p>
    <w:bookmarkEnd w:id="59"/>
    <w:bookmarkStart w:name="z67" w:id="60"/>
    <w:p>
      <w:pPr>
        <w:spacing w:after="0"/>
        <w:ind w:left="0"/>
        <w:jc w:val="both"/>
      </w:pPr>
      <w:r>
        <w:rPr>
          <w:rFonts w:ascii="Times New Roman"/>
          <w:b w:val="false"/>
          <w:i w:val="false"/>
          <w:color w:val="000000"/>
          <w:sz w:val="28"/>
        </w:rPr>
        <w:t>
      16. Потребитель имеет право:</w:t>
      </w:r>
    </w:p>
    <w:bookmarkEnd w:id="60"/>
    <w:bookmarkStart w:name="z68" w:id="61"/>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61"/>
    <w:bookmarkStart w:name="z69" w:id="62"/>
    <w:p>
      <w:pPr>
        <w:spacing w:after="0"/>
        <w:ind w:left="0"/>
        <w:jc w:val="both"/>
      </w:pPr>
      <w:r>
        <w:rPr>
          <w:rFonts w:ascii="Times New Roman"/>
          <w:b w:val="false"/>
          <w:i w:val="false"/>
          <w:color w:val="000000"/>
          <w:sz w:val="28"/>
        </w:rPr>
        <w:t>
      2) обжаловать в уполномоченном органе и (или) в судебном порядке действия или бездействия Поставщика, противоречащие законодательству;</w:t>
      </w:r>
    </w:p>
    <w:bookmarkEnd w:id="62"/>
    <w:bookmarkStart w:name="z70" w:id="63"/>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63"/>
    <w:bookmarkStart w:name="z71" w:id="64"/>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w:t>
      </w:r>
    </w:p>
    <w:bookmarkEnd w:id="64"/>
    <w:bookmarkStart w:name="z72" w:id="65"/>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65"/>
    <w:bookmarkStart w:name="z73" w:id="66"/>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66"/>
    <w:bookmarkStart w:name="z74" w:id="67"/>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67"/>
    <w:bookmarkStart w:name="z75" w:id="68"/>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68"/>
    <w:bookmarkStart w:name="z76" w:id="69"/>
    <w:p>
      <w:pPr>
        <w:spacing w:after="0"/>
        <w:ind w:left="0"/>
        <w:jc w:val="both"/>
      </w:pPr>
      <w:r>
        <w:rPr>
          <w:rFonts w:ascii="Times New Roman"/>
          <w:b w:val="false"/>
          <w:i w:val="false"/>
          <w:color w:val="000000"/>
          <w:sz w:val="28"/>
        </w:rPr>
        <w:t>
      17. Потребитель обязан:</w:t>
      </w:r>
    </w:p>
    <w:bookmarkEnd w:id="69"/>
    <w:bookmarkStart w:name="z77" w:id="70"/>
    <w:p>
      <w:pPr>
        <w:spacing w:after="0"/>
        <w:ind w:left="0"/>
        <w:jc w:val="both"/>
      </w:pPr>
      <w:r>
        <w:rPr>
          <w:rFonts w:ascii="Times New Roman"/>
          <w:b w:val="false"/>
          <w:i w:val="false"/>
          <w:color w:val="000000"/>
          <w:sz w:val="28"/>
        </w:rPr>
        <w:t>
      1) не позднее 15 (пятнадцатого)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70"/>
    <w:bookmarkStart w:name="z78" w:id="71"/>
    <w:p>
      <w:pPr>
        <w:spacing w:after="0"/>
        <w:ind w:left="0"/>
        <w:jc w:val="both"/>
      </w:pPr>
      <w:r>
        <w:rPr>
          <w:rFonts w:ascii="Times New Roman"/>
          <w:b w:val="false"/>
          <w:i w:val="false"/>
          <w:color w:val="000000"/>
          <w:sz w:val="28"/>
        </w:rPr>
        <w:t>
      2) не позднее, чем за 45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71"/>
    <w:bookmarkStart w:name="z79" w:id="72"/>
    <w:p>
      <w:pPr>
        <w:spacing w:after="0"/>
        <w:ind w:left="0"/>
        <w:jc w:val="both"/>
      </w:pPr>
      <w:r>
        <w:rPr>
          <w:rFonts w:ascii="Times New Roman"/>
          <w:b w:val="false"/>
          <w:i w:val="false"/>
          <w:color w:val="000000"/>
          <w:sz w:val="28"/>
        </w:rPr>
        <w:t>
      3) не позднее 1 февраля текущего года предоставить Поставщику годовую заявку на оказание услуги на текущий календарный год, включая минимальный годовой объем воды;</w:t>
      </w:r>
    </w:p>
    <w:bookmarkEnd w:id="72"/>
    <w:bookmarkStart w:name="z80" w:id="73"/>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73"/>
    <w:bookmarkStart w:name="z81" w:id="74"/>
    <w:p>
      <w:pPr>
        <w:spacing w:after="0"/>
        <w:ind w:left="0"/>
        <w:jc w:val="both"/>
      </w:pPr>
      <w:r>
        <w:rPr>
          <w:rFonts w:ascii="Times New Roman"/>
          <w:b w:val="false"/>
          <w:i w:val="false"/>
          <w:color w:val="000000"/>
          <w:sz w:val="28"/>
        </w:rPr>
        <w:t>
      5) своевременно подписывать акты и в полном объеме производить оплату за предоставленные услуги в соответствии с условиями Договора;</w:t>
      </w:r>
    </w:p>
    <w:bookmarkEnd w:id="74"/>
    <w:bookmarkStart w:name="z82" w:id="75"/>
    <w:p>
      <w:pPr>
        <w:spacing w:after="0"/>
        <w:ind w:left="0"/>
        <w:jc w:val="both"/>
      </w:pPr>
      <w:r>
        <w:rPr>
          <w:rFonts w:ascii="Times New Roman"/>
          <w:b w:val="false"/>
          <w:i w:val="false"/>
          <w:color w:val="000000"/>
          <w:sz w:val="28"/>
        </w:rPr>
        <w:t>
      6) выполнять технические требования, устанавливаемые законодательством Республики Казахстан и Поставщиком;</w:t>
      </w:r>
    </w:p>
    <w:bookmarkEnd w:id="75"/>
    <w:bookmarkStart w:name="z83" w:id="76"/>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либо измерительных приборов,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76"/>
    <w:bookmarkStart w:name="z84" w:id="77"/>
    <w:p>
      <w:pPr>
        <w:spacing w:after="0"/>
        <w:ind w:left="0"/>
        <w:jc w:val="both"/>
      </w:pPr>
      <w:r>
        <w:rPr>
          <w:rFonts w:ascii="Times New Roman"/>
          <w:b w:val="false"/>
          <w:i w:val="false"/>
          <w:color w:val="000000"/>
          <w:sz w:val="28"/>
        </w:rPr>
        <w:t>
      8) обеспечивать доступ представителей Поставщика к приборам учета либо измерительным приборам для снятия показаний, контроля технического состояния и безопасности систем, приборов и оборудования (при наличии);</w:t>
      </w:r>
    </w:p>
    <w:bookmarkEnd w:id="77"/>
    <w:bookmarkStart w:name="z85" w:id="78"/>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78"/>
    <w:bookmarkStart w:name="z86" w:id="79"/>
    <w:p>
      <w:pPr>
        <w:spacing w:after="0"/>
        <w:ind w:left="0"/>
        <w:jc w:val="both"/>
      </w:pPr>
      <w:r>
        <w:rPr>
          <w:rFonts w:ascii="Times New Roman"/>
          <w:b w:val="false"/>
          <w:i w:val="false"/>
          <w:color w:val="000000"/>
          <w:sz w:val="28"/>
        </w:rPr>
        <w:t>
      10) постоянно контролировать исправность приборов учета либо измерительных приборов, обеспечивать целостность и сохранность пломб и прочих устройств, находящихся на его территории и опломбированных Поставщиком;</w:t>
      </w:r>
    </w:p>
    <w:bookmarkEnd w:id="79"/>
    <w:bookmarkStart w:name="z87" w:id="80"/>
    <w:p>
      <w:pPr>
        <w:spacing w:after="0"/>
        <w:ind w:left="0"/>
        <w:jc w:val="both"/>
      </w:pPr>
      <w:r>
        <w:rPr>
          <w:rFonts w:ascii="Times New Roman"/>
          <w:b w:val="false"/>
          <w:i w:val="false"/>
          <w:color w:val="000000"/>
          <w:sz w:val="28"/>
        </w:rPr>
        <w:t xml:space="preserve">
      11) обеспечивать сохранность, надлежащее техническое состояние, очистку и ремонт внутрихозяйственного канала находящихся в его ведении или на обслуживании; </w:t>
      </w:r>
    </w:p>
    <w:bookmarkEnd w:id="80"/>
    <w:bookmarkStart w:name="z88" w:id="81"/>
    <w:p>
      <w:pPr>
        <w:spacing w:after="0"/>
        <w:ind w:left="0"/>
        <w:jc w:val="both"/>
      </w:pPr>
      <w:r>
        <w:rPr>
          <w:rFonts w:ascii="Times New Roman"/>
          <w:b w:val="false"/>
          <w:i w:val="false"/>
          <w:color w:val="000000"/>
          <w:sz w:val="28"/>
        </w:rPr>
        <w:t>
      12) извещать Поставщика обо всех ожидаемых изменениях объемов потребления услуги, в том числе по изменению размещения сельскохозяйственных культур и их видов не менее чем за 15 (пятнадцать) дней;</w:t>
      </w:r>
    </w:p>
    <w:bookmarkEnd w:id="81"/>
    <w:bookmarkStart w:name="z89" w:id="82"/>
    <w:p>
      <w:pPr>
        <w:spacing w:after="0"/>
        <w:ind w:left="0"/>
        <w:jc w:val="both"/>
      </w:pPr>
      <w:r>
        <w:rPr>
          <w:rFonts w:ascii="Times New Roman"/>
          <w:b w:val="false"/>
          <w:i w:val="false"/>
          <w:color w:val="000000"/>
          <w:sz w:val="28"/>
        </w:rPr>
        <w:t>
      13)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82"/>
    <w:bookmarkStart w:name="z90" w:id="83"/>
    <w:p>
      <w:pPr>
        <w:spacing w:after="0"/>
        <w:ind w:left="0"/>
        <w:jc w:val="both"/>
      </w:pPr>
      <w:r>
        <w:rPr>
          <w:rFonts w:ascii="Times New Roman"/>
          <w:b w:val="false"/>
          <w:i w:val="false"/>
          <w:color w:val="000000"/>
          <w:sz w:val="28"/>
        </w:rPr>
        <w:t>
      14) использовать воду строго по целевому назначению;</w:t>
      </w:r>
    </w:p>
    <w:bookmarkEnd w:id="83"/>
    <w:bookmarkStart w:name="z91" w:id="84"/>
    <w:p>
      <w:pPr>
        <w:spacing w:after="0"/>
        <w:ind w:left="0"/>
        <w:jc w:val="both"/>
      </w:pPr>
      <w:r>
        <w:rPr>
          <w:rFonts w:ascii="Times New Roman"/>
          <w:b w:val="false"/>
          <w:i w:val="false"/>
          <w:color w:val="000000"/>
          <w:sz w:val="28"/>
        </w:rPr>
        <w:t>
      15) производить равномерный отбор воды в течение суток, месяца (если иное не установлено соглашением Сторон) согласно графику водопотребления;</w:t>
      </w:r>
    </w:p>
    <w:bookmarkEnd w:id="84"/>
    <w:bookmarkStart w:name="z92" w:id="85"/>
    <w:p>
      <w:pPr>
        <w:spacing w:after="0"/>
        <w:ind w:left="0"/>
        <w:jc w:val="both"/>
      </w:pPr>
      <w:r>
        <w:rPr>
          <w:rFonts w:ascii="Times New Roman"/>
          <w:b w:val="false"/>
          <w:i w:val="false"/>
          <w:color w:val="000000"/>
          <w:sz w:val="28"/>
        </w:rPr>
        <w:t>
      16) определить точку учета воды и контрольного замера совместно с Поставщиком;</w:t>
      </w:r>
    </w:p>
    <w:bookmarkEnd w:id="85"/>
    <w:bookmarkStart w:name="z93" w:id="86"/>
    <w:p>
      <w:pPr>
        <w:spacing w:after="0"/>
        <w:ind w:left="0"/>
        <w:jc w:val="both"/>
      </w:pPr>
      <w:r>
        <w:rPr>
          <w:rFonts w:ascii="Times New Roman"/>
          <w:b w:val="false"/>
          <w:i w:val="false"/>
          <w:color w:val="000000"/>
          <w:sz w:val="28"/>
        </w:rPr>
        <w:t>
      17) предоставить подтверждающие документы об отсутствии дебиторской задолженности перед Поставщиком, при заключении договора;</w:t>
      </w:r>
    </w:p>
    <w:bookmarkEnd w:id="86"/>
    <w:bookmarkStart w:name="z94" w:id="87"/>
    <w:p>
      <w:pPr>
        <w:spacing w:after="0"/>
        <w:ind w:left="0"/>
        <w:jc w:val="both"/>
      </w:pPr>
      <w:r>
        <w:rPr>
          <w:rFonts w:ascii="Times New Roman"/>
          <w:b w:val="false"/>
          <w:i w:val="false"/>
          <w:color w:val="000000"/>
          <w:sz w:val="28"/>
        </w:rPr>
        <w:t>
      18) осуществлять круглосуточный контроль на участке в период подачи воды, в целях правильного распределения воды по всему участку;</w:t>
      </w:r>
    </w:p>
    <w:bookmarkEnd w:id="87"/>
    <w:bookmarkStart w:name="z95" w:id="88"/>
    <w:p>
      <w:pPr>
        <w:spacing w:after="0"/>
        <w:ind w:left="0"/>
        <w:jc w:val="both"/>
      </w:pPr>
      <w:r>
        <w:rPr>
          <w:rFonts w:ascii="Times New Roman"/>
          <w:b w:val="false"/>
          <w:i w:val="false"/>
          <w:color w:val="000000"/>
          <w:sz w:val="28"/>
        </w:rPr>
        <w:t>
      19)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88"/>
    <w:bookmarkStart w:name="z96" w:id="89"/>
    <w:p>
      <w:pPr>
        <w:spacing w:after="0"/>
        <w:ind w:left="0"/>
        <w:jc w:val="both"/>
      </w:pPr>
      <w:r>
        <w:rPr>
          <w:rFonts w:ascii="Times New Roman"/>
          <w:b w:val="false"/>
          <w:i w:val="false"/>
          <w:color w:val="000000"/>
          <w:sz w:val="28"/>
        </w:rPr>
        <w:t>
      18. Поставщик имеет право:</w:t>
      </w:r>
    </w:p>
    <w:bookmarkEnd w:id="89"/>
    <w:bookmarkStart w:name="z97" w:id="90"/>
    <w:p>
      <w:pPr>
        <w:spacing w:after="0"/>
        <w:ind w:left="0"/>
        <w:jc w:val="both"/>
      </w:pPr>
      <w:r>
        <w:rPr>
          <w:rFonts w:ascii="Times New Roman"/>
          <w:b w:val="false"/>
          <w:i w:val="false"/>
          <w:color w:val="000000"/>
          <w:sz w:val="28"/>
        </w:rPr>
        <w:t>
      1) требовать от Потребителей соблюдения технических требований в соответствии с законодательством Республики Казахстан;</w:t>
      </w:r>
    </w:p>
    <w:bookmarkEnd w:id="90"/>
    <w:bookmarkStart w:name="z98" w:id="91"/>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91"/>
    <w:bookmarkStart w:name="z99" w:id="92"/>
    <w:p>
      <w:pPr>
        <w:spacing w:after="0"/>
        <w:ind w:left="0"/>
        <w:jc w:val="both"/>
      </w:pPr>
      <w:r>
        <w:rPr>
          <w:rFonts w:ascii="Times New Roman"/>
          <w:b w:val="false"/>
          <w:i w:val="false"/>
          <w:color w:val="000000"/>
          <w:sz w:val="28"/>
        </w:rPr>
        <w:t>
      3) организовывать поверку приборов, узла учета либо измерительных приборов в порядке, установленном законодательством Республики Казахстан;</w:t>
      </w:r>
    </w:p>
    <w:bookmarkEnd w:id="92"/>
    <w:bookmarkStart w:name="z100" w:id="93"/>
    <w:p>
      <w:pPr>
        <w:spacing w:after="0"/>
        <w:ind w:left="0"/>
        <w:jc w:val="both"/>
      </w:pPr>
      <w:r>
        <w:rPr>
          <w:rFonts w:ascii="Times New Roman"/>
          <w:b w:val="false"/>
          <w:i w:val="false"/>
          <w:color w:val="000000"/>
          <w:sz w:val="28"/>
        </w:rPr>
        <w:t xml:space="preserve">
      4) своевременно и в полном объеме получать оплату за предоставленные услуги; </w:t>
      </w:r>
    </w:p>
    <w:bookmarkEnd w:id="93"/>
    <w:bookmarkStart w:name="z101" w:id="94"/>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 либо измерительных приборов;</w:t>
      </w:r>
    </w:p>
    <w:bookmarkEnd w:id="94"/>
    <w:bookmarkStart w:name="z102" w:id="95"/>
    <w:p>
      <w:pPr>
        <w:spacing w:after="0"/>
        <w:ind w:left="0"/>
        <w:jc w:val="both"/>
      </w:pPr>
      <w:r>
        <w:rPr>
          <w:rFonts w:ascii="Times New Roman"/>
          <w:b w:val="false"/>
          <w:i w:val="false"/>
          <w:color w:val="000000"/>
          <w:sz w:val="28"/>
        </w:rPr>
        <w:t>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канала или его инфраструктуры.</w:t>
      </w:r>
    </w:p>
    <w:bookmarkEnd w:id="95"/>
    <w:bookmarkStart w:name="z103" w:id="96"/>
    <w:p>
      <w:pPr>
        <w:spacing w:after="0"/>
        <w:ind w:left="0"/>
        <w:jc w:val="both"/>
      </w:pPr>
      <w:r>
        <w:rPr>
          <w:rFonts w:ascii="Times New Roman"/>
          <w:b w:val="false"/>
          <w:i w:val="false"/>
          <w:color w:val="000000"/>
          <w:sz w:val="28"/>
        </w:rPr>
        <w:t>
      19. Поставщик обязан:</w:t>
      </w:r>
    </w:p>
    <w:bookmarkEnd w:id="96"/>
    <w:bookmarkStart w:name="z104" w:id="97"/>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97"/>
    <w:bookmarkStart w:name="z105" w:id="98"/>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98"/>
    <w:bookmarkStart w:name="z106" w:id="99"/>
    <w:p>
      <w:pPr>
        <w:spacing w:after="0"/>
        <w:ind w:left="0"/>
        <w:jc w:val="both"/>
      </w:pPr>
      <w:r>
        <w:rPr>
          <w:rFonts w:ascii="Times New Roman"/>
          <w:b w:val="false"/>
          <w:i w:val="false"/>
          <w:color w:val="000000"/>
          <w:sz w:val="28"/>
        </w:rPr>
        <w:t>
      3) предоставлять потребителю платежный документ на оплату предоставляемых услуг в срок до 5 (пятого) числа месяца, следующего за расчетным периодом;</w:t>
      </w:r>
    </w:p>
    <w:bookmarkEnd w:id="99"/>
    <w:bookmarkStart w:name="z107" w:id="100"/>
    <w:p>
      <w:pPr>
        <w:spacing w:after="0"/>
        <w:ind w:left="0"/>
        <w:jc w:val="both"/>
      </w:pPr>
      <w:r>
        <w:rPr>
          <w:rFonts w:ascii="Times New Roman"/>
          <w:b w:val="false"/>
          <w:i w:val="false"/>
          <w:color w:val="000000"/>
          <w:sz w:val="28"/>
        </w:rPr>
        <w:t>
      4) уведомлять потребителей об изменении тарифов в сроки, установленные законодательством Республики Казахстан о естественных монополиях;</w:t>
      </w:r>
    </w:p>
    <w:bookmarkEnd w:id="100"/>
    <w:bookmarkStart w:name="z108" w:id="101"/>
    <w:p>
      <w:pPr>
        <w:spacing w:after="0"/>
        <w:ind w:left="0"/>
        <w:jc w:val="both"/>
      </w:pPr>
      <w:r>
        <w:rPr>
          <w:rFonts w:ascii="Times New Roman"/>
          <w:b w:val="false"/>
          <w:i w:val="false"/>
          <w:color w:val="000000"/>
          <w:sz w:val="28"/>
        </w:rPr>
        <w:t>
      5) принять меры по восстановлению качества и объема предоставляемых услуг по обоснованным претензиям Потребителя в течение 24 часов;</w:t>
      </w:r>
    </w:p>
    <w:bookmarkEnd w:id="101"/>
    <w:bookmarkStart w:name="z109" w:id="102"/>
    <w:p>
      <w:pPr>
        <w:spacing w:after="0"/>
        <w:ind w:left="0"/>
        <w:jc w:val="both"/>
      </w:pPr>
      <w:r>
        <w:rPr>
          <w:rFonts w:ascii="Times New Roman"/>
          <w:b w:val="false"/>
          <w:i w:val="false"/>
          <w:color w:val="000000"/>
          <w:sz w:val="28"/>
        </w:rPr>
        <w:t>
      6) предупреждать потребителя не позднее, чем за 24 часа о производстве планово-предупредительных и ремонтных работ на каналах, связанных с прекращением подачи услуги;</w:t>
      </w:r>
    </w:p>
    <w:bookmarkEnd w:id="102"/>
    <w:bookmarkStart w:name="z110" w:id="103"/>
    <w:p>
      <w:pPr>
        <w:spacing w:after="0"/>
        <w:ind w:left="0"/>
        <w:jc w:val="both"/>
      </w:pPr>
      <w:r>
        <w:rPr>
          <w:rFonts w:ascii="Times New Roman"/>
          <w:b w:val="false"/>
          <w:i w:val="false"/>
          <w:color w:val="000000"/>
          <w:sz w:val="28"/>
        </w:rPr>
        <w:t>
      7) при осмотре и снятии показаний приборов учета либо измерительных приборов потребителя обеспечить предъявление своими работниками служебных удостоверений;</w:t>
      </w:r>
    </w:p>
    <w:bookmarkEnd w:id="103"/>
    <w:bookmarkStart w:name="z111" w:id="104"/>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 не менее чем за 10 (десять) календарных дней.</w:t>
      </w:r>
    </w:p>
    <w:bookmarkEnd w:id="104"/>
    <w:bookmarkStart w:name="z112" w:id="105"/>
    <w:p>
      <w:pPr>
        <w:spacing w:after="0"/>
        <w:ind w:left="0"/>
        <w:jc w:val="left"/>
      </w:pPr>
      <w:r>
        <w:rPr>
          <w:rFonts w:ascii="Times New Roman"/>
          <w:b/>
          <w:i w:val="false"/>
          <w:color w:val="000000"/>
        </w:rPr>
        <w:t xml:space="preserve"> Глава 7. Ограничения Сторон</w:t>
      </w:r>
    </w:p>
    <w:bookmarkEnd w:id="105"/>
    <w:bookmarkStart w:name="z113" w:id="106"/>
    <w:p>
      <w:pPr>
        <w:spacing w:after="0"/>
        <w:ind w:left="0"/>
        <w:jc w:val="both"/>
      </w:pPr>
      <w:r>
        <w:rPr>
          <w:rFonts w:ascii="Times New Roman"/>
          <w:b w:val="false"/>
          <w:i w:val="false"/>
          <w:color w:val="000000"/>
          <w:sz w:val="28"/>
        </w:rPr>
        <w:t>
      20. Потребителю запрещается:</w:t>
      </w:r>
    </w:p>
    <w:bookmarkEnd w:id="106"/>
    <w:bookmarkStart w:name="z114" w:id="107"/>
    <w:p>
      <w:pPr>
        <w:spacing w:after="0"/>
        <w:ind w:left="0"/>
        <w:jc w:val="both"/>
      </w:pPr>
      <w:r>
        <w:rPr>
          <w:rFonts w:ascii="Times New Roman"/>
          <w:b w:val="false"/>
          <w:i w:val="false"/>
          <w:color w:val="000000"/>
          <w:sz w:val="28"/>
        </w:rPr>
        <w:t>
      1) переоборудовать сооружения систем и приборов учета либо измерительных приборов без согласования с Поставщиком;</w:t>
      </w:r>
    </w:p>
    <w:bookmarkEnd w:id="107"/>
    <w:bookmarkStart w:name="z115" w:id="108"/>
    <w:p>
      <w:pPr>
        <w:spacing w:after="0"/>
        <w:ind w:left="0"/>
        <w:jc w:val="both"/>
      </w:pPr>
      <w:r>
        <w:rPr>
          <w:rFonts w:ascii="Times New Roman"/>
          <w:b w:val="false"/>
          <w:i w:val="false"/>
          <w:color w:val="000000"/>
          <w:sz w:val="28"/>
        </w:rPr>
        <w:t>
      2) нарушать имеющиеся схемы учета услуг;</w:t>
      </w:r>
    </w:p>
    <w:bookmarkEnd w:id="108"/>
    <w:bookmarkStart w:name="z116" w:id="109"/>
    <w:p>
      <w:pPr>
        <w:spacing w:after="0"/>
        <w:ind w:left="0"/>
        <w:jc w:val="both"/>
      </w:pPr>
      <w:r>
        <w:rPr>
          <w:rFonts w:ascii="Times New Roman"/>
          <w:b w:val="false"/>
          <w:i w:val="false"/>
          <w:color w:val="000000"/>
          <w:sz w:val="28"/>
        </w:rPr>
        <w:t>
      3) без согласования с Поставщиком изменять размещение сельскохозяйственных культур от первоначально заявленного вида культур;</w:t>
      </w:r>
    </w:p>
    <w:bookmarkEnd w:id="109"/>
    <w:bookmarkStart w:name="z117" w:id="110"/>
    <w:p>
      <w:pPr>
        <w:spacing w:after="0"/>
        <w:ind w:left="0"/>
        <w:jc w:val="both"/>
      </w:pPr>
      <w:r>
        <w:rPr>
          <w:rFonts w:ascii="Times New Roman"/>
          <w:b w:val="false"/>
          <w:i w:val="false"/>
          <w:color w:val="000000"/>
          <w:sz w:val="28"/>
        </w:rPr>
        <w:t>
      4) подключения без разрешения Поставщика к водным каналам;</w:t>
      </w:r>
    </w:p>
    <w:bookmarkEnd w:id="110"/>
    <w:bookmarkStart w:name="z118" w:id="111"/>
    <w:p>
      <w:pPr>
        <w:spacing w:after="0"/>
        <w:ind w:left="0"/>
        <w:jc w:val="both"/>
      </w:pPr>
      <w:r>
        <w:rPr>
          <w:rFonts w:ascii="Times New Roman"/>
          <w:b w:val="false"/>
          <w:i w:val="false"/>
          <w:color w:val="000000"/>
          <w:sz w:val="28"/>
        </w:rPr>
        <w:t>
      5) не принятия воды согласно заявленному объему и срокам;</w:t>
      </w:r>
    </w:p>
    <w:bookmarkEnd w:id="111"/>
    <w:bookmarkStart w:name="z119" w:id="112"/>
    <w:p>
      <w:pPr>
        <w:spacing w:after="0"/>
        <w:ind w:left="0"/>
        <w:jc w:val="both"/>
      </w:pPr>
      <w:r>
        <w:rPr>
          <w:rFonts w:ascii="Times New Roman"/>
          <w:b w:val="false"/>
          <w:i w:val="false"/>
          <w:color w:val="000000"/>
          <w:sz w:val="28"/>
        </w:rPr>
        <w:t>
      6) самовольный забор воды;</w:t>
      </w:r>
    </w:p>
    <w:bookmarkEnd w:id="112"/>
    <w:bookmarkStart w:name="z120" w:id="113"/>
    <w:p>
      <w:pPr>
        <w:spacing w:after="0"/>
        <w:ind w:left="0"/>
        <w:jc w:val="both"/>
      </w:pPr>
      <w:r>
        <w:rPr>
          <w:rFonts w:ascii="Times New Roman"/>
          <w:b w:val="false"/>
          <w:i w:val="false"/>
          <w:color w:val="000000"/>
          <w:sz w:val="28"/>
        </w:rPr>
        <w:t>
      7) загрязнять окружающую среду и водные ресурсы;</w:t>
      </w:r>
    </w:p>
    <w:bookmarkEnd w:id="113"/>
    <w:bookmarkStart w:name="z121" w:id="114"/>
    <w:p>
      <w:pPr>
        <w:spacing w:after="0"/>
        <w:ind w:left="0"/>
        <w:jc w:val="both"/>
      </w:pPr>
      <w:r>
        <w:rPr>
          <w:rFonts w:ascii="Times New Roman"/>
          <w:b w:val="false"/>
          <w:i w:val="false"/>
          <w:color w:val="000000"/>
          <w:sz w:val="28"/>
        </w:rPr>
        <w:t>
      8) нарушать учет объемов оказанной услуги.</w:t>
      </w:r>
    </w:p>
    <w:bookmarkEnd w:id="114"/>
    <w:bookmarkStart w:name="z122" w:id="115"/>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115"/>
    <w:bookmarkStart w:name="z123" w:id="116"/>
    <w:p>
      <w:pPr>
        <w:spacing w:after="0"/>
        <w:ind w:left="0"/>
        <w:jc w:val="both"/>
      </w:pPr>
      <w:r>
        <w:rPr>
          <w:rFonts w:ascii="Times New Roman"/>
          <w:b w:val="false"/>
          <w:i w:val="false"/>
          <w:color w:val="000000"/>
          <w:sz w:val="28"/>
        </w:rPr>
        <w:t>
      21. Поставщику запрещается:</w:t>
      </w:r>
    </w:p>
    <w:bookmarkEnd w:id="116"/>
    <w:bookmarkStart w:name="z124" w:id="117"/>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117"/>
    <w:bookmarkStart w:name="z125" w:id="118"/>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уполномоченном органом;</w:t>
      </w:r>
    </w:p>
    <w:bookmarkEnd w:id="118"/>
    <w:bookmarkStart w:name="z126" w:id="119"/>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119"/>
    <w:bookmarkStart w:name="z127" w:id="120"/>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120"/>
    <w:bookmarkStart w:name="z128" w:id="121"/>
    <w:p>
      <w:pPr>
        <w:spacing w:after="0"/>
        <w:ind w:left="0"/>
        <w:jc w:val="both"/>
      </w:pPr>
      <w:r>
        <w:rPr>
          <w:rFonts w:ascii="Times New Roman"/>
          <w:b w:val="false"/>
          <w:i w:val="false"/>
          <w:color w:val="000000"/>
          <w:sz w:val="28"/>
        </w:rPr>
        <w:t>
      22.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21"/>
    <w:bookmarkStart w:name="z129" w:id="122"/>
    <w:p>
      <w:pPr>
        <w:spacing w:after="0"/>
        <w:ind w:left="0"/>
        <w:jc w:val="both"/>
      </w:pPr>
      <w:r>
        <w:rPr>
          <w:rFonts w:ascii="Times New Roman"/>
          <w:b w:val="false"/>
          <w:i w:val="false"/>
          <w:color w:val="000000"/>
          <w:sz w:val="28"/>
        </w:rPr>
        <w:t>
      23. Нарушения, указанные в главе 7 настоящего Договора, оформляются соответствующими актами и подписываются Сторонами.</w:t>
      </w:r>
    </w:p>
    <w:bookmarkEnd w:id="122"/>
    <w:bookmarkStart w:name="z130" w:id="123"/>
    <w:p>
      <w:pPr>
        <w:spacing w:after="0"/>
        <w:ind w:left="0"/>
        <w:jc w:val="left"/>
      </w:pPr>
      <w:r>
        <w:rPr>
          <w:rFonts w:ascii="Times New Roman"/>
          <w:b/>
          <w:i w:val="false"/>
          <w:color w:val="000000"/>
        </w:rPr>
        <w:t xml:space="preserve"> Глава 8. Ответственность Сторон</w:t>
      </w:r>
    </w:p>
    <w:bookmarkEnd w:id="123"/>
    <w:bookmarkStart w:name="z131" w:id="124"/>
    <w:p>
      <w:pPr>
        <w:spacing w:after="0"/>
        <w:ind w:left="0"/>
        <w:jc w:val="both"/>
      </w:pPr>
      <w:r>
        <w:rPr>
          <w:rFonts w:ascii="Times New Roman"/>
          <w:b w:val="false"/>
          <w:i w:val="false"/>
          <w:color w:val="000000"/>
          <w:sz w:val="28"/>
        </w:rPr>
        <w:t>
      24. Ответственность за надлежащее содержание оборудования, водного канала возлагается на его собственника и определяется по границам раздела балансовой принадлежности.</w:t>
      </w:r>
    </w:p>
    <w:bookmarkEnd w:id="124"/>
    <w:bookmarkStart w:name="z132" w:id="125"/>
    <w:p>
      <w:pPr>
        <w:spacing w:after="0"/>
        <w:ind w:left="0"/>
        <w:jc w:val="both"/>
      </w:pPr>
      <w:r>
        <w:rPr>
          <w:rFonts w:ascii="Times New Roman"/>
          <w:b w:val="false"/>
          <w:i w:val="false"/>
          <w:color w:val="000000"/>
          <w:sz w:val="28"/>
        </w:rPr>
        <w:t>
      25.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125"/>
    <w:bookmarkStart w:name="z133" w:id="126"/>
    <w:p>
      <w:pPr>
        <w:spacing w:after="0"/>
        <w:ind w:left="0"/>
        <w:jc w:val="both"/>
      </w:pPr>
      <w:r>
        <w:rPr>
          <w:rFonts w:ascii="Times New Roman"/>
          <w:b w:val="false"/>
          <w:i w:val="false"/>
          <w:color w:val="000000"/>
          <w:sz w:val="28"/>
        </w:rPr>
        <w:t xml:space="preserve">
      26. В случае просрочки платы за предоставленные услуги Потребитель, в соответствии с Договором, выплачивает неустойку по базовой ставке рефинансирования, установленного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 </w:t>
      </w:r>
    </w:p>
    <w:bookmarkEnd w:id="126"/>
    <w:bookmarkStart w:name="z134" w:id="127"/>
    <w:p>
      <w:pPr>
        <w:spacing w:after="0"/>
        <w:ind w:left="0"/>
        <w:jc w:val="both"/>
      </w:pPr>
      <w:r>
        <w:rPr>
          <w:rFonts w:ascii="Times New Roman"/>
          <w:b w:val="false"/>
          <w:i w:val="false"/>
          <w:color w:val="000000"/>
          <w:sz w:val="28"/>
        </w:rPr>
        <w:t xml:space="preserve">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базовой ставки Национального Банка Республики Казахстан от суммы не оказанной услуги, действующей на день уплаты этих сумм. Установление размера неустойки производится при заключении Договора с потребителем. </w:t>
      </w:r>
    </w:p>
    <w:bookmarkEnd w:id="127"/>
    <w:bookmarkStart w:name="z135" w:id="128"/>
    <w:p>
      <w:pPr>
        <w:spacing w:after="0"/>
        <w:ind w:left="0"/>
        <w:jc w:val="both"/>
      </w:pPr>
      <w:r>
        <w:rPr>
          <w:rFonts w:ascii="Times New Roman"/>
          <w:b w:val="false"/>
          <w:i w:val="false"/>
          <w:color w:val="000000"/>
          <w:sz w:val="28"/>
        </w:rPr>
        <w:t>
      Началом срока начисления неустойки является 26 (двадцать шестое) число месяца, следующего за расчетным периодом, если иное не оговорено соглашением Сторон.</w:t>
      </w:r>
    </w:p>
    <w:bookmarkEnd w:id="128"/>
    <w:bookmarkStart w:name="z136" w:id="129"/>
    <w:p>
      <w:pPr>
        <w:spacing w:after="0"/>
        <w:ind w:left="0"/>
        <w:jc w:val="both"/>
      </w:pPr>
      <w:r>
        <w:rPr>
          <w:rFonts w:ascii="Times New Roman"/>
          <w:b w:val="false"/>
          <w:i w:val="false"/>
          <w:color w:val="000000"/>
          <w:sz w:val="28"/>
        </w:rPr>
        <w:t>
      27.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29"/>
    <w:bookmarkStart w:name="z137" w:id="130"/>
    <w:p>
      <w:pPr>
        <w:spacing w:after="0"/>
        <w:ind w:left="0"/>
        <w:jc w:val="both"/>
      </w:pPr>
      <w:r>
        <w:rPr>
          <w:rFonts w:ascii="Times New Roman"/>
          <w:b w:val="false"/>
          <w:i w:val="false"/>
          <w:color w:val="000000"/>
          <w:sz w:val="28"/>
        </w:rPr>
        <w:t>
      28. Уплата неустойки (пени) не освобождает Стороны от выполнения обязательств по Договору.</w:t>
      </w:r>
    </w:p>
    <w:bookmarkEnd w:id="130"/>
    <w:bookmarkStart w:name="z138" w:id="131"/>
    <w:p>
      <w:pPr>
        <w:spacing w:after="0"/>
        <w:ind w:left="0"/>
        <w:jc w:val="both"/>
      </w:pPr>
      <w:r>
        <w:rPr>
          <w:rFonts w:ascii="Times New Roman"/>
          <w:b w:val="false"/>
          <w:i w:val="false"/>
          <w:color w:val="000000"/>
          <w:sz w:val="28"/>
        </w:rPr>
        <w:t>
      29. По соглашению Сторон возможна отсрочка по начислению пени Потребителю, при его письменном обращении.</w:t>
      </w:r>
    </w:p>
    <w:bookmarkEnd w:id="131"/>
    <w:bookmarkStart w:name="z139" w:id="132"/>
    <w:p>
      <w:pPr>
        <w:spacing w:after="0"/>
        <w:ind w:left="0"/>
        <w:jc w:val="left"/>
      </w:pPr>
      <w:r>
        <w:rPr>
          <w:rFonts w:ascii="Times New Roman"/>
          <w:b/>
          <w:i w:val="false"/>
          <w:color w:val="000000"/>
        </w:rPr>
        <w:t xml:space="preserve"> Глава 9. Обстоятельства непреодолимой силы</w:t>
      </w:r>
    </w:p>
    <w:bookmarkEnd w:id="132"/>
    <w:bookmarkStart w:name="z140" w:id="133"/>
    <w:p>
      <w:pPr>
        <w:spacing w:after="0"/>
        <w:ind w:left="0"/>
        <w:jc w:val="both"/>
      </w:pPr>
      <w:r>
        <w:rPr>
          <w:rFonts w:ascii="Times New Roman"/>
          <w:b w:val="false"/>
          <w:i w:val="false"/>
          <w:color w:val="000000"/>
          <w:sz w:val="28"/>
        </w:rPr>
        <w:t>
      30.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33"/>
    <w:bookmarkStart w:name="z141" w:id="134"/>
    <w:p>
      <w:pPr>
        <w:spacing w:after="0"/>
        <w:ind w:left="0"/>
        <w:jc w:val="both"/>
      </w:pPr>
      <w:r>
        <w:rPr>
          <w:rFonts w:ascii="Times New Roman"/>
          <w:b w:val="false"/>
          <w:i w:val="false"/>
          <w:color w:val="000000"/>
          <w:sz w:val="28"/>
        </w:rPr>
        <w:t>
      К обстоятельствам непреодолимой силы относится - стихийные бедствия природного и техногенного характера, ураганы, наводнения, землетрясения, засуха, маловодия при снижении или дефицит воды в межгосударственных и трансграничных источниках воды.</w:t>
      </w:r>
    </w:p>
    <w:bookmarkEnd w:id="134"/>
    <w:bookmarkStart w:name="z142" w:id="135"/>
    <w:p>
      <w:pPr>
        <w:spacing w:after="0"/>
        <w:ind w:left="0"/>
        <w:jc w:val="both"/>
      </w:pPr>
      <w:r>
        <w:rPr>
          <w:rFonts w:ascii="Times New Roman"/>
          <w:b w:val="false"/>
          <w:i w:val="false"/>
          <w:color w:val="000000"/>
          <w:sz w:val="28"/>
        </w:rPr>
        <w:t>
      В случае наступления обстоятельств непреодолимой силы, Стороны с даты их наступления немедленно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35"/>
    <w:bookmarkStart w:name="z143" w:id="136"/>
    <w:p>
      <w:pPr>
        <w:spacing w:after="0"/>
        <w:ind w:left="0"/>
        <w:jc w:val="both"/>
      </w:pPr>
      <w:r>
        <w:rPr>
          <w:rFonts w:ascii="Times New Roman"/>
          <w:b w:val="false"/>
          <w:i w:val="false"/>
          <w:color w:val="000000"/>
          <w:sz w:val="28"/>
        </w:rPr>
        <w:t>
      31.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36"/>
    <w:bookmarkStart w:name="z144" w:id="137"/>
    <w:p>
      <w:pPr>
        <w:spacing w:after="0"/>
        <w:ind w:left="0"/>
        <w:jc w:val="both"/>
      </w:pPr>
      <w:r>
        <w:rPr>
          <w:rFonts w:ascii="Times New Roman"/>
          <w:b w:val="false"/>
          <w:i w:val="false"/>
          <w:color w:val="000000"/>
          <w:sz w:val="28"/>
        </w:rPr>
        <w:t>
      32.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20 (двадцать) календарных дней до даты предполагаемого расторжения. При этом Стороны обязуются в течение 30 (тридцати) календарных дней произвести все взаиморасчеты по Договору.</w:t>
      </w:r>
    </w:p>
    <w:bookmarkEnd w:id="137"/>
    <w:bookmarkStart w:name="z145" w:id="138"/>
    <w:p>
      <w:pPr>
        <w:spacing w:after="0"/>
        <w:ind w:left="0"/>
        <w:jc w:val="left"/>
      </w:pPr>
      <w:r>
        <w:rPr>
          <w:rFonts w:ascii="Times New Roman"/>
          <w:b/>
          <w:i w:val="false"/>
          <w:color w:val="000000"/>
        </w:rPr>
        <w:t xml:space="preserve"> Глава 10. Общие положения и разрешение споров</w:t>
      </w:r>
    </w:p>
    <w:bookmarkEnd w:id="138"/>
    <w:bookmarkStart w:name="z146" w:id="139"/>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39"/>
    <w:bookmarkStart w:name="z147" w:id="140"/>
    <w:p>
      <w:pPr>
        <w:spacing w:after="0"/>
        <w:ind w:left="0"/>
        <w:jc w:val="both"/>
      </w:pPr>
      <w:r>
        <w:rPr>
          <w:rFonts w:ascii="Times New Roman"/>
          <w:b w:val="false"/>
          <w:i w:val="false"/>
          <w:color w:val="000000"/>
          <w:sz w:val="28"/>
        </w:rPr>
        <w:t>
      34. Стороны предпринимают все усилия для урегулирования всех споров путем переговоров.</w:t>
      </w:r>
    </w:p>
    <w:bookmarkEnd w:id="140"/>
    <w:bookmarkStart w:name="z148" w:id="141"/>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Поставщика.</w:t>
      </w:r>
    </w:p>
    <w:bookmarkEnd w:id="141"/>
    <w:bookmarkStart w:name="z149" w:id="14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42"/>
    <w:bookmarkStart w:name="z150" w:id="143"/>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43"/>
    <w:bookmarkStart w:name="z151" w:id="144"/>
    <w:p>
      <w:pPr>
        <w:spacing w:after="0"/>
        <w:ind w:left="0"/>
        <w:jc w:val="both"/>
      </w:pPr>
      <w:r>
        <w:rPr>
          <w:rFonts w:ascii="Times New Roman"/>
          <w:b w:val="false"/>
          <w:i w:val="false"/>
          <w:color w:val="000000"/>
          <w:sz w:val="28"/>
        </w:rPr>
        <w:t>
      37. Договор составляется в 2 (двух) экземплярах на казахском и русском языках по 1 (одному) экземпляру для каждой Стороны.</w:t>
      </w:r>
    </w:p>
    <w:bookmarkEnd w:id="144"/>
    <w:bookmarkStart w:name="z152" w:id="145"/>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45"/>
    <w:bookmarkStart w:name="z153" w:id="146"/>
    <w:p>
      <w:pPr>
        <w:spacing w:after="0"/>
        <w:ind w:left="0"/>
        <w:jc w:val="both"/>
      </w:pPr>
      <w:r>
        <w:rPr>
          <w:rFonts w:ascii="Times New Roman"/>
          <w:b w:val="false"/>
          <w:i w:val="false"/>
          <w:color w:val="000000"/>
          <w:sz w:val="28"/>
        </w:rPr>
        <w:t>
      39.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46"/>
    <w:bookmarkStart w:name="z154" w:id="147"/>
    <w:p>
      <w:pPr>
        <w:spacing w:after="0"/>
        <w:ind w:left="0"/>
        <w:jc w:val="left"/>
      </w:pPr>
      <w:r>
        <w:rPr>
          <w:rFonts w:ascii="Times New Roman"/>
          <w:b/>
          <w:i w:val="false"/>
          <w:color w:val="000000"/>
        </w:rPr>
        <w:t xml:space="preserve"> Глава 11. Срок действия Договора</w:t>
      </w:r>
    </w:p>
    <w:bookmarkEnd w:id="147"/>
    <w:bookmarkStart w:name="z155" w:id="148"/>
    <w:p>
      <w:pPr>
        <w:spacing w:after="0"/>
        <w:ind w:left="0"/>
        <w:jc w:val="both"/>
      </w:pPr>
      <w:r>
        <w:rPr>
          <w:rFonts w:ascii="Times New Roman"/>
          <w:b w:val="false"/>
          <w:i w:val="false"/>
          <w:color w:val="000000"/>
          <w:sz w:val="28"/>
        </w:rPr>
        <w:t>
      40. Договор вступает в силу с 00:00 часов (по времени города Астана) "___" _____ 20___ года и действует до 24:00 часов "___" _______20____года.</w:t>
      </w:r>
    </w:p>
    <w:bookmarkEnd w:id="148"/>
    <w:bookmarkStart w:name="z156" w:id="149"/>
    <w:p>
      <w:pPr>
        <w:spacing w:after="0"/>
        <w:ind w:left="0"/>
        <w:jc w:val="both"/>
      </w:pPr>
      <w:r>
        <w:rPr>
          <w:rFonts w:ascii="Times New Roman"/>
          <w:b w:val="false"/>
          <w:i w:val="false"/>
          <w:color w:val="000000"/>
          <w:sz w:val="28"/>
        </w:rPr>
        <w:t>
      С учетом полного их выполнения в части взаиморасчетов.</w:t>
      </w:r>
    </w:p>
    <w:bookmarkEnd w:id="149"/>
    <w:bookmarkStart w:name="z157" w:id="150"/>
    <w:p>
      <w:pPr>
        <w:spacing w:after="0"/>
        <w:ind w:left="0"/>
        <w:jc w:val="both"/>
      </w:pPr>
      <w:r>
        <w:rPr>
          <w:rFonts w:ascii="Times New Roman"/>
          <w:b w:val="false"/>
          <w:i w:val="false"/>
          <w:color w:val="000000"/>
          <w:sz w:val="28"/>
        </w:rPr>
        <w:t>
      41. Срок действия Договора продлевается на определенный срок с уточнением объема передачи услуги, если одна из сторон заявит об этом за 30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50"/>
    <w:bookmarkStart w:name="z158" w:id="15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51"/>
    <w:bookmarkStart w:name="z159" w:id="152"/>
    <w:p>
      <w:pPr>
        <w:spacing w:after="0"/>
        <w:ind w:left="0"/>
        <w:jc w:val="left"/>
      </w:pPr>
      <w:r>
        <w:rPr>
          <w:rFonts w:ascii="Times New Roman"/>
          <w:b/>
          <w:i w:val="false"/>
          <w:color w:val="000000"/>
        </w:rPr>
        <w:t xml:space="preserve"> Глава 12. Реквизиты Сторон</w:t>
      </w:r>
    </w:p>
    <w:bookmarkEnd w:id="152"/>
    <w:p>
      <w:pPr>
        <w:spacing w:after="0"/>
        <w:ind w:left="0"/>
        <w:jc w:val="both"/>
      </w:pPr>
      <w:r>
        <w:rPr>
          <w:rFonts w:ascii="Times New Roman"/>
          <w:b w:val="false"/>
          <w:i w:val="false"/>
          <w:color w:val="000000"/>
          <w:sz w:val="28"/>
        </w:rPr>
        <w:t>
      Поставщик: ____________________ Потребитель: _________________________</w:t>
      </w:r>
    </w:p>
    <w:p>
      <w:pPr>
        <w:spacing w:after="0"/>
        <w:ind w:left="0"/>
        <w:jc w:val="both"/>
      </w:pPr>
      <w:r>
        <w:rPr>
          <w:rFonts w:ascii="Times New Roman"/>
          <w:b w:val="false"/>
          <w:i w:val="false"/>
          <w:color w:val="000000"/>
          <w:sz w:val="28"/>
        </w:rPr>
        <w:t>__________________________________ __________________________________</w:t>
      </w:r>
    </w:p>
    <w:p>
      <w:pPr>
        <w:spacing w:after="0"/>
        <w:ind w:left="0"/>
        <w:jc w:val="both"/>
      </w:pPr>
      <w:r>
        <w:rPr>
          <w:rFonts w:ascii="Times New Roman"/>
          <w:b w:val="false"/>
          <w:i w:val="false"/>
          <w:color w:val="000000"/>
          <w:sz w:val="28"/>
        </w:rPr>
        <w:t>__________________________________ __________________________________</w:t>
      </w:r>
    </w:p>
    <w:p>
      <w:pPr>
        <w:spacing w:after="0"/>
        <w:ind w:left="0"/>
        <w:jc w:val="both"/>
      </w:pPr>
      <w:r>
        <w:rPr>
          <w:rFonts w:ascii="Times New Roman"/>
          <w:b w:val="false"/>
          <w:i w:val="false"/>
          <w:color w:val="000000"/>
          <w:sz w:val="28"/>
        </w:rPr>
        <w:t>__________________________________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59-НҚ</w:t>
            </w:r>
          </w:p>
        </w:tc>
      </w:tr>
    </w:tbl>
    <w:bookmarkStart w:name="z162" w:id="153"/>
    <w:p>
      <w:pPr>
        <w:spacing w:after="0"/>
        <w:ind w:left="0"/>
        <w:jc w:val="left"/>
      </w:pPr>
      <w:r>
        <w:rPr>
          <w:rFonts w:ascii="Times New Roman"/>
          <w:b/>
          <w:i w:val="false"/>
          <w:color w:val="000000"/>
        </w:rPr>
        <w:t xml:space="preserve"> Типовой договор на предоставление услуг регулирования поверхностного стока при помощи подпорных гидротехнических сооружений</w:t>
      </w:r>
    </w:p>
    <w:bookmarkEnd w:id="153"/>
    <w:p>
      <w:pPr>
        <w:spacing w:after="0"/>
        <w:ind w:left="0"/>
        <w:jc w:val="both"/>
      </w:pPr>
      <w:r>
        <w:rPr>
          <w:rFonts w:ascii="Times New Roman"/>
          <w:b w:val="false"/>
          <w:i w:val="false"/>
          <w:color w:val="000000"/>
          <w:sz w:val="28"/>
        </w:rPr>
        <w:t>
      _____________________________ "___" ____________ 20__года</w:t>
      </w:r>
    </w:p>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индивидуальный</w:t>
      </w:r>
    </w:p>
    <w:p>
      <w:pPr>
        <w:spacing w:after="0"/>
        <w:ind w:left="0"/>
        <w:jc w:val="both"/>
      </w:pPr>
      <w:r>
        <w:rPr>
          <w:rFonts w:ascii="Times New Roman"/>
          <w:b w:val="false"/>
          <w:i w:val="false"/>
          <w:color w:val="000000"/>
          <w:sz w:val="28"/>
        </w:rPr>
        <w:t>идентификационный номер/бизнес идентификационный номер),</w:t>
      </w:r>
    </w:p>
    <w:p>
      <w:pPr>
        <w:spacing w:after="0"/>
        <w:ind w:left="0"/>
        <w:jc w:val="both"/>
      </w:pPr>
      <w:r>
        <w:rPr>
          <w:rFonts w:ascii="Times New Roman"/>
          <w:b w:val="false"/>
          <w:i w:val="false"/>
          <w:color w:val="000000"/>
          <w:sz w:val="28"/>
        </w:rPr>
        <w:t>предоставляющий услуги по регулированию поверхностного стока при помощи</w:t>
      </w:r>
    </w:p>
    <w:p>
      <w:pPr>
        <w:spacing w:after="0"/>
        <w:ind w:left="0"/>
        <w:jc w:val="both"/>
      </w:pPr>
      <w:r>
        <w:rPr>
          <w:rFonts w:ascii="Times New Roman"/>
          <w:b w:val="false"/>
          <w:i w:val="false"/>
          <w:color w:val="000000"/>
          <w:sz w:val="28"/>
        </w:rPr>
        <w:t>подпорных гидротехнических сооружений (далее – Услуги),</w:t>
      </w:r>
    </w:p>
    <w:p>
      <w:pPr>
        <w:spacing w:after="0"/>
        <w:ind w:left="0"/>
        <w:jc w:val="both"/>
      </w:pPr>
      <w:r>
        <w:rPr>
          <w:rFonts w:ascii="Times New Roman"/>
          <w:b w:val="false"/>
          <w:i w:val="false"/>
          <w:color w:val="000000"/>
          <w:sz w:val="28"/>
        </w:rPr>
        <w:t>именуемый в дальнейшем Поставщик, в лице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 именуемый в дальнейшем Потребитель, в лице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Ф.И.О) действующего на основании 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164" w:id="154"/>
    <w:p>
      <w:pPr>
        <w:spacing w:after="0"/>
        <w:ind w:left="0"/>
        <w:jc w:val="left"/>
      </w:pPr>
      <w:r>
        <w:rPr>
          <w:rFonts w:ascii="Times New Roman"/>
          <w:b/>
          <w:i w:val="false"/>
          <w:color w:val="000000"/>
        </w:rPr>
        <w:t xml:space="preserve"> Глава 1. Основные понятия, используемые в Договоре</w:t>
      </w:r>
    </w:p>
    <w:bookmarkEnd w:id="154"/>
    <w:bookmarkStart w:name="z165" w:id="15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55"/>
    <w:bookmarkStart w:name="z166" w:id="156"/>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156"/>
    <w:bookmarkStart w:name="z167" w:id="157"/>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57"/>
    <w:bookmarkStart w:name="z168" w:id="158"/>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158"/>
    <w:bookmarkStart w:name="z169" w:id="159"/>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либо измерительных приборов и установок) Поставщика, на основании которого производится оплата;</w:t>
      </w:r>
    </w:p>
    <w:bookmarkEnd w:id="159"/>
    <w:bookmarkStart w:name="z170" w:id="160"/>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60"/>
    <w:bookmarkStart w:name="z171" w:id="161"/>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161"/>
    <w:bookmarkStart w:name="z172" w:id="162"/>
    <w:p>
      <w:pPr>
        <w:spacing w:after="0"/>
        <w:ind w:left="0"/>
        <w:jc w:val="both"/>
      </w:pPr>
      <w:r>
        <w:rPr>
          <w:rFonts w:ascii="Times New Roman"/>
          <w:b w:val="false"/>
          <w:i w:val="false"/>
          <w:color w:val="000000"/>
          <w:sz w:val="28"/>
        </w:rPr>
        <w:t>
      поверка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62"/>
    <w:bookmarkStart w:name="z173" w:id="163"/>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действующими законодательствами Республики Казахстан.</w:t>
      </w:r>
    </w:p>
    <w:bookmarkEnd w:id="163"/>
    <w:bookmarkStart w:name="z174" w:id="164"/>
    <w:p>
      <w:pPr>
        <w:spacing w:after="0"/>
        <w:ind w:left="0"/>
        <w:jc w:val="left"/>
      </w:pPr>
      <w:r>
        <w:rPr>
          <w:rFonts w:ascii="Times New Roman"/>
          <w:b/>
          <w:i w:val="false"/>
          <w:color w:val="000000"/>
        </w:rPr>
        <w:t xml:space="preserve"> Глава 2. Предмет Договора</w:t>
      </w:r>
    </w:p>
    <w:bookmarkEnd w:id="164"/>
    <w:bookmarkStart w:name="z175" w:id="165"/>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по регулированию поверхностного стока при помощи подпорных гидротехнических сооружений, находящихся в хозяйственном ведении Поставщика до точки выдела.</w:t>
      </w:r>
    </w:p>
    <w:bookmarkEnd w:id="165"/>
    <w:bookmarkStart w:name="z176" w:id="166"/>
    <w:p>
      <w:pPr>
        <w:spacing w:after="0"/>
        <w:ind w:left="0"/>
        <w:jc w:val="both"/>
      </w:pPr>
      <w:r>
        <w:rPr>
          <w:rFonts w:ascii="Times New Roman"/>
          <w:b w:val="false"/>
          <w:i w:val="false"/>
          <w:color w:val="000000"/>
          <w:sz w:val="28"/>
        </w:rPr>
        <w:t>
      3. Потребитель обязуется принимать Услуги и своевременно производить оплату в соответствии с условиями Договора.</w:t>
      </w:r>
    </w:p>
    <w:bookmarkEnd w:id="166"/>
    <w:bookmarkStart w:name="z177" w:id="167"/>
    <w:p>
      <w:pPr>
        <w:spacing w:after="0"/>
        <w:ind w:left="0"/>
        <w:jc w:val="left"/>
      </w:pPr>
      <w:r>
        <w:rPr>
          <w:rFonts w:ascii="Times New Roman"/>
          <w:b/>
          <w:i w:val="false"/>
          <w:color w:val="000000"/>
        </w:rPr>
        <w:t xml:space="preserve"> Глава 3. Условия предоставления услуг</w:t>
      </w:r>
    </w:p>
    <w:bookmarkEnd w:id="167"/>
    <w:bookmarkStart w:name="z178" w:id="168"/>
    <w:p>
      <w:pPr>
        <w:spacing w:after="0"/>
        <w:ind w:left="0"/>
        <w:jc w:val="both"/>
      </w:pPr>
      <w:r>
        <w:rPr>
          <w:rFonts w:ascii="Times New Roman"/>
          <w:b w:val="false"/>
          <w:i w:val="false"/>
          <w:color w:val="000000"/>
          <w:sz w:val="28"/>
        </w:rPr>
        <w:t>
      4. Оказание услуг потребителю производится на __________километре подпорного гидротехнического сооружения.</w:t>
      </w:r>
    </w:p>
    <w:bookmarkEnd w:id="168"/>
    <w:bookmarkStart w:name="z179" w:id="169"/>
    <w:p>
      <w:pPr>
        <w:spacing w:after="0"/>
        <w:ind w:left="0"/>
        <w:jc w:val="both"/>
      </w:pPr>
      <w:r>
        <w:rPr>
          <w:rFonts w:ascii="Times New Roman"/>
          <w:b w:val="false"/>
          <w:i w:val="false"/>
          <w:color w:val="000000"/>
          <w:sz w:val="28"/>
        </w:rPr>
        <w:t>
      5. Договор заключается с потребителем в индивидуальном порядке.</w:t>
      </w:r>
    </w:p>
    <w:bookmarkEnd w:id="169"/>
    <w:bookmarkStart w:name="z180" w:id="170"/>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170"/>
    <w:bookmarkStart w:name="z181" w:id="171"/>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171"/>
    <w:bookmarkStart w:name="z182" w:id="172"/>
    <w:p>
      <w:pPr>
        <w:spacing w:after="0"/>
        <w:ind w:left="0"/>
        <w:jc w:val="both"/>
      </w:pPr>
      <w:r>
        <w:rPr>
          <w:rFonts w:ascii="Times New Roman"/>
          <w:b w:val="false"/>
          <w:i w:val="false"/>
          <w:color w:val="000000"/>
          <w:sz w:val="28"/>
        </w:rPr>
        <w:t>
      2) самовольного подключения к системам Поставщика;</w:t>
      </w:r>
    </w:p>
    <w:bookmarkEnd w:id="172"/>
    <w:bookmarkStart w:name="z183" w:id="173"/>
    <w:p>
      <w:pPr>
        <w:spacing w:after="0"/>
        <w:ind w:left="0"/>
        <w:jc w:val="both"/>
      </w:pPr>
      <w:r>
        <w:rPr>
          <w:rFonts w:ascii="Times New Roman"/>
          <w:b w:val="false"/>
          <w:i w:val="false"/>
          <w:color w:val="000000"/>
          <w:sz w:val="28"/>
        </w:rPr>
        <w:t>
      3) отсутствия оплаты за услуги в течение 1 (одного) месяца, следующих за расчетным периодом;</w:t>
      </w:r>
    </w:p>
    <w:bookmarkEnd w:id="173"/>
    <w:bookmarkStart w:name="z184" w:id="174"/>
    <w:p>
      <w:pPr>
        <w:spacing w:after="0"/>
        <w:ind w:left="0"/>
        <w:jc w:val="both"/>
      </w:pPr>
      <w:r>
        <w:rPr>
          <w:rFonts w:ascii="Times New Roman"/>
          <w:b w:val="false"/>
          <w:i w:val="false"/>
          <w:color w:val="000000"/>
          <w:sz w:val="28"/>
        </w:rPr>
        <w:t>
      4) недопущения представителей Поставщика к приборам учета либо измерительным приборам и установкам;</w:t>
      </w:r>
    </w:p>
    <w:bookmarkEnd w:id="174"/>
    <w:bookmarkStart w:name="z185" w:id="175"/>
    <w:p>
      <w:pPr>
        <w:spacing w:after="0"/>
        <w:ind w:left="0"/>
        <w:jc w:val="both"/>
      </w:pPr>
      <w:r>
        <w:rPr>
          <w:rFonts w:ascii="Times New Roman"/>
          <w:b w:val="false"/>
          <w:i w:val="false"/>
          <w:color w:val="000000"/>
          <w:sz w:val="28"/>
        </w:rPr>
        <w:t>
      5) невыполнения письменных требований Поставщика по устранению выявленных неисправностей и нарушений;</w:t>
      </w:r>
    </w:p>
    <w:bookmarkEnd w:id="175"/>
    <w:bookmarkStart w:name="z186" w:id="176"/>
    <w:p>
      <w:pPr>
        <w:spacing w:after="0"/>
        <w:ind w:left="0"/>
        <w:jc w:val="both"/>
      </w:pPr>
      <w:r>
        <w:rPr>
          <w:rFonts w:ascii="Times New Roman"/>
          <w:b w:val="false"/>
          <w:i w:val="false"/>
          <w:color w:val="000000"/>
          <w:sz w:val="28"/>
        </w:rPr>
        <w:t>
      6) в иных случаях, предусмотренных законодательством и соглашением Сторон.</w:t>
      </w:r>
    </w:p>
    <w:bookmarkEnd w:id="176"/>
    <w:bookmarkStart w:name="z187" w:id="177"/>
    <w:p>
      <w:pPr>
        <w:spacing w:after="0"/>
        <w:ind w:left="0"/>
        <w:jc w:val="both"/>
      </w:pPr>
      <w:r>
        <w:rPr>
          <w:rFonts w:ascii="Times New Roman"/>
          <w:b w:val="false"/>
          <w:i w:val="false"/>
          <w:color w:val="000000"/>
          <w:sz w:val="28"/>
        </w:rPr>
        <w:t>
      В случаях, указанных в подпунктах 3), 4), 5) настоящего пункта, Потребитель извещается не менее чем за 15 (пятнадцать) календарных дней до прекращения подачи услуги.</w:t>
      </w:r>
    </w:p>
    <w:bookmarkEnd w:id="177"/>
    <w:bookmarkStart w:name="z188" w:id="178"/>
    <w:p>
      <w:pPr>
        <w:spacing w:after="0"/>
        <w:ind w:left="0"/>
        <w:jc w:val="both"/>
      </w:pPr>
      <w:r>
        <w:rPr>
          <w:rFonts w:ascii="Times New Roman"/>
          <w:b w:val="false"/>
          <w:i w:val="false"/>
          <w:color w:val="000000"/>
          <w:sz w:val="28"/>
        </w:rPr>
        <w:t>
      7. В случае, указанном подпунктом 1), 4), 5), 6) пункта 6 Договора, восстановление подачи услуг производится после устранения и (или) ликвидации возникших нарушений.</w:t>
      </w:r>
    </w:p>
    <w:bookmarkEnd w:id="178"/>
    <w:bookmarkStart w:name="z189" w:id="179"/>
    <w:p>
      <w:pPr>
        <w:spacing w:after="0"/>
        <w:ind w:left="0"/>
        <w:jc w:val="both"/>
      </w:pPr>
      <w:r>
        <w:rPr>
          <w:rFonts w:ascii="Times New Roman"/>
          <w:b w:val="false"/>
          <w:i w:val="false"/>
          <w:color w:val="000000"/>
          <w:sz w:val="28"/>
        </w:rPr>
        <w:t>
      В случае, указанном в подпункте 2) пункта 6 Договора, подключение потребителя производится в течение 2 (двух) дней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179"/>
    <w:bookmarkStart w:name="z190" w:id="180"/>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6 Договора, подключение производится в течение 2 (двух) дней после погашения долга и внесения платы за подключение.</w:t>
      </w:r>
    </w:p>
    <w:bookmarkEnd w:id="180"/>
    <w:bookmarkStart w:name="z191" w:id="181"/>
    <w:p>
      <w:pPr>
        <w:spacing w:after="0"/>
        <w:ind w:left="0"/>
        <w:jc w:val="left"/>
      </w:pPr>
      <w:r>
        <w:rPr>
          <w:rFonts w:ascii="Times New Roman"/>
          <w:b/>
          <w:i w:val="false"/>
          <w:color w:val="000000"/>
        </w:rPr>
        <w:t xml:space="preserve"> Глава 4. Стоимость и порядок оплаты услуг</w:t>
      </w:r>
    </w:p>
    <w:bookmarkEnd w:id="181"/>
    <w:bookmarkStart w:name="z192" w:id="182"/>
    <w:p>
      <w:pPr>
        <w:spacing w:after="0"/>
        <w:ind w:left="0"/>
        <w:jc w:val="both"/>
      </w:pPr>
      <w:r>
        <w:rPr>
          <w:rFonts w:ascii="Times New Roman"/>
          <w:b w:val="false"/>
          <w:i w:val="false"/>
          <w:color w:val="000000"/>
          <w:sz w:val="28"/>
        </w:rPr>
        <w:t>
      8. Оплата за предоставленные услуги по настоящему Договору производится по тарифам утвержденным уполномоченным органом.</w:t>
      </w:r>
    </w:p>
    <w:bookmarkEnd w:id="182"/>
    <w:bookmarkStart w:name="z193" w:id="183"/>
    <w:p>
      <w:pPr>
        <w:spacing w:after="0"/>
        <w:ind w:left="0"/>
        <w:jc w:val="both"/>
      </w:pPr>
      <w:r>
        <w:rPr>
          <w:rFonts w:ascii="Times New Roman"/>
          <w:b w:val="false"/>
          <w:i w:val="false"/>
          <w:color w:val="000000"/>
          <w:sz w:val="28"/>
        </w:rPr>
        <w:t>
      Изменение тарифов производится в порядке, установленном законодательством Республики Казахстан.</w:t>
      </w:r>
    </w:p>
    <w:bookmarkEnd w:id="183"/>
    <w:bookmarkStart w:name="z194" w:id="184"/>
    <w:p>
      <w:pPr>
        <w:spacing w:after="0"/>
        <w:ind w:left="0"/>
        <w:jc w:val="both"/>
      </w:pPr>
      <w:r>
        <w:rPr>
          <w:rFonts w:ascii="Times New Roman"/>
          <w:b w:val="false"/>
          <w:i w:val="false"/>
          <w:color w:val="000000"/>
          <w:sz w:val="28"/>
        </w:rPr>
        <w:t>
      9. Оплата производится Потребителем ежемесячно за фактически предоставленное количество услуг на основании платежного документа в срок до 25 (двадцать пятого) числа месяца, следующего после расчетного периода или по соглашению между Потребителем и Поставщиком в сроки, оговоренные в договоре.</w:t>
      </w:r>
    </w:p>
    <w:bookmarkEnd w:id="184"/>
    <w:bookmarkStart w:name="z195" w:id="185"/>
    <w:p>
      <w:pPr>
        <w:spacing w:after="0"/>
        <w:ind w:left="0"/>
        <w:jc w:val="both"/>
      </w:pPr>
      <w:r>
        <w:rPr>
          <w:rFonts w:ascii="Times New Roman"/>
          <w:b w:val="false"/>
          <w:i w:val="false"/>
          <w:color w:val="000000"/>
          <w:sz w:val="28"/>
        </w:rPr>
        <w:t>
      Расчетный период составляет один календарный месяц.</w:t>
      </w:r>
    </w:p>
    <w:bookmarkEnd w:id="185"/>
    <w:bookmarkStart w:name="z196" w:id="186"/>
    <w:p>
      <w:pPr>
        <w:spacing w:after="0"/>
        <w:ind w:left="0"/>
        <w:jc w:val="left"/>
      </w:pPr>
      <w:r>
        <w:rPr>
          <w:rFonts w:ascii="Times New Roman"/>
          <w:b/>
          <w:i w:val="false"/>
          <w:color w:val="000000"/>
        </w:rPr>
        <w:t xml:space="preserve"> Глава 5. Учет потребления услуг</w:t>
      </w:r>
    </w:p>
    <w:bookmarkEnd w:id="186"/>
    <w:bookmarkStart w:name="z197" w:id="187"/>
    <w:p>
      <w:pPr>
        <w:spacing w:after="0"/>
        <w:ind w:left="0"/>
        <w:jc w:val="both"/>
      </w:pPr>
      <w:r>
        <w:rPr>
          <w:rFonts w:ascii="Times New Roman"/>
          <w:b w:val="false"/>
          <w:i w:val="false"/>
          <w:color w:val="000000"/>
          <w:sz w:val="28"/>
        </w:rPr>
        <w:t>
      10. Количество отпущенной услуги определяется в точке выдела по показаниям приборов учета либо измерительных приборов и установок, внесенных в реестр государственной системы обеспечения единства измерений.</w:t>
      </w:r>
    </w:p>
    <w:bookmarkEnd w:id="187"/>
    <w:p>
      <w:pPr>
        <w:spacing w:after="0"/>
        <w:ind w:left="0"/>
        <w:jc w:val="both"/>
      </w:pPr>
      <w:bookmarkStart w:name="z198" w:id="188"/>
      <w:r>
        <w:rPr>
          <w:rFonts w:ascii="Times New Roman"/>
          <w:b w:val="false"/>
          <w:i w:val="false"/>
          <w:color w:val="000000"/>
          <w:sz w:val="28"/>
        </w:rPr>
        <w:t>
      Приборы установлены на период с _____________________________________</w:t>
      </w:r>
    </w:p>
    <w:bookmarkEnd w:id="188"/>
    <w:p>
      <w:pPr>
        <w:spacing w:after="0"/>
        <w:ind w:left="0"/>
        <w:jc w:val="both"/>
      </w:pPr>
      <w:r>
        <w:rPr>
          <w:rFonts w:ascii="Times New Roman"/>
          <w:b w:val="false"/>
          <w:i w:val="false"/>
          <w:color w:val="000000"/>
          <w:sz w:val="28"/>
        </w:rPr>
        <w:t>по _________________________________________________________________</w:t>
      </w:r>
    </w:p>
    <w:p>
      <w:pPr>
        <w:spacing w:after="0"/>
        <w:ind w:left="0"/>
        <w:jc w:val="both"/>
      </w:pPr>
      <w:r>
        <w:rPr>
          <w:rFonts w:ascii="Times New Roman"/>
          <w:b w:val="false"/>
          <w:i w:val="false"/>
          <w:color w:val="000000"/>
          <w:sz w:val="28"/>
        </w:rPr>
        <w:t>на _________________________________________________________________</w:t>
      </w:r>
    </w:p>
    <w:p>
      <w:pPr>
        <w:spacing w:after="0"/>
        <w:ind w:left="0"/>
        <w:jc w:val="both"/>
      </w:pPr>
      <w:r>
        <w:rPr>
          <w:rFonts w:ascii="Times New Roman"/>
          <w:b w:val="false"/>
          <w:i w:val="false"/>
          <w:color w:val="000000"/>
          <w:sz w:val="28"/>
        </w:rPr>
        <w:t>(наименование участка)</w:t>
      </w:r>
    </w:p>
    <w:bookmarkStart w:name="z199" w:id="189"/>
    <w:p>
      <w:pPr>
        <w:spacing w:after="0"/>
        <w:ind w:left="0"/>
        <w:jc w:val="both"/>
      </w:pPr>
      <w:r>
        <w:rPr>
          <w:rFonts w:ascii="Times New Roman"/>
          <w:b w:val="false"/>
          <w:i w:val="false"/>
          <w:color w:val="000000"/>
          <w:sz w:val="28"/>
        </w:rPr>
        <w:t>
      При временной неисправности приборов учета, количество забранной воды исчисляется по средней величине показателя приборов за прошедшие 2 (два) месяца.</w:t>
      </w:r>
    </w:p>
    <w:bookmarkEnd w:id="189"/>
    <w:bookmarkStart w:name="z200" w:id="190"/>
    <w:p>
      <w:pPr>
        <w:spacing w:after="0"/>
        <w:ind w:left="0"/>
        <w:jc w:val="both"/>
      </w:pPr>
      <w:r>
        <w:rPr>
          <w:rFonts w:ascii="Times New Roman"/>
          <w:b w:val="false"/>
          <w:i w:val="false"/>
          <w:color w:val="000000"/>
          <w:sz w:val="28"/>
        </w:rPr>
        <w:t>
      11.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190"/>
    <w:bookmarkStart w:name="z201" w:id="191"/>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191"/>
    <w:bookmarkStart w:name="z202" w:id="192"/>
    <w:p>
      <w:pPr>
        <w:spacing w:after="0"/>
        <w:ind w:left="0"/>
        <w:jc w:val="both"/>
      </w:pPr>
      <w:r>
        <w:rPr>
          <w:rFonts w:ascii="Times New Roman"/>
          <w:b w:val="false"/>
          <w:i w:val="false"/>
          <w:color w:val="000000"/>
          <w:sz w:val="28"/>
        </w:rPr>
        <w:t>
      12.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1 (одного) месяца.</w:t>
      </w:r>
    </w:p>
    <w:bookmarkEnd w:id="192"/>
    <w:bookmarkStart w:name="z203" w:id="193"/>
    <w:p>
      <w:pPr>
        <w:spacing w:after="0"/>
        <w:ind w:left="0"/>
        <w:jc w:val="left"/>
      </w:pPr>
      <w:r>
        <w:rPr>
          <w:rFonts w:ascii="Times New Roman"/>
          <w:b/>
          <w:i w:val="false"/>
          <w:color w:val="000000"/>
        </w:rPr>
        <w:t xml:space="preserve"> Глава 6. Права и обязанности Сторон</w:t>
      </w:r>
    </w:p>
    <w:bookmarkEnd w:id="193"/>
    <w:bookmarkStart w:name="z204" w:id="194"/>
    <w:p>
      <w:pPr>
        <w:spacing w:after="0"/>
        <w:ind w:left="0"/>
        <w:jc w:val="both"/>
      </w:pPr>
      <w:r>
        <w:rPr>
          <w:rFonts w:ascii="Times New Roman"/>
          <w:b w:val="false"/>
          <w:i w:val="false"/>
          <w:color w:val="000000"/>
          <w:sz w:val="28"/>
        </w:rPr>
        <w:t>
      13. Потребитель имеет право:</w:t>
      </w:r>
    </w:p>
    <w:bookmarkEnd w:id="194"/>
    <w:bookmarkStart w:name="z205" w:id="195"/>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195"/>
    <w:bookmarkStart w:name="z206" w:id="196"/>
    <w:p>
      <w:pPr>
        <w:spacing w:after="0"/>
        <w:ind w:left="0"/>
        <w:jc w:val="both"/>
      </w:pPr>
      <w:r>
        <w:rPr>
          <w:rFonts w:ascii="Times New Roman"/>
          <w:b w:val="false"/>
          <w:i w:val="false"/>
          <w:color w:val="000000"/>
          <w:sz w:val="28"/>
        </w:rPr>
        <w:t>
      2) обжаловать в уполномоченном органе и (или) в судебном порядке действия или бездействия Поставщика, противоречащие законодательству;</w:t>
      </w:r>
    </w:p>
    <w:bookmarkEnd w:id="196"/>
    <w:bookmarkStart w:name="z207" w:id="197"/>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197"/>
    <w:bookmarkStart w:name="z208" w:id="198"/>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198"/>
    <w:bookmarkStart w:name="z209" w:id="199"/>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199"/>
    <w:bookmarkStart w:name="z210" w:id="200"/>
    <w:p>
      <w:pPr>
        <w:spacing w:after="0"/>
        <w:ind w:left="0"/>
        <w:jc w:val="both"/>
      </w:pPr>
      <w:r>
        <w:rPr>
          <w:rFonts w:ascii="Times New Roman"/>
          <w:b w:val="false"/>
          <w:i w:val="false"/>
          <w:color w:val="000000"/>
          <w:sz w:val="28"/>
        </w:rPr>
        <w:t>
      6) не производить оплату за полученную услугу, если Поставщиком в установленном порядке не выставлен счет;</w:t>
      </w:r>
    </w:p>
    <w:bookmarkEnd w:id="200"/>
    <w:bookmarkStart w:name="z211" w:id="201"/>
    <w:p>
      <w:pPr>
        <w:spacing w:after="0"/>
        <w:ind w:left="0"/>
        <w:jc w:val="both"/>
      </w:pPr>
      <w:r>
        <w:rPr>
          <w:rFonts w:ascii="Times New Roman"/>
          <w:b w:val="false"/>
          <w:i w:val="false"/>
          <w:color w:val="000000"/>
          <w:sz w:val="28"/>
        </w:rPr>
        <w:t>
      7)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201"/>
    <w:bookmarkStart w:name="z212" w:id="202"/>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202"/>
    <w:bookmarkStart w:name="z213" w:id="203"/>
    <w:p>
      <w:pPr>
        <w:spacing w:after="0"/>
        <w:ind w:left="0"/>
        <w:jc w:val="both"/>
      </w:pPr>
      <w:r>
        <w:rPr>
          <w:rFonts w:ascii="Times New Roman"/>
          <w:b w:val="false"/>
          <w:i w:val="false"/>
          <w:color w:val="000000"/>
          <w:sz w:val="28"/>
        </w:rPr>
        <w:t>
      14. Потребитель обязан:</w:t>
      </w:r>
    </w:p>
    <w:bookmarkEnd w:id="203"/>
    <w:bookmarkStart w:name="z214" w:id="204"/>
    <w:p>
      <w:pPr>
        <w:spacing w:after="0"/>
        <w:ind w:left="0"/>
        <w:jc w:val="both"/>
      </w:pPr>
      <w:r>
        <w:rPr>
          <w:rFonts w:ascii="Times New Roman"/>
          <w:b w:val="false"/>
          <w:i w:val="false"/>
          <w:color w:val="000000"/>
          <w:sz w:val="28"/>
        </w:rPr>
        <w:t>
      1) не позднее 15 (пятнадцатого) числа месяца, предшествующего месяцу подачи услуги, предоставлять Поставщику месячную заявку на оказание услуги;</w:t>
      </w:r>
    </w:p>
    <w:bookmarkEnd w:id="204"/>
    <w:bookmarkStart w:name="z215" w:id="205"/>
    <w:p>
      <w:pPr>
        <w:spacing w:after="0"/>
        <w:ind w:left="0"/>
        <w:jc w:val="both"/>
      </w:pPr>
      <w:r>
        <w:rPr>
          <w:rFonts w:ascii="Times New Roman"/>
          <w:b w:val="false"/>
          <w:i w:val="false"/>
          <w:color w:val="000000"/>
          <w:sz w:val="28"/>
        </w:rPr>
        <w:t>
      2)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w:t>
      </w:r>
    </w:p>
    <w:bookmarkEnd w:id="205"/>
    <w:bookmarkStart w:name="z216" w:id="206"/>
    <w:p>
      <w:pPr>
        <w:spacing w:after="0"/>
        <w:ind w:left="0"/>
        <w:jc w:val="both"/>
      </w:pPr>
      <w:r>
        <w:rPr>
          <w:rFonts w:ascii="Times New Roman"/>
          <w:b w:val="false"/>
          <w:i w:val="false"/>
          <w:color w:val="000000"/>
          <w:sz w:val="28"/>
        </w:rPr>
        <w:t>
      3)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w:t>
      </w:r>
    </w:p>
    <w:bookmarkEnd w:id="206"/>
    <w:bookmarkStart w:name="z217" w:id="207"/>
    <w:p>
      <w:pPr>
        <w:spacing w:after="0"/>
        <w:ind w:left="0"/>
        <w:jc w:val="both"/>
      </w:pPr>
      <w:r>
        <w:rPr>
          <w:rFonts w:ascii="Times New Roman"/>
          <w:b w:val="false"/>
          <w:i w:val="false"/>
          <w:color w:val="000000"/>
          <w:sz w:val="28"/>
        </w:rPr>
        <w:t>
      4) своевременно и в полном объеме производить оплату за предоставленные услуги в соответствии с условиями Договора;</w:t>
      </w:r>
    </w:p>
    <w:bookmarkEnd w:id="207"/>
    <w:bookmarkStart w:name="z218" w:id="208"/>
    <w:p>
      <w:pPr>
        <w:spacing w:after="0"/>
        <w:ind w:left="0"/>
        <w:jc w:val="both"/>
      </w:pPr>
      <w:r>
        <w:rPr>
          <w:rFonts w:ascii="Times New Roman"/>
          <w:b w:val="false"/>
          <w:i w:val="false"/>
          <w:color w:val="000000"/>
          <w:sz w:val="28"/>
        </w:rPr>
        <w:t>
      5) выполнять технические требования, устанавливаемые законодательством Республики Казахстан и Поставщиком;</w:t>
      </w:r>
    </w:p>
    <w:bookmarkEnd w:id="208"/>
    <w:bookmarkStart w:name="z219" w:id="209"/>
    <w:p>
      <w:pPr>
        <w:spacing w:after="0"/>
        <w:ind w:left="0"/>
        <w:jc w:val="both"/>
      </w:pPr>
      <w:r>
        <w:rPr>
          <w:rFonts w:ascii="Times New Roman"/>
          <w:b w:val="false"/>
          <w:i w:val="false"/>
          <w:color w:val="000000"/>
          <w:sz w:val="28"/>
        </w:rPr>
        <w:t>
      6) немедленно сообщать Поставщику о неисправностях в работе сооружений систем,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209"/>
    <w:bookmarkStart w:name="z220" w:id="210"/>
    <w:p>
      <w:pPr>
        <w:spacing w:after="0"/>
        <w:ind w:left="0"/>
        <w:jc w:val="both"/>
      </w:pPr>
      <w:r>
        <w:rPr>
          <w:rFonts w:ascii="Times New Roman"/>
          <w:b w:val="false"/>
          <w:i w:val="false"/>
          <w:color w:val="000000"/>
          <w:sz w:val="28"/>
        </w:rPr>
        <w:t>
      7) соблюдать требования по технике безопасности при потреблении услуг;</w:t>
      </w:r>
    </w:p>
    <w:bookmarkEnd w:id="210"/>
    <w:bookmarkStart w:name="z221" w:id="211"/>
    <w:p>
      <w:pPr>
        <w:spacing w:after="0"/>
        <w:ind w:left="0"/>
        <w:jc w:val="both"/>
      </w:pPr>
      <w:r>
        <w:rPr>
          <w:rFonts w:ascii="Times New Roman"/>
          <w:b w:val="false"/>
          <w:i w:val="false"/>
          <w:color w:val="000000"/>
          <w:sz w:val="28"/>
        </w:rPr>
        <w:t>
      8) извещать Поставщика обо всех ожидаемых изменениях объемов потребления услуги не менее чем за 15 (пятнадцать) дней;</w:t>
      </w:r>
    </w:p>
    <w:bookmarkEnd w:id="211"/>
    <w:bookmarkStart w:name="z222" w:id="212"/>
    <w:p>
      <w:pPr>
        <w:spacing w:after="0"/>
        <w:ind w:left="0"/>
        <w:jc w:val="both"/>
      </w:pPr>
      <w:r>
        <w:rPr>
          <w:rFonts w:ascii="Times New Roman"/>
          <w:b w:val="false"/>
          <w:i w:val="false"/>
          <w:color w:val="000000"/>
          <w:sz w:val="28"/>
        </w:rPr>
        <w:t>
      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природоохранного органа.</w:t>
      </w:r>
    </w:p>
    <w:bookmarkEnd w:id="212"/>
    <w:bookmarkStart w:name="z223" w:id="213"/>
    <w:p>
      <w:pPr>
        <w:spacing w:after="0"/>
        <w:ind w:left="0"/>
        <w:jc w:val="both"/>
      </w:pPr>
      <w:r>
        <w:rPr>
          <w:rFonts w:ascii="Times New Roman"/>
          <w:b w:val="false"/>
          <w:i w:val="false"/>
          <w:color w:val="000000"/>
          <w:sz w:val="28"/>
        </w:rPr>
        <w:t>
      15. Поставщик имеет право:</w:t>
      </w:r>
    </w:p>
    <w:bookmarkEnd w:id="213"/>
    <w:bookmarkStart w:name="z224" w:id="214"/>
    <w:p>
      <w:pPr>
        <w:spacing w:after="0"/>
        <w:ind w:left="0"/>
        <w:jc w:val="both"/>
      </w:pPr>
      <w:r>
        <w:rPr>
          <w:rFonts w:ascii="Times New Roman"/>
          <w:b w:val="false"/>
          <w:i w:val="false"/>
          <w:color w:val="000000"/>
          <w:sz w:val="28"/>
        </w:rPr>
        <w:t>
      1) устанавливать в соответствии с законодательством технические требования, необходимые для соблюдения Потребителем;</w:t>
      </w:r>
    </w:p>
    <w:bookmarkEnd w:id="214"/>
    <w:bookmarkStart w:name="z225" w:id="215"/>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215"/>
    <w:bookmarkStart w:name="z226" w:id="216"/>
    <w:p>
      <w:pPr>
        <w:spacing w:after="0"/>
        <w:ind w:left="0"/>
        <w:jc w:val="both"/>
      </w:pPr>
      <w:r>
        <w:rPr>
          <w:rFonts w:ascii="Times New Roman"/>
          <w:b w:val="false"/>
          <w:i w:val="false"/>
          <w:color w:val="000000"/>
          <w:sz w:val="28"/>
        </w:rPr>
        <w:t>
      3) своевременно и в полном объеме получать оплату за предоставленные услуги.</w:t>
      </w:r>
    </w:p>
    <w:bookmarkEnd w:id="216"/>
    <w:bookmarkStart w:name="z227" w:id="217"/>
    <w:p>
      <w:pPr>
        <w:spacing w:after="0"/>
        <w:ind w:left="0"/>
        <w:jc w:val="both"/>
      </w:pPr>
      <w:r>
        <w:rPr>
          <w:rFonts w:ascii="Times New Roman"/>
          <w:b w:val="false"/>
          <w:i w:val="false"/>
          <w:color w:val="000000"/>
          <w:sz w:val="28"/>
        </w:rPr>
        <w:t>
      16. Поставщик обязан:</w:t>
      </w:r>
    </w:p>
    <w:bookmarkEnd w:id="217"/>
    <w:bookmarkStart w:name="z228" w:id="218"/>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218"/>
    <w:bookmarkStart w:name="z229" w:id="219"/>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219"/>
    <w:bookmarkStart w:name="z230" w:id="220"/>
    <w:p>
      <w:pPr>
        <w:spacing w:after="0"/>
        <w:ind w:left="0"/>
        <w:jc w:val="both"/>
      </w:pPr>
      <w:r>
        <w:rPr>
          <w:rFonts w:ascii="Times New Roman"/>
          <w:b w:val="false"/>
          <w:i w:val="false"/>
          <w:color w:val="000000"/>
          <w:sz w:val="28"/>
        </w:rPr>
        <w:t>
      3) снижать в порядке, установленном уполномоченным органом, тарифы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220"/>
    <w:bookmarkStart w:name="z231" w:id="221"/>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10 (десятого) числа месяца, следующего за расчетным периодом;</w:t>
      </w:r>
    </w:p>
    <w:bookmarkEnd w:id="221"/>
    <w:bookmarkStart w:name="z232" w:id="222"/>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222"/>
    <w:bookmarkStart w:name="z233" w:id="223"/>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223"/>
    <w:bookmarkStart w:name="z234" w:id="224"/>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связанных с прекращением подачи услуги. При этом Поставщик обязуется не допускать перерыва в подаче услуги потребителю более 72 часов;</w:t>
      </w:r>
    </w:p>
    <w:bookmarkEnd w:id="224"/>
    <w:bookmarkStart w:name="z235" w:id="225"/>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 не менее чем за 10 (десять) дней.</w:t>
      </w:r>
    </w:p>
    <w:bookmarkEnd w:id="225"/>
    <w:bookmarkStart w:name="z236" w:id="226"/>
    <w:p>
      <w:pPr>
        <w:spacing w:after="0"/>
        <w:ind w:left="0"/>
        <w:jc w:val="left"/>
      </w:pPr>
      <w:r>
        <w:rPr>
          <w:rFonts w:ascii="Times New Roman"/>
          <w:b/>
          <w:i w:val="false"/>
          <w:color w:val="000000"/>
        </w:rPr>
        <w:t xml:space="preserve"> Глава 7. Ограничения Сторон</w:t>
      </w:r>
    </w:p>
    <w:bookmarkEnd w:id="226"/>
    <w:bookmarkStart w:name="z237" w:id="227"/>
    <w:p>
      <w:pPr>
        <w:spacing w:after="0"/>
        <w:ind w:left="0"/>
        <w:jc w:val="both"/>
      </w:pPr>
      <w:r>
        <w:rPr>
          <w:rFonts w:ascii="Times New Roman"/>
          <w:b w:val="false"/>
          <w:i w:val="false"/>
          <w:color w:val="000000"/>
          <w:sz w:val="28"/>
        </w:rPr>
        <w:t>
      17. Потребителю запрещается:</w:t>
      </w:r>
    </w:p>
    <w:bookmarkEnd w:id="227"/>
    <w:bookmarkStart w:name="z238" w:id="228"/>
    <w:p>
      <w:pPr>
        <w:spacing w:after="0"/>
        <w:ind w:left="0"/>
        <w:jc w:val="both"/>
      </w:pPr>
      <w:r>
        <w:rPr>
          <w:rFonts w:ascii="Times New Roman"/>
          <w:b w:val="false"/>
          <w:i w:val="false"/>
          <w:color w:val="000000"/>
          <w:sz w:val="28"/>
        </w:rPr>
        <w:t>
      1) переоборудовать сооружения систем (оборудования) и приборов учета либо измерительных приборов без согласования с Поставщиком;</w:t>
      </w:r>
    </w:p>
    <w:bookmarkEnd w:id="228"/>
    <w:bookmarkStart w:name="z239" w:id="229"/>
    <w:p>
      <w:pPr>
        <w:spacing w:after="0"/>
        <w:ind w:left="0"/>
        <w:jc w:val="both"/>
      </w:pPr>
      <w:r>
        <w:rPr>
          <w:rFonts w:ascii="Times New Roman"/>
          <w:b w:val="false"/>
          <w:i w:val="false"/>
          <w:color w:val="000000"/>
          <w:sz w:val="28"/>
        </w:rPr>
        <w:t>
      2) нарушать имеющиеся схемы учета услуг;</w:t>
      </w:r>
    </w:p>
    <w:bookmarkEnd w:id="229"/>
    <w:bookmarkStart w:name="z240" w:id="230"/>
    <w:p>
      <w:pPr>
        <w:spacing w:after="0"/>
        <w:ind w:left="0"/>
        <w:jc w:val="both"/>
      </w:pPr>
      <w:r>
        <w:rPr>
          <w:rFonts w:ascii="Times New Roman"/>
          <w:b w:val="false"/>
          <w:i w:val="false"/>
          <w:color w:val="000000"/>
          <w:sz w:val="28"/>
        </w:rPr>
        <w:t>
      3) загрязнять окружающую среду и водные ресурсы;</w:t>
      </w:r>
    </w:p>
    <w:bookmarkEnd w:id="230"/>
    <w:bookmarkStart w:name="z241" w:id="231"/>
    <w:p>
      <w:pPr>
        <w:spacing w:after="0"/>
        <w:ind w:left="0"/>
        <w:jc w:val="both"/>
      </w:pPr>
      <w:r>
        <w:rPr>
          <w:rFonts w:ascii="Times New Roman"/>
          <w:b w:val="false"/>
          <w:i w:val="false"/>
          <w:color w:val="000000"/>
          <w:sz w:val="28"/>
        </w:rPr>
        <w:t>
      4) нарушать учет объемов оказанной услуги.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231"/>
    <w:bookmarkStart w:name="z242" w:id="232"/>
    <w:p>
      <w:pPr>
        <w:spacing w:after="0"/>
        <w:ind w:left="0"/>
        <w:jc w:val="both"/>
      </w:pPr>
      <w:r>
        <w:rPr>
          <w:rFonts w:ascii="Times New Roman"/>
          <w:b w:val="false"/>
          <w:i w:val="false"/>
          <w:color w:val="000000"/>
          <w:sz w:val="28"/>
        </w:rPr>
        <w:t>
      18. Поставщику запрещается:</w:t>
      </w:r>
    </w:p>
    <w:bookmarkEnd w:id="232"/>
    <w:bookmarkStart w:name="z243" w:id="233"/>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233"/>
    <w:bookmarkStart w:name="z244" w:id="234"/>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уполномоченном органом;</w:t>
      </w:r>
    </w:p>
    <w:bookmarkEnd w:id="234"/>
    <w:bookmarkStart w:name="z245" w:id="235"/>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235"/>
    <w:bookmarkStart w:name="z246" w:id="236"/>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236"/>
    <w:bookmarkStart w:name="z247" w:id="237"/>
    <w:p>
      <w:pPr>
        <w:spacing w:after="0"/>
        <w:ind w:left="0"/>
        <w:jc w:val="both"/>
      </w:pPr>
      <w:r>
        <w:rPr>
          <w:rFonts w:ascii="Times New Roman"/>
          <w:b w:val="false"/>
          <w:i w:val="false"/>
          <w:color w:val="000000"/>
          <w:sz w:val="28"/>
        </w:rPr>
        <w:t>
      19.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237"/>
    <w:bookmarkStart w:name="z248" w:id="238"/>
    <w:p>
      <w:pPr>
        <w:spacing w:after="0"/>
        <w:ind w:left="0"/>
        <w:jc w:val="both"/>
      </w:pPr>
      <w:r>
        <w:rPr>
          <w:rFonts w:ascii="Times New Roman"/>
          <w:b w:val="false"/>
          <w:i w:val="false"/>
          <w:color w:val="000000"/>
          <w:sz w:val="28"/>
        </w:rPr>
        <w:t>
      20. Нарушения, указанные в пункте 17 настоящего Договора оформляются соответствующими актами и подписываются Сторонами.</w:t>
      </w:r>
    </w:p>
    <w:bookmarkEnd w:id="238"/>
    <w:bookmarkStart w:name="z249" w:id="239"/>
    <w:p>
      <w:pPr>
        <w:spacing w:after="0"/>
        <w:ind w:left="0"/>
        <w:jc w:val="left"/>
      </w:pPr>
      <w:r>
        <w:rPr>
          <w:rFonts w:ascii="Times New Roman"/>
          <w:b/>
          <w:i w:val="false"/>
          <w:color w:val="000000"/>
        </w:rPr>
        <w:t xml:space="preserve"> Глава 8. Ответственность Сторон</w:t>
      </w:r>
    </w:p>
    <w:bookmarkEnd w:id="239"/>
    <w:bookmarkStart w:name="z250" w:id="240"/>
    <w:p>
      <w:pPr>
        <w:spacing w:after="0"/>
        <w:ind w:left="0"/>
        <w:jc w:val="both"/>
      </w:pPr>
      <w:r>
        <w:rPr>
          <w:rFonts w:ascii="Times New Roman"/>
          <w:b w:val="false"/>
          <w:i w:val="false"/>
          <w:color w:val="000000"/>
          <w:sz w:val="28"/>
        </w:rPr>
        <w:t>
      21.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240"/>
    <w:bookmarkStart w:name="z251" w:id="241"/>
    <w:p>
      <w:pPr>
        <w:spacing w:after="0"/>
        <w:ind w:left="0"/>
        <w:jc w:val="both"/>
      </w:pPr>
      <w:r>
        <w:rPr>
          <w:rFonts w:ascii="Times New Roman"/>
          <w:b w:val="false"/>
          <w:i w:val="false"/>
          <w:color w:val="000000"/>
          <w:sz w:val="28"/>
        </w:rPr>
        <w:t>
      22.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241"/>
    <w:bookmarkStart w:name="z252" w:id="242"/>
    <w:p>
      <w:pPr>
        <w:spacing w:after="0"/>
        <w:ind w:left="0"/>
        <w:jc w:val="both"/>
      </w:pPr>
      <w:r>
        <w:rPr>
          <w:rFonts w:ascii="Times New Roman"/>
          <w:b w:val="false"/>
          <w:i w:val="false"/>
          <w:color w:val="000000"/>
          <w:sz w:val="28"/>
        </w:rPr>
        <w:t>
      23. В случае просрочки платы за предоставленные услуги Потребитель, в соответствии с Договором, выплачивает неустойку по базовой ставке, установленной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242"/>
    <w:bookmarkStart w:name="z253" w:id="243"/>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базовой ставки Национального Банка Республики Казахстан от суммы не оказанной услуги, действующей на день уплаты этих сумм.</w:t>
      </w:r>
    </w:p>
    <w:bookmarkEnd w:id="243"/>
    <w:bookmarkStart w:name="z254" w:id="244"/>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244"/>
    <w:bookmarkStart w:name="z255" w:id="245"/>
    <w:p>
      <w:pPr>
        <w:spacing w:after="0"/>
        <w:ind w:left="0"/>
        <w:jc w:val="both"/>
      </w:pPr>
      <w:r>
        <w:rPr>
          <w:rFonts w:ascii="Times New Roman"/>
          <w:b w:val="false"/>
          <w:i w:val="false"/>
          <w:color w:val="000000"/>
          <w:sz w:val="28"/>
        </w:rPr>
        <w:t>
      24. При обнаружении фактов нарушения схемы учета воды у Потребителя, срыва пломб на узлах управления и приборах учета либо измерительных приборах и установках, установления приспособлений, искажающих показания приборов учета либо измерительных приборов и установок, самовольного подключения, Поставщиком производится перерасчет за пользование водой со дня проведения последней проверки до дня обнаружения, но не более 2 (двух) месяцев, из расчета полной пропускной способности сетей до узла управления при действии его в течение 24 часов в сутки.</w:t>
      </w:r>
    </w:p>
    <w:bookmarkEnd w:id="245"/>
    <w:bookmarkStart w:name="z256" w:id="246"/>
    <w:p>
      <w:pPr>
        <w:spacing w:after="0"/>
        <w:ind w:left="0"/>
        <w:jc w:val="both"/>
      </w:pPr>
      <w:r>
        <w:rPr>
          <w:rFonts w:ascii="Times New Roman"/>
          <w:b w:val="false"/>
          <w:i w:val="false"/>
          <w:color w:val="000000"/>
          <w:sz w:val="28"/>
        </w:rPr>
        <w:t>
      25.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246"/>
    <w:bookmarkStart w:name="z257" w:id="247"/>
    <w:p>
      <w:pPr>
        <w:spacing w:after="0"/>
        <w:ind w:left="0"/>
        <w:jc w:val="both"/>
      </w:pPr>
      <w:r>
        <w:rPr>
          <w:rFonts w:ascii="Times New Roman"/>
          <w:b w:val="false"/>
          <w:i w:val="false"/>
          <w:color w:val="000000"/>
          <w:sz w:val="28"/>
        </w:rPr>
        <w:t>
      26. Уплата неустойки (пени) не освобождает Стороны от выполнения обязательств по Договору.</w:t>
      </w:r>
    </w:p>
    <w:bookmarkEnd w:id="247"/>
    <w:bookmarkStart w:name="z258" w:id="248"/>
    <w:p>
      <w:pPr>
        <w:spacing w:after="0"/>
        <w:ind w:left="0"/>
        <w:jc w:val="both"/>
      </w:pPr>
      <w:r>
        <w:rPr>
          <w:rFonts w:ascii="Times New Roman"/>
          <w:b w:val="false"/>
          <w:i w:val="false"/>
          <w:color w:val="000000"/>
          <w:sz w:val="28"/>
        </w:rPr>
        <w:t>
      27. По соглашению Сторон возможна отсрочка по начислению пени Потребителю, при его письменном обращении.</w:t>
      </w:r>
    </w:p>
    <w:bookmarkEnd w:id="248"/>
    <w:bookmarkStart w:name="z259" w:id="249"/>
    <w:p>
      <w:pPr>
        <w:spacing w:after="0"/>
        <w:ind w:left="0"/>
        <w:jc w:val="left"/>
      </w:pPr>
      <w:r>
        <w:rPr>
          <w:rFonts w:ascii="Times New Roman"/>
          <w:b/>
          <w:i w:val="false"/>
          <w:color w:val="000000"/>
        </w:rPr>
        <w:t xml:space="preserve"> Глава 9. Обстоятельства непреодолимой силы</w:t>
      </w:r>
    </w:p>
    <w:bookmarkEnd w:id="249"/>
    <w:bookmarkStart w:name="z260" w:id="250"/>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50"/>
    <w:bookmarkStart w:name="z261" w:id="251"/>
    <w:p>
      <w:pPr>
        <w:spacing w:after="0"/>
        <w:ind w:left="0"/>
        <w:jc w:val="both"/>
      </w:pPr>
      <w:r>
        <w:rPr>
          <w:rFonts w:ascii="Times New Roman"/>
          <w:b w:val="false"/>
          <w:i w:val="false"/>
          <w:color w:val="000000"/>
          <w:sz w:val="28"/>
        </w:rPr>
        <w:t>
      К обстоятельствам непреодолимой силы относится - стихийные бедствия природного и техногенного характера, ураганы, наводнения, землетрясения, засуха, маловодия при снижении или дефицит воды в межгосударственных и трансграничных источниках воды.</w:t>
      </w:r>
    </w:p>
    <w:bookmarkEnd w:id="251"/>
    <w:bookmarkStart w:name="z262" w:id="25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52"/>
    <w:bookmarkStart w:name="z263" w:id="253"/>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53"/>
    <w:bookmarkStart w:name="z264" w:id="25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20 (двадцать) календарных дней до даты предполагаемого расторжения. При этом Стороны обязуются в течение 30 (тридцати) календарных дней произвести все взаиморасчеты по Договору.</w:t>
      </w:r>
    </w:p>
    <w:bookmarkEnd w:id="254"/>
    <w:bookmarkStart w:name="z265" w:id="255"/>
    <w:p>
      <w:pPr>
        <w:spacing w:after="0"/>
        <w:ind w:left="0"/>
        <w:jc w:val="left"/>
      </w:pPr>
      <w:r>
        <w:rPr>
          <w:rFonts w:ascii="Times New Roman"/>
          <w:b/>
          <w:i w:val="false"/>
          <w:color w:val="000000"/>
        </w:rPr>
        <w:t xml:space="preserve"> Глава 10. Общие положения и разрешение споров</w:t>
      </w:r>
    </w:p>
    <w:bookmarkEnd w:id="255"/>
    <w:bookmarkStart w:name="z266" w:id="256"/>
    <w:p>
      <w:pPr>
        <w:spacing w:after="0"/>
        <w:ind w:left="0"/>
        <w:jc w:val="both"/>
      </w:pPr>
      <w:r>
        <w:rPr>
          <w:rFonts w:ascii="Times New Roman"/>
          <w:b w:val="false"/>
          <w:i w:val="false"/>
          <w:color w:val="000000"/>
          <w:sz w:val="28"/>
        </w:rPr>
        <w:t>
      30.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56"/>
    <w:bookmarkStart w:name="z267" w:id="257"/>
    <w:p>
      <w:pPr>
        <w:spacing w:after="0"/>
        <w:ind w:left="0"/>
        <w:jc w:val="both"/>
      </w:pPr>
      <w:r>
        <w:rPr>
          <w:rFonts w:ascii="Times New Roman"/>
          <w:b w:val="false"/>
          <w:i w:val="false"/>
          <w:color w:val="000000"/>
          <w:sz w:val="28"/>
        </w:rPr>
        <w:t>
      31. Стороны предпринимают все усилия для урегулирования всех споров путем переговоров.</w:t>
      </w:r>
    </w:p>
    <w:bookmarkEnd w:id="257"/>
    <w:bookmarkStart w:name="z268" w:id="258"/>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258"/>
    <w:bookmarkStart w:name="z269" w:id="25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59"/>
    <w:bookmarkStart w:name="z270" w:id="260"/>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260"/>
    <w:bookmarkStart w:name="z271" w:id="261"/>
    <w:p>
      <w:pPr>
        <w:spacing w:after="0"/>
        <w:ind w:left="0"/>
        <w:jc w:val="both"/>
      </w:pPr>
      <w:r>
        <w:rPr>
          <w:rFonts w:ascii="Times New Roman"/>
          <w:b w:val="false"/>
          <w:i w:val="false"/>
          <w:color w:val="000000"/>
          <w:sz w:val="28"/>
        </w:rPr>
        <w:t>
      34. Договор составляется в 2 (двух) экземплярах на казахском и русском языках по 1 (одному) экземпляру для каждой Стороны.</w:t>
      </w:r>
    </w:p>
    <w:bookmarkEnd w:id="261"/>
    <w:bookmarkStart w:name="z272" w:id="262"/>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62"/>
    <w:bookmarkStart w:name="z273" w:id="26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63"/>
    <w:bookmarkStart w:name="z274" w:id="264"/>
    <w:p>
      <w:pPr>
        <w:spacing w:after="0"/>
        <w:ind w:left="0"/>
        <w:jc w:val="left"/>
      </w:pPr>
      <w:r>
        <w:rPr>
          <w:rFonts w:ascii="Times New Roman"/>
          <w:b/>
          <w:i w:val="false"/>
          <w:color w:val="000000"/>
        </w:rPr>
        <w:t xml:space="preserve"> Глава 11. Срок действия Договора</w:t>
      </w:r>
    </w:p>
    <w:bookmarkEnd w:id="264"/>
    <w:bookmarkStart w:name="z275" w:id="265"/>
    <w:p>
      <w:pPr>
        <w:spacing w:after="0"/>
        <w:ind w:left="0"/>
        <w:jc w:val="both"/>
      </w:pPr>
      <w:r>
        <w:rPr>
          <w:rFonts w:ascii="Times New Roman"/>
          <w:b w:val="false"/>
          <w:i w:val="false"/>
          <w:color w:val="000000"/>
          <w:sz w:val="28"/>
        </w:rPr>
        <w:t>
      36. Договор вступает в силу с 00:00 часов (по времени города Астана) "___" _____ 20__ года и действует до 24:00 часов "___" _______ 20___ года</w:t>
      </w:r>
    </w:p>
    <w:bookmarkEnd w:id="265"/>
    <w:bookmarkStart w:name="z276" w:id="266"/>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передачи услуги, если одна из сторон заявит об этом за 30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66"/>
    <w:bookmarkStart w:name="z277" w:id="26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67"/>
    <w:bookmarkStart w:name="z278" w:id="268"/>
    <w:p>
      <w:pPr>
        <w:spacing w:after="0"/>
        <w:ind w:left="0"/>
        <w:jc w:val="left"/>
      </w:pPr>
      <w:r>
        <w:rPr>
          <w:rFonts w:ascii="Times New Roman"/>
          <w:b/>
          <w:i w:val="false"/>
          <w:color w:val="000000"/>
        </w:rPr>
        <w:t xml:space="preserve"> Глава 12. Реквизиты Сторон</w:t>
      </w:r>
    </w:p>
    <w:bookmarkEnd w:id="268"/>
    <w:p>
      <w:pPr>
        <w:spacing w:after="0"/>
        <w:ind w:left="0"/>
        <w:jc w:val="both"/>
      </w:pPr>
      <w:r>
        <w:rPr>
          <w:rFonts w:ascii="Times New Roman"/>
          <w:b w:val="false"/>
          <w:i w:val="false"/>
          <w:color w:val="000000"/>
          <w:sz w:val="28"/>
        </w:rPr>
        <w:t>
      Поставщик:_____________________ Потребитель:_____________________</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both"/>
      </w:pPr>
      <w:r>
        <w:rPr>
          <w:rFonts w:ascii="Times New Roman"/>
          <w:b w:val="false"/>
          <w:i w:val="false"/>
          <w:color w:val="000000"/>
          <w:sz w:val="28"/>
        </w:rPr>
        <w:t>___________________________________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