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2590" w14:textId="37d2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июня 2022 года № ҚР ДСМ-60 "Об утверждении правил организации оказания медицинской помощи лицам, больным туберкулезом, содержащимся в учреждениях уголовно-исполнительной (пенитенциарной)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17 марта 2025 года № 22. Зарегистрирован в Министерстве юстиции Республики Казахстан 3 апреля 2025 года № 35927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2022 года № ҚР ДСМ-60 "Об утверждении правил организации оказания медицинской помощи лицам, больным туберкулезом, содержащимся в учреждениях уголовно-исполнительной (пенитенциарной) системы" (далее – приказ) (зарегистрирован в Реестре государственной регистрации нормативных правовых актов за № 28668)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медицинской помощи лицам, больным туберкулезом, содержащимся в учреждениях уголовно-исполнительной (пенитенциарной) системы,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организации оказания медицинской помощи лицам, больным туберкулезом, содержащимся в учреждениях уголовно-исполнительной (пенитенциарной) системы (далее – Правила) разработаны в соответствии с подпунктом 59-1) статьи 7 Кодекса Республики Казахстан "О здоровье народа и системе здравоохранения" и с подпунктом 2) пункта 3 статьи 16 Закона Республики Казахстан "О государственной статистике" и определяют порядок организации оказания медицинской помощи лицам, больным туберкулезом, содержащимся в учреждениях уголовно-исполнительной (пенитенциарной) системы (далее – УИС).";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оказания медицинской помощи лицам, больным туберкулезом, содержащимся в учреждениях уголовно-исполнительной (пенитенциарной) системы,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Бюро национальной статистики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по стратегическому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планированию и реформам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больным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содержащимся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(пенитенциарной)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 (далее – Министерство).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www.dsm.gov.kz.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административной формы: "Список лиц, больных туберкулезом, освобождающихся из структурного подразделения территориального центра фтизиопульмонологии, учреждений уголовно-исполнительной системы, состоящих в группе диспансерного учета".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ГДУ І.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за ____________20___года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форму, предназначенную для сбора административных данных на безвозмездной основе: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структурное подразделение территориального центра фтизиопульмонологии, учреждений уголовно-исполнительной системы;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управления здравоохранения областей, городов республиканского значения и столицы.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структурное подразделение территориального центра фтизиопульмонологии, учреждений уголовно-исполнительной системы представляет информацию в управления здравоохранения областей, городов республиканского значения и столицы не позднее 5 числа месяца, следующего за отчетным периодом;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управления здравоохранения областей, городов республиканского значения и столицы представляют информацию в Министерство не позднее 10 числа месяца, следующего за отчетным периодом.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- в бумажном и электронном виде.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Департамента уголовно-исполнительной системы по___________________________________________________________ области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дата рождения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учреждения, направившего список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/ГДУ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освобождения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освобождения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(домашний и который указал осужденный); фактический домашний адрес (по специальной части)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МБТ+ /–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лечения, схема лечения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почты_______________________________________________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Исполнитель______________________________подпись ____________________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обязанности_______________________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___________________________________________подпись___________________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его наличии) (за исключением лиц, являющихся субъектами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предпринимательства)__________________________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"Список лиц, больных туберкулезом, освобождающихся из структурного подразделения территориального центра фтизиопульмонологии, учреждений уголовно-исполнительной системы, состоящих в группе диспансерного учета", приведено в приложении к настоящей Форме.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 Адрес: ______________________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_____________________________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"Список лиц,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освобождающихся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фтизиопульмонологии,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состоящих в группе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диспансерного учета"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"Список лиц, больных туберкулезом, освобождающихся из структурного подразделения территориального центра фтизиопульмонологии, учреждений уголовно-исполнительной системы, состоящих в группе диспансерного учета" (ГДУ І, ежемесячная)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"Номер по порядку" указывается нумерация по порядку, и последующая информация не должна прерывать нумерацию по порядку;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указываются персональные данные о лицах;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наименование учреждения, направившего список лиц;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указываются диагноз и ГДУ;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5 и 6 формы указываются сведения о микобактерии туберкулеза и дата начала лечения, схема лечения на момент освобождения;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7 формы указываются сведения о дате освобождения;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8 указывается адрес.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ГДУ І – группа диспансерного учета;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МБТ – микобактерии туберкулеза.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