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6148" w14:textId="0146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марта 2025 года № 63. Зарегистрирован в Министерстве юстиции Республики Казахстан 1 апреля 2025 года № 35905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за № 8369)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предназначена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 горячего и буфетного питания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общеобразовательных школ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№ ОП 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без интернатных учреждений, единиц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обучающихся,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отдельных категорий обучающихся,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 1-4 классов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отдельных категорий обучающихся 1-4 классов,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где организовано горячее питание,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обучающихся,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охваченных бесплатным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отдельных категорий обучающихся, имеющих право на бесплатное питание, человек (Согласно Постановлению Правительства Республики Казахстан от 25 января 2008 № 64 "Правила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1-4 классов,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отдельных категорий обучающихся 1-4 классов,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где организовано буфетное питание, единиц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охваченных буфетным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отдельных категорий обучающихся,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1-4 классов,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отдельных категорий обучающихся 1-4 классов, имеющих право на бесплатное питание, человек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№ 64 "Правила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