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6fdd" w14:textId="f5c6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марта 2025 года № 26. Зарегистрирован в Министерстве юстиции Республики Казахстан 31 марта 2025 года № 35890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2 и абзацев седьмого и восьмого пункта 3 приложения к настоящему приказу, которые вводятся в действие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ДСМ-327/2020 "Об утверждении правил содержания в государственных медицинских организациях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включительно" (зарегистрирован в Реестре государственной регистрации нормативных правовых актов под № 21922)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 согласно приложению к настоящему приказу.";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 в государственных медицинских организациях,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 и регулируют порядок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включительно, с дефектами психического и физического развития от рождения до четырех лет.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медицинской организацией для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является Дом ребенка.";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содержания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Дом ребенка принимаются дети-сироты, дети, оставшиеся без попечения родителей, и дети, являющихся получателями специальных социальных услуг, до достижения ими возраста трех лет включительно, с дефектами психического и физического развития от рождения до четырех лет:";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Содержание в государственных медицинских организациях детей-сирот, детей, оставшихся без попечения родителей, и детей, являющихся получателями специальных социальных услуг, до достижения ими возраста трех лет включительно осуществляется с требованиями санитарных правил,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Дом ребенка принимаются дети из семей, организации родовспоможения и стационаров, центров адаптации несовершеннолетних (далее – ЦАН), центров поддержки детей, нуждающихся в специальных социальных услугах (далее – ЦПД) на основании направления местных исполнительных органов;";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"документация по постановке ребенка на очередь для получения жилья, по сохранению права собственности на жилище и иное имущество и (или) права пользования жилищем и иным имуществом;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об открытии счетов в банках второго уровня для зачисления взысканных алиментов с родителей по содержанию ребенка и иных социальных выплат для детей –сирот, детей с инвалидностью;";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являющиеся получателем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достижения ими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включительно".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августа 2024 года № 60 "Об утверждении стандарта организации оказания детской онкологической и гематологической помощи в Республике Казахстан (зарегистрирован в Реестре государственной регистрации нормативных правовых актов под № 34930) следующее изменение: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детской онкологической и гематологической помощи в Республике Казахстан,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ребенка;".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2020 года № ҚР ДСМ-199/2020 "Об утверждении правил оказания сестринского ухода" (зарегистрирован в Реестре государственной регистрации нормативных правовых актов под № 21674) следующие изменения: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сестринского ухода,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сестринского ухода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Кодекса Республики Казахстан "О здоровье народа и системе здравоохранения" (далее – Кодекс) и определяют порядок оказания сестринского ухода.";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выполнение мероприятий по оказанию медико-социальной помощи, назначенной медицинской сестрой БСУ, в том числе по содействию органам опеки и попечительства, устройству несовершеннолетних, нуждающихся в социальной реабилитации, на усыновление (удочерение), на попечение, в приемную семью, приемную профессиональную семью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Социального Кодекса Республики Казахстан.".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