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ff787" w14:textId="1bff7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сельского хозяйства Республики Казахстан от 28 декабря 2015 года № 15-05/1138 и Министра национальной экономики Республики Казахстан от 29 декабря 2015 года № 819 "Об утверждении критериев оценки степени риска и проверочных листов в области карантина растений"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сельского хозяйства Республики Казахстан от 20 февраля 2025 года № 57 и Заместителя Премьер-Министра – Министра национальной экономики Республики Казахстан от 11 марта 2025 года № 11. Зарегистрирован в Министерстве юстиции Республики Казахстан 13 марта 2025 года № 35811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декабря 2015 года № 15-05/1138 и Министра национальной экономики Республики Казахстан от 29 декабря 2015 года № 819 "Об утверждении критериев оценки степени риска и проверочных листов в области карантина растений" (зарегистрирован в Реестре государственной регистрации нормативных правовых актов № 12740)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в области карантина растений, утвержденных указанным совместным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сельского хозяйства Республики Казахстан.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Е. Кенжеханұлы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2025 года №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2025 года 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карантина растений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Степень нарушений требований в области карантина растений в отношении субъектов</w:t>
      </w:r>
      <w:r>
        <w:br/>
      </w:r>
      <w:r>
        <w:rPr>
          <w:rFonts w:ascii="Times New Roman"/>
          <w:b/>
          <w:i w:val="false"/>
          <w:color w:val="000000"/>
        </w:rPr>
        <w:t>(объектов) контроля и надзора, осуществляющих производство, заготовку, хранение,</w:t>
      </w:r>
      <w:r>
        <w:br/>
      </w:r>
      <w:r>
        <w:rPr>
          <w:rFonts w:ascii="Times New Roman"/>
          <w:b/>
          <w:i w:val="false"/>
          <w:color w:val="000000"/>
        </w:rPr>
        <w:t>переработку подкарантинной продукции высокого фитосанитарного риска и (или)</w:t>
      </w:r>
      <w:r>
        <w:br/>
      </w:r>
      <w:r>
        <w:rPr>
          <w:rFonts w:ascii="Times New Roman"/>
          <w:b/>
          <w:i w:val="false"/>
          <w:color w:val="000000"/>
        </w:rPr>
        <w:t>продукции из подкарантинной продукции высокого фитосанитарного риска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нарушения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Неуведомление территориального подразделения ведомства уполномоченного органа по карантину растений о выявлении карантинных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Неуведомление о прибытии или непредъявление подкарантинной продукции для досмотра государственному инспектору по карантину растений территориального подразделения ведомства уполномоченного органа по карантину растений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карантинных объектов и (или) чужеродных видов, зараженной (засоренной) карантинными объектами и (или) чужеродными видами подкарантинной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жизнеспособных карантинных объектов и (или) чужеродных видов в продукции полученной после переработки зараженной подкарантинной продукции по технологии лишения семян и плодов карантинных объектов жизнеспособности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карантинных объектов и (или) чужеродных видов в подкарантинных объектах, земельных участках (угодьях), находящихся в собственности и (или) землепользовании субъекта контроля и надзора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фитосанитарного сертификата национальной карантинной службы страны-экспортера на ввезенную на территорию Республики Казахстан партии подкарантинной продукции высокого фитосанитарного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фитосанитарного сертификата при вывозе с территории Республики Казахстан на партию подкарантинной продукции высокого фитосанитарного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реэкспортного фитосанитарного сертификата национальной карантинной службы страны-реэкспортера на ввезенную на территорию Республики Казахстан партию подкарантинной продукции с высоким фитосанитарным риском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Непроведение мероприятий по локализации и ликвидации очагов распространения карантинных объектов и (или) чужеродных видов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использования на семенные цели зерновых, зернобобовых, масличных культур, ввезенных на территорию Республики Казахстан для использования на продовольственные, кормовые и технические цели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использования для посева семенного или посадочного материала, засоренного карантинными сорными растениями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нарушений запретов или ограничений на ввоз подкарантинной продукции в Республику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ввоза на территорию Республики Казахстан подкарантинной продукции, а также транспортных средств, зараженных карантинными объектами и (или) чужеродными видами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реализации зараженной карантинными объектами подкарантинной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нарушений запретов или ограничений на вывоз зараженной карантинными объектами подкарантинной продукции из карантинной фитосанитарной зоны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сведений о проведении ежегодного профилактического обеззараживания складских помещений в которых осуществляется хранение или переработка подкарантинной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использования посадочного или семенного материала до получения результатов лабораторной экспертизы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условий хранения импортного посадочного или семенного материала до получения результатов лабораторной экспертизы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маркировки подкарантинной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Непроведение систематического обследования посевов, территорий, складов, деятельность которых связана с производством, заготовкой, переработкой, хранением, транспортировкой и реализацией подкарантинной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2025 года №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2025 года 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карантина растений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Степень нарушений требований в области карантина растений в отношении субъектов</w:t>
      </w:r>
      <w:r>
        <w:br/>
      </w:r>
      <w:r>
        <w:rPr>
          <w:rFonts w:ascii="Times New Roman"/>
          <w:b/>
          <w:i w:val="false"/>
          <w:color w:val="000000"/>
        </w:rPr>
        <w:t>(объектов) контроля и надзора, осуществляющих маркировку и обеззараживание</w:t>
      </w:r>
      <w:r>
        <w:br/>
      </w:r>
      <w:r>
        <w:rPr>
          <w:rFonts w:ascii="Times New Roman"/>
          <w:b/>
          <w:i w:val="false"/>
          <w:color w:val="000000"/>
        </w:rPr>
        <w:t>древесного упаковочного материала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нарушения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Неуведомление территориального подразделения ведомства уполномоченного органа по карантину растений о выявлении карантинных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карантинных объектов и (или) чужеродных видов в обеззараженном древесном упаковочном материале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карантинных объектов и (или) чужеродных видов в подкарантинных объектах, земельных участках (угодьях), находящихся в собственности и (или) землепользовании субъекта контроля и надзора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учетного номера на осуществление деятельности по:переработке засоренных карантинными сорняками (за исключением карантинных сорняков рода Striga spp.) зерна и продуктов его переработки по технологиям, обеспечивающим лишение семян и плодов карантинных сорных растений жизнеспособности; обеззараживанию и маркировке древесного упаковочного материала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Непроведение мероприятий по локализации и ликвидации очагов распространения карантинных объектов и (или) чужеродных видов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сведений о проведении ежегодного профилактического обеззараживания складских помещений, в которых осуществляется хранение или переработка подкарантинной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маркировки подкарантинной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осуществления хранения или очистки подкарантинной продукции, заготовленной в зоне распространения карантинных объектов с подкарантинной продукцией, заготовленной в свободной от карантинных объектов зоне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2025 года №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2025 года 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карантина растений</w:t>
            </w:r>
          </w:p>
        </w:tc>
      </w:tr>
    </w:tbl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Степень нарушений требований в области карантина растений в отношении субъектов</w:t>
      </w:r>
      <w:r>
        <w:br/>
      </w:r>
      <w:r>
        <w:rPr>
          <w:rFonts w:ascii="Times New Roman"/>
          <w:b/>
          <w:i w:val="false"/>
          <w:color w:val="000000"/>
        </w:rPr>
        <w:t>(объектов) контроля и надзора, осуществляющих переработку засоренных</w:t>
      </w:r>
      <w:r>
        <w:br/>
      </w:r>
      <w:r>
        <w:rPr>
          <w:rFonts w:ascii="Times New Roman"/>
          <w:b/>
          <w:i w:val="false"/>
          <w:color w:val="000000"/>
        </w:rPr>
        <w:t>карантинными сорняками (за исключением карантинных сорняков рода Striga spp.)</w:t>
      </w:r>
      <w:r>
        <w:br/>
      </w:r>
      <w:r>
        <w:rPr>
          <w:rFonts w:ascii="Times New Roman"/>
          <w:b/>
          <w:i w:val="false"/>
          <w:color w:val="000000"/>
        </w:rPr>
        <w:t>зерна и продуктов его переработки по технологиям, обеспечивающим лишение семян</w:t>
      </w:r>
      <w:r>
        <w:br/>
      </w:r>
      <w:r>
        <w:rPr>
          <w:rFonts w:ascii="Times New Roman"/>
          <w:b/>
          <w:i w:val="false"/>
          <w:color w:val="000000"/>
        </w:rPr>
        <w:t>и плодов карантинных сорных растений жизнеспособности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нарушения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учетного номера на осуществление деятельности по: переработке засоренных карантинными сорняками (за исключением карантинных сорняков рода Striga spp.) зерна и продуктов его переработки по технологиям, обеспечивающим лишение семян и плодов карантинных сорных растений жизнеспособности; обеззараживанию и маркировке древесного упаковочного материала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карантинных объектов и (или) чужеродных видов в обеззараженной подкарантинной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карантинных объектов и (или) чужеродных видов в подкарантинных объектах, земельных участках (угодьях), находящихся в собственности и (или) землепользовании субъекта контроля и надзора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Непроведение мероприятий по локализации и ликвидации очагов распространения карантинных объектов и (или) чужеродных видов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сведений о проведении ежегодного профилактического обеззараживания складских помещений, в которых осуществляется хранение или переработка подкарантинной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2025 года №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2025 года 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15-05/1138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819</w:t>
            </w:r>
          </w:p>
        </w:tc>
      </w:tr>
    </w:tbl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карантина растений в отношении субъектов (объектов)</w:t>
      </w:r>
      <w:r>
        <w:br/>
      </w:r>
      <w:r>
        <w:rPr>
          <w:rFonts w:ascii="Times New Roman"/>
          <w:b/>
          <w:i w:val="false"/>
          <w:color w:val="000000"/>
        </w:rPr>
        <w:t>контроля и надзора, осуществляющих производство, заготовку, хранение, переработку</w:t>
      </w:r>
      <w:r>
        <w:br/>
      </w:r>
      <w:r>
        <w:rPr>
          <w:rFonts w:ascii="Times New Roman"/>
          <w:b/>
          <w:i w:val="false"/>
          <w:color w:val="000000"/>
        </w:rPr>
        <w:t>подкарантинной продукции высокого фитосанитарного риска и (или) продукции</w:t>
      </w:r>
      <w:r>
        <w:br/>
      </w:r>
      <w:r>
        <w:rPr>
          <w:rFonts w:ascii="Times New Roman"/>
          <w:b/>
          <w:i w:val="false"/>
          <w:color w:val="000000"/>
        </w:rPr>
        <w:t>из подкарантинной продукции высокого фитосанитарного риска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Неуведомление территориального подразделения ведомства уполномоченного органа по карантину растений о выявлении карантинных объектов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Неуведомление о прибытии или непредъявление подкарантинной продукции для досмотра государственному инспектору по карантину растений территориального подразделения ведомства уполномоченного органа по карантину растений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карантинных объектов и (или) чужеродных видов, зараженной (засоренной) карантинными объектами и (или) чужеродными видами подкарантинной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жизнеспособных карантинных объектов и (или) чужеродных видов в продукции полученной после переработки зараженной подкарантинной продукции по технологии лишения семян и плодов карантинных объектов жизнеспособности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карантинных объектов и (или) чужеродных видов в подкарантинных объектах, земельных участках (угодьях), находящихся в собственности и (или) землепользовании субъекта контроля и надзора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фитосанитарного сертификата национальной карантинной службы страны-экспортера на ввезенную на территорию Республики Казахстан партии подкарантинной продукции высокого фитосанитарного риска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фитосанитарного сертификата при вывозе с территории Республики Казахстан на партию подкарантинной продукции высокого фитосанитарного риска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реэкспортного фитосанитарного сертификата национальной карантинной службы страны-реэкспортера на ввезенную на территорию Республики Казахстан партию подкарантинной продукции с высоким фитосанитарным риском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Непроведение мероприятий по локализации и ликвидации очагов распространения карантинных объектов и (или) чужеродных видов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использования на семенные цели зерновых, зернобобовых, масличных культур, ввезенных на территорию Республики Казахстан для использования на продовольственные, кормовые и технические цели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использования для посева семенного или посадочного материала, засоренного карантинными сорными растениями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нарушений запретов или ограничений на ввоз подкарантинной продукции в Республику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ввоза на территорию Республики Казахстан подкарантинной продукции, а также транспортных средств, зараженных карантинными объектами и (или) чужеродными видами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реализации зараженной карантинными объектами подкарантинной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нарушений запретов или ограничений на вывоз зараженной карантинными объектами подкарантинной продукции из карантинной фитосанитарной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сведений о проведении ежегодного профилактического обеззараживания складских помещений, в которых осуществляется хранение или переработка подкарантинной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использования посадочного или семенного материала до получения результатов лабораторной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условий хранения импортного посадочного или семенного материала до получения результатов лабораторной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маркировки подкарантинной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Непроведение систематического обследования посевов, территорий, складов, деятельность которых связана с производством, заготовкой, переработкой, хранением, транспортировкой и реализацией подкарантинной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2" w:id="13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_________________________________________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и надзора 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2025 года №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2025 года 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15-05/1138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819</w:t>
            </w:r>
          </w:p>
        </w:tc>
      </w:tr>
    </w:tbl>
    <w:bookmarkStart w:name="z3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карантина растений в отношении субъектов (объектов)</w:t>
      </w:r>
      <w:r>
        <w:br/>
      </w:r>
      <w:r>
        <w:rPr>
          <w:rFonts w:ascii="Times New Roman"/>
          <w:b/>
          <w:i w:val="false"/>
          <w:color w:val="000000"/>
        </w:rPr>
        <w:t>контроля и надзора, осуществляющих переработку засоренных карантинными</w:t>
      </w:r>
      <w:r>
        <w:br/>
      </w:r>
      <w:r>
        <w:rPr>
          <w:rFonts w:ascii="Times New Roman"/>
          <w:b/>
          <w:i w:val="false"/>
          <w:color w:val="000000"/>
        </w:rPr>
        <w:t>сорняками (за исключением карантинных сорняков рода Striga spp.) зерна и продуктов</w:t>
      </w:r>
      <w:r>
        <w:br/>
      </w:r>
      <w:r>
        <w:rPr>
          <w:rFonts w:ascii="Times New Roman"/>
          <w:b/>
          <w:i w:val="false"/>
          <w:color w:val="000000"/>
        </w:rPr>
        <w:t>его переработки по технологиям, обеспечивающим лишение семян и плодов</w:t>
      </w:r>
      <w:r>
        <w:br/>
      </w:r>
      <w:r>
        <w:rPr>
          <w:rFonts w:ascii="Times New Roman"/>
          <w:b/>
          <w:i w:val="false"/>
          <w:color w:val="000000"/>
        </w:rPr>
        <w:t>карантинных сорных растений жизнеспособности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учетного номера на осуществление деятельности по: переработке засоренных карантинными сорняками (за исключением карантинных сорняков рода Striga spp.) зерна и продуктов его переработки по технологиям, обеспечивающим лишение семян и плодов карантинных сорных растений жизнеспособности; обеззараживанию и маркировке древесного упаковочного материала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карантинных объектов и (или) чужеродных видов в обеззараженной подкарантинной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карантинных объектов и (или) чужеродных видов в подкарантинных объектах, земельных участках (угодьях), находящихся в собственности и (или) землепользовании субъекта контроля и надзора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Непроведение мероприятий по локализации и ликвидации очагов распространения карантинных объектов и (или) чужеродных видов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сведений о проведении ежегодного профилактического обеззараживания складских помещений, в которых осуществляется хранение или переработка подкарантинной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6" w:id="15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___________________________________________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и надзора 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