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519f" w14:textId="a4d5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стратегическому планированию и реформам Республики Казахстан от 20 июня 2023 года № 3 "Об утверждении Правил и сроков проведения национальных переписей"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5 марта 2025 года № 1. Зарегистрирован в Министерстве юстиции Республики Казахстан 6 марта 2025 года № 35793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20 июня 2023 года № 3 "Об утверждении Правил и сроков проведения национальных переписей" (зарегистрирован в Реестре государственной регистрации нормативных правовых актов № 32871)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национальных переписей,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проведения национальных переписей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определяют порядок и сроки проведения национальных переписей.";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первичные статистические данные – данные, полученные или зарегистрированные в статистических формах;";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в области государственной статистики (далее – уполномоченный орган) – государственный орган, осуществляющий руководство, а также межотраслевую координацию в области государственной статистики, определяющий качество административных данных в пределах своей компетенции;";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респондента по состоянию на определенный момент времени, анализа и распространения официальной статистической информации.";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заполнения переписных листов посредством опроса респондентов интервьюером с использованием планшета или бумажного носителя (в случае отсутствия возможности использования планшетов), без или с предварительным заполнением переписных листов на основе первичных статистических данных и/или статистических регистров и/или административных данных;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респондентами переписных листов в электронном виде посредством сети интернет в онлайн режиме, без или с предварительным заполнением переписных листов на основе первичных статистических данных и/или статистических регистров и/или административных данных.";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привлечение лиц в качестве интервьюеров и организация их работы при проведении национальных переписей.";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внесены изменения на казахском языке, текст на русском языке не меняется;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респондент отсутствует во время проведении опроса в период национальной переписи или при невозможности получения от него сведений, то в процессе обработки данных записи по ним производятся на основании административных данных и/или имеющихся первичных статистических данных и/или статистических регистров.";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Первичные статистические данные, полученные от респондентов в переписных листах, используются лишь для статистических целей и распространяются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статистические данные, полученные от респондентов при проведении национальной переписи являются конфиденциальными и могут распространяться только при наличии согласия респондента, за исключением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Полученные первичные статистические данные при проведении национальных переписей обрабатываются уполномоченным органом.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данные, полученные при проведении национальных переписей на бумажных носителях, хранятся не менее года с момента официального опубликования итогов национальных переписей. Электронные носители, содержащие первичные статистические данные, хранятся не менее пятидесяти лет.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национальных переписей подлежат официальному опубликованию на электронных носителях.".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