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f39e" w14:textId="008f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4 марта 2025 года № 16. Зарегистрирован в Министерстве юстиции Республики Казахстан 5 марта 2025 года № 35778.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Стандарты</w:t>
      </w:r>
      <w:r>
        <w:rPr>
          <w:rFonts w:ascii="Times New Roman"/>
          <w:b w:val="false"/>
          <w:i w:val="false"/>
          <w:color w:val="000000"/>
          <w:sz w:val="28"/>
        </w:rPr>
        <w:t xml:space="preserve"> питания в организациях здравоохранения и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3"/>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с 1 сентября 2025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ДСМ-302/2020</w:t>
            </w:r>
          </w:p>
        </w:tc>
      </w:tr>
    </w:tbl>
    <w:bookmarkStart w:name="z22" w:id="13"/>
    <w:p>
      <w:pPr>
        <w:spacing w:after="0"/>
        <w:ind w:left="0"/>
        <w:jc w:val="left"/>
      </w:pPr>
      <w:r>
        <w:rPr>
          <w:rFonts w:ascii="Times New Roman"/>
          <w:b/>
          <w:i w:val="false"/>
          <w:color w:val="000000"/>
        </w:rPr>
        <w:t xml:space="preserve"> Стандарты питания в организациях здравоохранения и образования</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Стандарты питания в организациях здравоохранения и образования (далее – Стандарты) разработаны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7 Кодекса Республики Казахстан "О здоровье народа и системе здравоохранения" и устанавливают общие требования к организации питания в организациях здравоохранения и образования.</w:t>
      </w:r>
    </w:p>
    <w:bookmarkEnd w:id="15"/>
    <w:bookmarkStart w:name="z25" w:id="16"/>
    <w:p>
      <w:pPr>
        <w:spacing w:after="0"/>
        <w:ind w:left="0"/>
        <w:jc w:val="both"/>
      </w:pPr>
      <w:r>
        <w:rPr>
          <w:rFonts w:ascii="Times New Roman"/>
          <w:b w:val="false"/>
          <w:i w:val="false"/>
          <w:color w:val="000000"/>
          <w:sz w:val="28"/>
        </w:rPr>
        <w:t>
      2. Термины и определения, используемые в настоящих Стандартах:</w:t>
      </w:r>
    </w:p>
    <w:bookmarkEnd w:id="16"/>
    <w:bookmarkStart w:name="z26" w:id="17"/>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17"/>
    <w:bookmarkStart w:name="z27" w:id="18"/>
    <w:p>
      <w:pPr>
        <w:spacing w:after="0"/>
        <w:ind w:left="0"/>
        <w:jc w:val="both"/>
      </w:pPr>
      <w:r>
        <w:rPr>
          <w:rFonts w:ascii="Times New Roman"/>
          <w:b w:val="false"/>
          <w:i w:val="false"/>
          <w:color w:val="000000"/>
          <w:sz w:val="28"/>
        </w:rPr>
        <w:t>
      2) аутсорсинг – способ организации питания учащихся/воспитанников, предусматривающий изготовление и реализацию готовых блюд объектом общественного питания, осуществляющего поставку услуг по питанию, с использованием материально-технической базы организаций образования (далее – поставщик услуг питания);</w:t>
      </w:r>
    </w:p>
    <w:bookmarkEnd w:id="18"/>
    <w:bookmarkStart w:name="z28" w:id="19"/>
    <w:p>
      <w:pPr>
        <w:spacing w:after="0"/>
        <w:ind w:left="0"/>
        <w:jc w:val="both"/>
      </w:pPr>
      <w:r>
        <w:rPr>
          <w:rFonts w:ascii="Times New Roman"/>
          <w:b w:val="false"/>
          <w:i w:val="false"/>
          <w:color w:val="000000"/>
          <w:sz w:val="28"/>
        </w:rPr>
        <w:t>
      3) пищевая продукция для детского питания – специализированная пищевая продукция, предназначенная для питания детей (для детей раннего возраста от 0 до 3 лет, дошкольного возраста от 3 до 6 лет,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bookmarkEnd w:id="19"/>
    <w:bookmarkStart w:name="z29" w:id="20"/>
    <w:p>
      <w:pPr>
        <w:spacing w:after="0"/>
        <w:ind w:left="0"/>
        <w:jc w:val="both"/>
      </w:pPr>
      <w:r>
        <w:rPr>
          <w:rFonts w:ascii="Times New Roman"/>
          <w:b w:val="false"/>
          <w:i w:val="false"/>
          <w:color w:val="000000"/>
          <w:sz w:val="28"/>
        </w:rPr>
        <w:t>
      4) бракераж – оценка количества и качества пищевых продуктов и готовых блюд, в том числе по вкусу (готовых блюд), запаху, внешнему виду, цвету, консистенции, условиям хранения, срокам годности и наличию сопроводительных документов, подтверждающих их происхождение, безопасность и качество;</w:t>
      </w:r>
    </w:p>
    <w:bookmarkEnd w:id="20"/>
    <w:bookmarkStart w:name="z30" w:id="21"/>
    <w:p>
      <w:pPr>
        <w:spacing w:after="0"/>
        <w:ind w:left="0"/>
        <w:jc w:val="both"/>
      </w:pPr>
      <w:r>
        <w:rPr>
          <w:rFonts w:ascii="Times New Roman"/>
          <w:b w:val="false"/>
          <w:i w:val="false"/>
          <w:color w:val="000000"/>
          <w:sz w:val="28"/>
        </w:rPr>
        <w:t>
      5) буфетное питание – форма организации питания, предусматривающая предоставление с потреблением на месте ограниченного ассортимента готовой продукции, а также их приготовление из полуфабрикатов высокой степени готовности;</w:t>
      </w:r>
    </w:p>
    <w:bookmarkEnd w:id="21"/>
    <w:bookmarkStart w:name="z31" w:id="22"/>
    <w:p>
      <w:pPr>
        <w:spacing w:after="0"/>
        <w:ind w:left="0"/>
        <w:jc w:val="both"/>
      </w:pPr>
      <w:r>
        <w:rPr>
          <w:rFonts w:ascii="Times New Roman"/>
          <w:b w:val="false"/>
          <w:i w:val="false"/>
          <w:color w:val="000000"/>
          <w:sz w:val="28"/>
        </w:rPr>
        <w:t xml:space="preserve">
      6) готовое блюдо – пищевая продукция (блюдо), готовая к употреблению; </w:t>
      </w:r>
    </w:p>
    <w:bookmarkEnd w:id="22"/>
    <w:bookmarkStart w:name="z32" w:id="23"/>
    <w:p>
      <w:pPr>
        <w:spacing w:after="0"/>
        <w:ind w:left="0"/>
        <w:jc w:val="both"/>
      </w:pPr>
      <w:r>
        <w:rPr>
          <w:rFonts w:ascii="Times New Roman"/>
          <w:b w:val="false"/>
          <w:i w:val="false"/>
          <w:color w:val="000000"/>
          <w:sz w:val="28"/>
        </w:rPr>
        <w:t>
      7) организация здравоохранения – юридическое лицо, осуществляющее деятельность в области здравоохранения;</w:t>
      </w:r>
    </w:p>
    <w:bookmarkEnd w:id="23"/>
    <w:bookmarkStart w:name="z33" w:id="24"/>
    <w:p>
      <w:pPr>
        <w:spacing w:after="0"/>
        <w:ind w:left="0"/>
        <w:jc w:val="both"/>
      </w:pPr>
      <w:r>
        <w:rPr>
          <w:rFonts w:ascii="Times New Roman"/>
          <w:b w:val="false"/>
          <w:i w:val="false"/>
          <w:color w:val="000000"/>
          <w:sz w:val="28"/>
        </w:rPr>
        <w:t>
      8) 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bookmarkEnd w:id="24"/>
    <w:bookmarkStart w:name="z34" w:id="25"/>
    <w:p>
      <w:pPr>
        <w:spacing w:after="0"/>
        <w:ind w:left="0"/>
        <w:jc w:val="both"/>
      </w:pPr>
      <w:r>
        <w:rPr>
          <w:rFonts w:ascii="Times New Roman"/>
          <w:b w:val="false"/>
          <w:i w:val="false"/>
          <w:color w:val="000000"/>
          <w:sz w:val="28"/>
        </w:rPr>
        <w:t>
      9) 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bookmarkEnd w:id="25"/>
    <w:bookmarkStart w:name="z35" w:id="26"/>
    <w:p>
      <w:pPr>
        <w:spacing w:after="0"/>
        <w:ind w:left="0"/>
        <w:jc w:val="both"/>
      </w:pPr>
      <w:r>
        <w:rPr>
          <w:rFonts w:ascii="Times New Roman"/>
          <w:b w:val="false"/>
          <w:i w:val="false"/>
          <w:color w:val="000000"/>
          <w:sz w:val="28"/>
        </w:rPr>
        <w:t>
      10) индекс несъедаемости – количество пищевых остатков, которые остались на тарелках после приема пищи по отношению к общему объему реализованных блюд;</w:t>
      </w:r>
    </w:p>
    <w:bookmarkEnd w:id="26"/>
    <w:bookmarkStart w:name="z36" w:id="27"/>
    <w:p>
      <w:pPr>
        <w:spacing w:after="0"/>
        <w:ind w:left="0"/>
        <w:jc w:val="both"/>
      </w:pPr>
      <w:r>
        <w:rPr>
          <w:rFonts w:ascii="Times New Roman"/>
          <w:b w:val="false"/>
          <w:i w:val="false"/>
          <w:color w:val="000000"/>
          <w:sz w:val="28"/>
        </w:rPr>
        <w:t>
      11) кейтеринг – способ организации питания в организациях образования, не имеющих пищеблока, предусматривающий изготовление, доставку и реализацию готовых блюд объектом общественного питания, осуществляющего предоставление услуг по питанию без использования материально-технической базы организации образования;</w:t>
      </w:r>
    </w:p>
    <w:bookmarkEnd w:id="27"/>
    <w:bookmarkStart w:name="z37" w:id="28"/>
    <w:p>
      <w:pPr>
        <w:spacing w:after="0"/>
        <w:ind w:left="0"/>
        <w:jc w:val="both"/>
      </w:pPr>
      <w:r>
        <w:rPr>
          <w:rFonts w:ascii="Times New Roman"/>
          <w:b w:val="false"/>
          <w:i w:val="false"/>
          <w:color w:val="000000"/>
          <w:sz w:val="28"/>
        </w:rPr>
        <w:t>
      12) ежедневное меню – меню на каждый день согласно перспективного четырехнедельного сезонного меню, которое размещается каждый день на отведенном для этого стенде, официальном интернет-ресурсе соответствующей организации образования или распространяется через другие каналы коммуникации, доступные для учащихся/воспитанников и их законных представителей. В нем указывается наименование блюд, объем порций, а также замена блюд для учащихся/воспитанников с пищевыми аллергиями и другими особыми диетическими потребностями;</w:t>
      </w:r>
    </w:p>
    <w:bookmarkEnd w:id="28"/>
    <w:bookmarkStart w:name="z38" w:id="29"/>
    <w:p>
      <w:pPr>
        <w:spacing w:after="0"/>
        <w:ind w:left="0"/>
        <w:jc w:val="both"/>
      </w:pPr>
      <w:r>
        <w:rPr>
          <w:rFonts w:ascii="Times New Roman"/>
          <w:b w:val="false"/>
          <w:i w:val="false"/>
          <w:color w:val="000000"/>
          <w:sz w:val="28"/>
        </w:rPr>
        <w:t xml:space="preserve">
      13) ланч-пакеты – комплекты питания, содержащие завернутые в пергамент горячие бутерброды (из ржаного либо цельнозернового хлеба с мясом (конины, либо говядины, либо курицы), либо сыром и овощами), а также натуральные кисломолочные продукты, фрукты и напитки. Ланч-пакеты заранее упаковываются в бумажные пакеты, разрешенные для контакта с пищевой продукцией; </w:t>
      </w:r>
    </w:p>
    <w:bookmarkEnd w:id="29"/>
    <w:bookmarkStart w:name="z39" w:id="30"/>
    <w:p>
      <w:pPr>
        <w:spacing w:after="0"/>
        <w:ind w:left="0"/>
        <w:jc w:val="both"/>
      </w:pPr>
      <w:r>
        <w:rPr>
          <w:rFonts w:ascii="Times New Roman"/>
          <w:b w:val="false"/>
          <w:i w:val="false"/>
          <w:color w:val="000000"/>
          <w:sz w:val="28"/>
        </w:rPr>
        <w:t>
      14) базовая кухня – модель организации питания, при которой процесс приготовления и выдача готовых блюд реализуется организациями образования самостоятельно (работниками, входящими в штатное расписание организации образования) или поставщиком услуг питания;</w:t>
      </w:r>
    </w:p>
    <w:bookmarkEnd w:id="30"/>
    <w:bookmarkStart w:name="z40" w:id="31"/>
    <w:p>
      <w:pPr>
        <w:spacing w:after="0"/>
        <w:ind w:left="0"/>
        <w:jc w:val="both"/>
      </w:pPr>
      <w:r>
        <w:rPr>
          <w:rFonts w:ascii="Times New Roman"/>
          <w:b w:val="false"/>
          <w:i w:val="false"/>
          <w:color w:val="000000"/>
          <w:sz w:val="28"/>
        </w:rPr>
        <w:t>
      15) перспективное четырехнедельное сезонное меню – документ, содержащий набор блюд, выход (массу) их порций для разных возрастов, учитывает особые диетические потребности учащихся/воспитанников, сезонность (зима-весна, лето-осень), пищевую, энергетическую ценность и потребность в основных витаминах и микроэлементах;</w:t>
      </w:r>
    </w:p>
    <w:bookmarkEnd w:id="31"/>
    <w:bookmarkStart w:name="z41" w:id="32"/>
    <w:p>
      <w:pPr>
        <w:spacing w:after="0"/>
        <w:ind w:left="0"/>
        <w:jc w:val="both"/>
      </w:pPr>
      <w:r>
        <w:rPr>
          <w:rFonts w:ascii="Times New Roman"/>
          <w:b w:val="false"/>
          <w:i w:val="false"/>
          <w:color w:val="000000"/>
          <w:sz w:val="28"/>
        </w:rPr>
        <w:t xml:space="preserve">
      16) поставщик пищевых продуктов – оператор рынка пищевых продуктов, осуществляющий поставку пищевых продуктов и продовольственного сырья; </w:t>
      </w:r>
    </w:p>
    <w:bookmarkEnd w:id="32"/>
    <w:bookmarkStart w:name="z42" w:id="33"/>
    <w:p>
      <w:pPr>
        <w:spacing w:after="0"/>
        <w:ind w:left="0"/>
        <w:jc w:val="both"/>
      </w:pPr>
      <w:r>
        <w:rPr>
          <w:rFonts w:ascii="Times New Roman"/>
          <w:b w:val="false"/>
          <w:i w:val="false"/>
          <w:color w:val="000000"/>
          <w:sz w:val="28"/>
        </w:rPr>
        <w:t>
      17) меню-раскладка – документ, составленный на текущий день на основе перспективного четырехнедельного сезонного меню с учетом технологических карточек на блюда и изделия, в котором указывается полное название блюд и их теоретический выход для каждой возрастной группы, количество порций для учащихся/воспитанников, разных возрастных категорий, количество продуктов питания, необходимых для выполнения меню (вес брутто/нетто): в числителе – на одного учащихся/воспитанников, в знаменателе – на всех учащихся/воспитанников;</w:t>
      </w:r>
    </w:p>
    <w:bookmarkEnd w:id="33"/>
    <w:bookmarkStart w:name="z43" w:id="34"/>
    <w:p>
      <w:pPr>
        <w:spacing w:after="0"/>
        <w:ind w:left="0"/>
        <w:jc w:val="both"/>
      </w:pPr>
      <w:r>
        <w:rPr>
          <w:rFonts w:ascii="Times New Roman"/>
          <w:b w:val="false"/>
          <w:i w:val="false"/>
          <w:color w:val="000000"/>
          <w:sz w:val="28"/>
        </w:rPr>
        <w:t>
      18) бракеражный журнал скоропортящейся пищевой продукции – журнал, в который вносятся количество продовольственного сырья и полуфабрикатов, и сроки их его реализации, результаты проведенной органолептической оценки ведущийся в электронной либо бумажной форме;</w:t>
      </w:r>
    </w:p>
    <w:bookmarkEnd w:id="34"/>
    <w:bookmarkStart w:name="z44" w:id="35"/>
    <w:p>
      <w:pPr>
        <w:spacing w:after="0"/>
        <w:ind w:left="0"/>
        <w:jc w:val="both"/>
      </w:pPr>
      <w:r>
        <w:rPr>
          <w:rFonts w:ascii="Times New Roman"/>
          <w:b w:val="false"/>
          <w:i w:val="false"/>
          <w:color w:val="000000"/>
          <w:sz w:val="28"/>
        </w:rPr>
        <w:t>
      19) скоропортящаяся пищевая продукция – пищевая продукция, сроки годности которой не превышают 5 суток, если иное не установлено техническими регламентами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35"/>
    <w:bookmarkStart w:name="z45" w:id="36"/>
    <w:p>
      <w:pPr>
        <w:spacing w:after="0"/>
        <w:ind w:left="0"/>
        <w:jc w:val="both"/>
      </w:pPr>
      <w:r>
        <w:rPr>
          <w:rFonts w:ascii="Times New Roman"/>
          <w:b w:val="false"/>
          <w:i w:val="false"/>
          <w:color w:val="000000"/>
          <w:sz w:val="28"/>
        </w:rPr>
        <w:t>
      20) технологическая карта/карточка-раскладка – документ, содержащий наименование блюда (изделия), названия и количество ингредиентов, вес брутто и нетто, общий вес блюда (изделия) на выходе, рецептуру и описание технологического процесса изготовления блюда (изделия), условия оформления и подачи блюда (изделия) с указанием пищевой и энергетической ценности, органолептических показателей, наличия аллергенов в блюде (изделии) и условий хранения;</w:t>
      </w:r>
    </w:p>
    <w:bookmarkEnd w:id="36"/>
    <w:bookmarkStart w:name="z46" w:id="37"/>
    <w:p>
      <w:pPr>
        <w:spacing w:after="0"/>
        <w:ind w:left="0"/>
        <w:jc w:val="both"/>
      </w:pPr>
      <w:r>
        <w:rPr>
          <w:rFonts w:ascii="Times New Roman"/>
          <w:b w:val="false"/>
          <w:i w:val="false"/>
          <w:color w:val="000000"/>
          <w:sz w:val="28"/>
        </w:rPr>
        <w:t>
      21) опорная кухня – модель организации питания, идентичная модели "базовая кухня" и предусматривает выполнение функций кейтеринга путем доставки готовой горячей пищи в близлежащие объекты образования, в которых приготовление горячего питания невозможно или экономически нецелесообразно;</w:t>
      </w:r>
    </w:p>
    <w:bookmarkEnd w:id="37"/>
    <w:bookmarkStart w:name="z47" w:id="38"/>
    <w:p>
      <w:pPr>
        <w:spacing w:after="0"/>
        <w:ind w:left="0"/>
        <w:jc w:val="both"/>
      </w:pPr>
      <w:r>
        <w:rPr>
          <w:rFonts w:ascii="Times New Roman"/>
          <w:b w:val="false"/>
          <w:i w:val="false"/>
          <w:color w:val="000000"/>
          <w:sz w:val="28"/>
        </w:rPr>
        <w:t>
      22) шведский стол – модель организации питания с самостоятельным выбором блюд из предлагаемого ассортимента;</w:t>
      </w:r>
    </w:p>
    <w:bookmarkEnd w:id="38"/>
    <w:bookmarkStart w:name="z48" w:id="39"/>
    <w:p>
      <w:pPr>
        <w:spacing w:after="0"/>
        <w:ind w:left="0"/>
        <w:jc w:val="both"/>
      </w:pPr>
      <w:r>
        <w:rPr>
          <w:rFonts w:ascii="Times New Roman"/>
          <w:b w:val="false"/>
          <w:i w:val="false"/>
          <w:color w:val="000000"/>
          <w:sz w:val="28"/>
        </w:rPr>
        <w:t>
      23) горячее питание – организованное питание, которое предусматривает наличие в каждом приеме пищи по меньшей мере одного горячего блюда, не считая горячего напитка;</w:t>
      </w:r>
    </w:p>
    <w:bookmarkEnd w:id="39"/>
    <w:bookmarkStart w:name="z49" w:id="40"/>
    <w:p>
      <w:pPr>
        <w:spacing w:after="0"/>
        <w:ind w:left="0"/>
        <w:jc w:val="both"/>
      </w:pPr>
      <w:r>
        <w:rPr>
          <w:rFonts w:ascii="Times New Roman"/>
          <w:b w:val="false"/>
          <w:i w:val="false"/>
          <w:color w:val="000000"/>
          <w:sz w:val="28"/>
        </w:rPr>
        <w:t>
      24)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bookmarkEnd w:id="40"/>
    <w:bookmarkStart w:name="z50" w:id="41"/>
    <w:p>
      <w:pPr>
        <w:spacing w:after="0"/>
        <w:ind w:left="0"/>
        <w:jc w:val="both"/>
      </w:pPr>
      <w:r>
        <w:rPr>
          <w:rFonts w:ascii="Times New Roman"/>
          <w:b w:val="false"/>
          <w:i w:val="false"/>
          <w:color w:val="000000"/>
          <w:sz w:val="28"/>
        </w:rPr>
        <w:t xml:space="preserve">
      25) пищевая продукция энтерального питания – жидкая или сухая (восстановленная до готовой к употреблению) пищевая продукция диетического лечебного или диетического профилактического питания,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 </w:t>
      </w:r>
    </w:p>
    <w:bookmarkEnd w:id="41"/>
    <w:bookmarkStart w:name="z51" w:id="42"/>
    <w:p>
      <w:pPr>
        <w:spacing w:after="0"/>
        <w:ind w:left="0"/>
        <w:jc w:val="left"/>
      </w:pPr>
      <w:r>
        <w:rPr>
          <w:rFonts w:ascii="Times New Roman"/>
          <w:b/>
          <w:i w:val="false"/>
          <w:color w:val="000000"/>
        </w:rPr>
        <w:t xml:space="preserve"> Глава 2. Порядок организации питания в организациях здравоохранения</w:t>
      </w:r>
    </w:p>
    <w:bookmarkEnd w:id="42"/>
    <w:bookmarkStart w:name="z52" w:id="43"/>
    <w:p>
      <w:pPr>
        <w:spacing w:after="0"/>
        <w:ind w:left="0"/>
        <w:jc w:val="both"/>
      </w:pPr>
      <w:r>
        <w:rPr>
          <w:rFonts w:ascii="Times New Roman"/>
          <w:b w:val="false"/>
          <w:i w:val="false"/>
          <w:color w:val="000000"/>
          <w:sz w:val="28"/>
        </w:rPr>
        <w:t>
      3. Организация лечебного питания складывается из следующих основных разделов, требующих конкретного осуществления в каждой организации здравоохранения:</w:t>
      </w:r>
    </w:p>
    <w:bookmarkEnd w:id="43"/>
    <w:bookmarkStart w:name="z53" w:id="44"/>
    <w:p>
      <w:pPr>
        <w:spacing w:after="0"/>
        <w:ind w:left="0"/>
        <w:jc w:val="both"/>
      </w:pPr>
      <w:r>
        <w:rPr>
          <w:rFonts w:ascii="Times New Roman"/>
          <w:b w:val="false"/>
          <w:i w:val="false"/>
          <w:color w:val="000000"/>
          <w:sz w:val="28"/>
        </w:rPr>
        <w:t>
      1) клинических вопросов организации, в которые входят принципы построения лечебного питания, система его назначения, режим питания и нормы питания;</w:t>
      </w:r>
    </w:p>
    <w:bookmarkEnd w:id="44"/>
    <w:bookmarkStart w:name="z54" w:id="45"/>
    <w:p>
      <w:pPr>
        <w:spacing w:after="0"/>
        <w:ind w:left="0"/>
        <w:jc w:val="both"/>
      </w:pPr>
      <w:r>
        <w:rPr>
          <w:rFonts w:ascii="Times New Roman"/>
          <w:b w:val="false"/>
          <w:i w:val="false"/>
          <w:color w:val="000000"/>
          <w:sz w:val="28"/>
        </w:rPr>
        <w:t>
      2) технических вопросов организации, охватывающих методы составления меню, систему учета назначений, выписку продуктов, организацию технологического процесса на кухне, систему выдачи пищи из кухни, контроль за качеством пищи и организацию обслуживания больных;</w:t>
      </w:r>
    </w:p>
    <w:bookmarkEnd w:id="45"/>
    <w:bookmarkStart w:name="z55" w:id="46"/>
    <w:p>
      <w:pPr>
        <w:spacing w:after="0"/>
        <w:ind w:left="0"/>
        <w:jc w:val="both"/>
      </w:pPr>
      <w:r>
        <w:rPr>
          <w:rFonts w:ascii="Times New Roman"/>
          <w:b w:val="false"/>
          <w:i w:val="false"/>
          <w:color w:val="000000"/>
          <w:sz w:val="28"/>
        </w:rPr>
        <w:t>
      3) вопросов руководства лечебным питанием и подготовки кадров;</w:t>
      </w:r>
    </w:p>
    <w:bookmarkEnd w:id="46"/>
    <w:bookmarkStart w:name="z56" w:id="47"/>
    <w:p>
      <w:pPr>
        <w:spacing w:after="0"/>
        <w:ind w:left="0"/>
        <w:jc w:val="both"/>
      </w:pPr>
      <w:r>
        <w:rPr>
          <w:rFonts w:ascii="Times New Roman"/>
          <w:b w:val="false"/>
          <w:i w:val="false"/>
          <w:color w:val="000000"/>
          <w:sz w:val="28"/>
        </w:rPr>
        <w:t>
      4) санитарно-технологических вопросов организации, куда входят система построения пищеблоков и транспортировки пищи, оборудование и инвентарь, санитарные требования по содержанию пищеблока.</w:t>
      </w:r>
    </w:p>
    <w:bookmarkEnd w:id="47"/>
    <w:bookmarkStart w:name="z57" w:id="48"/>
    <w:p>
      <w:pPr>
        <w:spacing w:after="0"/>
        <w:ind w:left="0"/>
        <w:jc w:val="both"/>
      </w:pPr>
      <w:r>
        <w:rPr>
          <w:rFonts w:ascii="Times New Roman"/>
          <w:b w:val="false"/>
          <w:i w:val="false"/>
          <w:color w:val="000000"/>
          <w:sz w:val="28"/>
        </w:rPr>
        <w:t xml:space="preserve">
      4. В каждой организации здравоохранения устанавливаются основные, постоянно действующие диеты и по мере необходимости применяются другие диеты. Также, возможно внесение тех или иных коррективов в предписанную диету в связи со специальными показаниями. Дополнительные назначения или ограничения в диете производятся путем назначения продуктов, обладающих определенными лечебными свойствами (творог, печень, молоко, арбуз, яблоки, чеснок), или путем добавления или ограничения пищевых веществ (белки, жиры, углеводы, соли, витамины). </w:t>
      </w:r>
    </w:p>
    <w:bookmarkEnd w:id="48"/>
    <w:bookmarkStart w:name="z58" w:id="49"/>
    <w:p>
      <w:pPr>
        <w:spacing w:after="0"/>
        <w:ind w:left="0"/>
        <w:jc w:val="both"/>
      </w:pPr>
      <w:r>
        <w:rPr>
          <w:rFonts w:ascii="Times New Roman"/>
          <w:b w:val="false"/>
          <w:i w:val="false"/>
          <w:color w:val="000000"/>
          <w:sz w:val="28"/>
        </w:rPr>
        <w:t>
      5. При поступлении больного в организации здравоохранения лечебное питание назначается дежурным врачом. Назначенная диета вносится в историю болезни и одновременно в сводный заказ на всех поступивших больных, который направляется на пищеблок в установленное время.</w:t>
      </w:r>
    </w:p>
    <w:bookmarkEnd w:id="49"/>
    <w:bookmarkStart w:name="z59" w:id="50"/>
    <w:p>
      <w:pPr>
        <w:spacing w:after="0"/>
        <w:ind w:left="0"/>
        <w:jc w:val="both"/>
      </w:pPr>
      <w:r>
        <w:rPr>
          <w:rFonts w:ascii="Times New Roman"/>
          <w:b w:val="false"/>
          <w:i w:val="false"/>
          <w:color w:val="000000"/>
          <w:sz w:val="28"/>
        </w:rPr>
        <w:t>
      6. Назначение диеты больному производится в индивидуальном порядке в соответствии с конкретными задачами комплексного лечения.</w:t>
      </w:r>
    </w:p>
    <w:bookmarkEnd w:id="50"/>
    <w:bookmarkStart w:name="z60" w:id="51"/>
    <w:p>
      <w:pPr>
        <w:spacing w:after="0"/>
        <w:ind w:left="0"/>
        <w:jc w:val="both"/>
      </w:pPr>
      <w:r>
        <w:rPr>
          <w:rFonts w:ascii="Times New Roman"/>
          <w:b w:val="false"/>
          <w:i w:val="false"/>
          <w:color w:val="000000"/>
          <w:sz w:val="28"/>
        </w:rPr>
        <w:t>
      7. Диетическая сестра пищеблока на основании сведений, полученных от всех отделений, составляет сводные сведения по наличию больных, состоящих на питании.</w:t>
      </w:r>
    </w:p>
    <w:bookmarkEnd w:id="51"/>
    <w:bookmarkStart w:name="z61" w:id="52"/>
    <w:p>
      <w:pPr>
        <w:spacing w:after="0"/>
        <w:ind w:left="0"/>
        <w:jc w:val="both"/>
      </w:pPr>
      <w:r>
        <w:rPr>
          <w:rFonts w:ascii="Times New Roman"/>
          <w:b w:val="false"/>
          <w:i w:val="false"/>
          <w:color w:val="000000"/>
          <w:sz w:val="28"/>
        </w:rPr>
        <w:t xml:space="preserve">
      8. На основании сводных сведений диетическая сестра при участии заведующего производством (шеф-повара) и бухгалтера составляет под руководством врача-диетолога меню-раскладку по установленной форме на питание больных на следующий день. </w:t>
      </w:r>
    </w:p>
    <w:bookmarkEnd w:id="52"/>
    <w:bookmarkStart w:name="z62" w:id="53"/>
    <w:p>
      <w:pPr>
        <w:spacing w:after="0"/>
        <w:ind w:left="0"/>
        <w:jc w:val="both"/>
      </w:pPr>
      <w:r>
        <w:rPr>
          <w:rFonts w:ascii="Times New Roman"/>
          <w:b w:val="false"/>
          <w:i w:val="false"/>
          <w:color w:val="000000"/>
          <w:sz w:val="28"/>
        </w:rPr>
        <w:t xml:space="preserve">
      9. Меню-раскладка составляется согласно сводному семидневному меню (осенне-летнее и зимне-весеннее) с учетом среднесуточного набора продуктов питания, ежедневно утверждается руководителем организации здравоохранения и подписывается врачом-диетологом, бухгалтером, заведующим производства (шеф-поваром). В меню-раскладке диетическая сестра в числителе проставляет количество продуктов питания для приготовления одной порции каждого блюда, в знаменателе бухгалтер (калькулятор) указывает количество продуктов, необходимых для приготовления всех порций данного блюда. </w:t>
      </w:r>
    </w:p>
    <w:bookmarkEnd w:id="53"/>
    <w:bookmarkStart w:name="z63" w:id="54"/>
    <w:p>
      <w:pPr>
        <w:spacing w:after="0"/>
        <w:ind w:left="0"/>
        <w:jc w:val="both"/>
      </w:pPr>
      <w:r>
        <w:rPr>
          <w:rFonts w:ascii="Times New Roman"/>
          <w:b w:val="false"/>
          <w:i w:val="false"/>
          <w:color w:val="000000"/>
          <w:sz w:val="28"/>
        </w:rPr>
        <w:t>
      10. На основании итоговых данных выписывается требование на выдачу продуктов питания со склада (кладовой).</w:t>
      </w:r>
    </w:p>
    <w:bookmarkEnd w:id="54"/>
    <w:bookmarkStart w:name="z64" w:id="55"/>
    <w:p>
      <w:pPr>
        <w:spacing w:after="0"/>
        <w:ind w:left="0"/>
        <w:jc w:val="both"/>
      </w:pPr>
      <w:r>
        <w:rPr>
          <w:rFonts w:ascii="Times New Roman"/>
          <w:b w:val="false"/>
          <w:i w:val="false"/>
          <w:color w:val="000000"/>
          <w:sz w:val="28"/>
        </w:rPr>
        <w:t>
      11. В назначенную диету вносятся некоторые поправки в зависимости от индивидуальности больного и характера течения патологического процесса. Такие поправки производятся путем дополнительного назначения некоторых продуктов, обладающих определенными лечебными свойствами (например, творога, печени, молока, яблок и другие), с исключением из диеты, если требуется, соответствующего количества других продуктов, а также путем добавления или ограничения пищевых веществ (белков, жиров, углеводов, воды, витаминов, минеральных солей).</w:t>
      </w:r>
    </w:p>
    <w:bookmarkEnd w:id="55"/>
    <w:bookmarkStart w:name="z65" w:id="56"/>
    <w:p>
      <w:pPr>
        <w:spacing w:after="0"/>
        <w:ind w:left="0"/>
        <w:jc w:val="both"/>
      </w:pPr>
      <w:r>
        <w:rPr>
          <w:rFonts w:ascii="Times New Roman"/>
          <w:b w:val="false"/>
          <w:i w:val="false"/>
          <w:color w:val="000000"/>
          <w:sz w:val="28"/>
        </w:rPr>
        <w:t xml:space="preserve">
      12. Количество диет, применяемых в каждой организации здравоохранения, возрастает по мере внедрения дифференцированного лечебного питания, а также в результате разработки новых клинически обоснованных диет. Необходимо во всех случаях сохранять номенклатуру диет, обозначая новые диеты теми же номерами с дополнительной буквой, обозначающей вариант. </w:t>
      </w:r>
    </w:p>
    <w:bookmarkEnd w:id="56"/>
    <w:bookmarkStart w:name="z66" w:id="57"/>
    <w:p>
      <w:pPr>
        <w:spacing w:after="0"/>
        <w:ind w:left="0"/>
        <w:jc w:val="both"/>
      </w:pPr>
      <w:r>
        <w:rPr>
          <w:rFonts w:ascii="Times New Roman"/>
          <w:b w:val="false"/>
          <w:i w:val="false"/>
          <w:color w:val="000000"/>
          <w:sz w:val="28"/>
        </w:rPr>
        <w:t>
      13. Детям, находящимся на смешанном вскармливании, объем смеси рассчитывается индивидуально. Дети, находящиеся на исключительно грудном вскармливании, адаптированные молочные смеси не получают. Молочная смесь для детей выбирается с учетом патологических состояний и заболеваний.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 установленным в приложении 3 к техническому регламенту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bookmarkEnd w:id="57"/>
    <w:bookmarkStart w:name="z67" w:id="58"/>
    <w:p>
      <w:pPr>
        <w:spacing w:after="0"/>
        <w:ind w:left="0"/>
        <w:jc w:val="both"/>
      </w:pPr>
      <w:r>
        <w:rPr>
          <w:rFonts w:ascii="Times New Roman"/>
          <w:b w:val="false"/>
          <w:i w:val="false"/>
          <w:color w:val="000000"/>
          <w:sz w:val="28"/>
        </w:rPr>
        <w:t>
      14. Во всех организациях здравоохранения устанавливается четырехразовый режим питания, по показаниям в отдельных отделениях или для отдельных категорий больных применяется более частое питание (пяти-шестиразового питания).</w:t>
      </w:r>
    </w:p>
    <w:bookmarkEnd w:id="58"/>
    <w:bookmarkStart w:name="z68" w:id="59"/>
    <w:p>
      <w:pPr>
        <w:spacing w:after="0"/>
        <w:ind w:left="0"/>
        <w:jc w:val="both"/>
      </w:pPr>
      <w:r>
        <w:rPr>
          <w:rFonts w:ascii="Times New Roman"/>
          <w:b w:val="false"/>
          <w:i w:val="false"/>
          <w:color w:val="000000"/>
          <w:sz w:val="28"/>
        </w:rPr>
        <w:t>
      15. Время питания больных определяется количеством приемов пищи и общим распорядком дня в организациях здравоохранения.</w:t>
      </w:r>
    </w:p>
    <w:bookmarkEnd w:id="59"/>
    <w:bookmarkStart w:name="z69" w:id="60"/>
    <w:p>
      <w:pPr>
        <w:spacing w:after="0"/>
        <w:ind w:left="0"/>
        <w:jc w:val="both"/>
      </w:pPr>
      <w:r>
        <w:rPr>
          <w:rFonts w:ascii="Times New Roman"/>
          <w:b w:val="false"/>
          <w:i w:val="false"/>
          <w:color w:val="000000"/>
          <w:sz w:val="28"/>
        </w:rPr>
        <w:t>
      16. При пятикратном питании вводится второй завтрак, а при шестиразовом – также второй ужин с более или менее равномерным распределением дневного рациона.</w:t>
      </w:r>
    </w:p>
    <w:bookmarkEnd w:id="60"/>
    <w:bookmarkStart w:name="z70" w:id="61"/>
    <w:p>
      <w:pPr>
        <w:spacing w:after="0"/>
        <w:ind w:left="0"/>
        <w:jc w:val="both"/>
      </w:pPr>
      <w:r>
        <w:rPr>
          <w:rFonts w:ascii="Times New Roman"/>
          <w:b w:val="false"/>
          <w:i w:val="false"/>
          <w:color w:val="000000"/>
          <w:sz w:val="28"/>
        </w:rPr>
        <w:t xml:space="preserve">
      17. Среднесуточные наборы продуктов являются основой при составлении лечебных диет в организациях здравоохранения. Нормы питания больных в организациях здравоохранения устанавливаются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61"/>
    <w:bookmarkStart w:name="z71" w:id="62"/>
    <w:p>
      <w:pPr>
        <w:spacing w:after="0"/>
        <w:ind w:left="0"/>
        <w:jc w:val="both"/>
      </w:pPr>
      <w:r>
        <w:rPr>
          <w:rFonts w:ascii="Times New Roman"/>
          <w:b w:val="false"/>
          <w:i w:val="false"/>
          <w:color w:val="000000"/>
          <w:sz w:val="28"/>
        </w:rPr>
        <w:t>
      18. При отсутствии полного набора продуктов на пищеблоке, предусмотренного сводным семидневным меню, возможна замена одного продукта другим при сохранении химического состава и энергетической ценности используемых лечебных рационов.</w:t>
      </w:r>
    </w:p>
    <w:bookmarkEnd w:id="62"/>
    <w:bookmarkStart w:name="z72" w:id="63"/>
    <w:p>
      <w:pPr>
        <w:spacing w:after="0"/>
        <w:ind w:left="0"/>
        <w:jc w:val="both"/>
      </w:pPr>
      <w:r>
        <w:rPr>
          <w:rFonts w:ascii="Times New Roman"/>
          <w:b w:val="false"/>
          <w:i w:val="false"/>
          <w:color w:val="000000"/>
          <w:sz w:val="28"/>
        </w:rPr>
        <w:t>
      19. На каждое блюдо, приготовленное в организациях здравоохранения, составляется карточка-раскладка (на обороте карточки описывается технология приготовления блюда).</w:t>
      </w:r>
    </w:p>
    <w:bookmarkEnd w:id="63"/>
    <w:bookmarkStart w:name="z73" w:id="64"/>
    <w:p>
      <w:pPr>
        <w:spacing w:after="0"/>
        <w:ind w:left="0"/>
        <w:jc w:val="both"/>
      </w:pPr>
      <w:r>
        <w:rPr>
          <w:rFonts w:ascii="Times New Roman"/>
          <w:b w:val="false"/>
          <w:i w:val="false"/>
          <w:color w:val="000000"/>
          <w:sz w:val="28"/>
        </w:rPr>
        <w:t>
      20. Общее руководство питанием в организациях здравоохранения осуществляется руководителем или его заместителем по лечебной части, а в отделениях – заведующими отделениями.</w:t>
      </w:r>
    </w:p>
    <w:bookmarkEnd w:id="64"/>
    <w:bookmarkStart w:name="z74" w:id="65"/>
    <w:p>
      <w:pPr>
        <w:spacing w:after="0"/>
        <w:ind w:left="0"/>
        <w:jc w:val="both"/>
      </w:pPr>
      <w:r>
        <w:rPr>
          <w:rFonts w:ascii="Times New Roman"/>
          <w:b w:val="false"/>
          <w:i w:val="false"/>
          <w:color w:val="000000"/>
          <w:sz w:val="28"/>
        </w:rPr>
        <w:t>
      21.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(далее – Совет), который разрабатывает мероприятия по основным вопросам организации лечебного питания. В состав Совета входят руководитель организации здравоохранения или его заместитель по медицинской части, врач-диетолог (иной врач-специалист), заведующие отделениями гастроэнтерологии (терапии), интенсивной терапии, хирургии, педиатрическим отделением, диетическая сестра, заведующий производством (шеф-повар, повар) и представители заинтересованных неправительственных организаций.</w:t>
      </w:r>
    </w:p>
    <w:bookmarkEnd w:id="65"/>
    <w:bookmarkStart w:name="z75" w:id="66"/>
    <w:p>
      <w:pPr>
        <w:spacing w:after="0"/>
        <w:ind w:left="0"/>
        <w:jc w:val="both"/>
      </w:pPr>
      <w:r>
        <w:rPr>
          <w:rFonts w:ascii="Times New Roman"/>
          <w:b w:val="false"/>
          <w:i w:val="false"/>
          <w:color w:val="000000"/>
          <w:sz w:val="28"/>
        </w:rPr>
        <w:t>
      22. В задачи Совета входит совершенствование лечебного питания, контроль за соблюдением составления среднесуточных наборов продуктов питания, создание эффективной организации лечебного питания, внедрение новых технологий диетического и энтерального питания, разработка номенклатуры диет, смесей для энтерального питания, подлежащих внедрению в данной организации, перспективного меню, картотеки блюд и набора смесей для энтерального питания.</w:t>
      </w:r>
    </w:p>
    <w:bookmarkEnd w:id="66"/>
    <w:bookmarkStart w:name="z76" w:id="67"/>
    <w:p>
      <w:pPr>
        <w:spacing w:after="0"/>
        <w:ind w:left="0"/>
        <w:jc w:val="both"/>
      </w:pPr>
      <w:r>
        <w:rPr>
          <w:rFonts w:ascii="Times New Roman"/>
          <w:b w:val="false"/>
          <w:i w:val="false"/>
          <w:color w:val="000000"/>
          <w:sz w:val="28"/>
        </w:rPr>
        <w:t>
      23. Все вопросы, связанные с организацией лечебного питания в организациях здравоохранения, систематически (не менее 2 раза в год) заслушиваются и решаются на заседаниях Совета.</w:t>
      </w:r>
    </w:p>
    <w:bookmarkEnd w:id="67"/>
    <w:bookmarkStart w:name="z77" w:id="68"/>
    <w:p>
      <w:pPr>
        <w:spacing w:after="0"/>
        <w:ind w:left="0"/>
        <w:jc w:val="both"/>
      </w:pPr>
      <w:r>
        <w:rPr>
          <w:rFonts w:ascii="Times New Roman"/>
          <w:b w:val="false"/>
          <w:i w:val="false"/>
          <w:color w:val="000000"/>
          <w:sz w:val="28"/>
        </w:rPr>
        <w:t>
      24. Непосредственное научно-методическое и организационное руководство лечебным питанием в организациях здравоохранения осуществляет врач-диетолог. В организациях здравоохранения, в которых должность врача-диетолога не предусмотрена, руководство лечебным питанием возлагается на одного из лечащих врачей или диетическую сестру.</w:t>
      </w:r>
    </w:p>
    <w:bookmarkEnd w:id="68"/>
    <w:bookmarkStart w:name="z78" w:id="69"/>
    <w:p>
      <w:pPr>
        <w:spacing w:after="0"/>
        <w:ind w:left="0"/>
        <w:jc w:val="both"/>
      </w:pPr>
      <w:r>
        <w:rPr>
          <w:rFonts w:ascii="Times New Roman"/>
          <w:b w:val="false"/>
          <w:i w:val="false"/>
          <w:color w:val="000000"/>
          <w:sz w:val="28"/>
        </w:rPr>
        <w:t>
      25. Заведование больничной кухней возлагается на диетическую сестру, работающую под медицинским руководством врача. В функции диетической сестры входят контроль за санитарно-гигиеническим и технологическим процессом на кухне, проверка качества продуктов при их поступлении на склад и кухню, контроль за правильностью хранения продуктов питания, правильным отпуском пищи из кухни, организация раздачи пищи в буфетных, а также контроль за своевременным проведением профилактических медицинских осмотров работников пищеблока и недопущением к работе лиц, не прошедших предварительного или периодического медицинского осмотра.</w:t>
      </w:r>
    </w:p>
    <w:bookmarkEnd w:id="69"/>
    <w:bookmarkStart w:name="z79" w:id="70"/>
    <w:p>
      <w:pPr>
        <w:spacing w:after="0"/>
        <w:ind w:left="0"/>
        <w:jc w:val="both"/>
      </w:pPr>
      <w:r>
        <w:rPr>
          <w:rFonts w:ascii="Times New Roman"/>
          <w:b w:val="false"/>
          <w:i w:val="false"/>
          <w:color w:val="000000"/>
          <w:sz w:val="28"/>
        </w:rPr>
        <w:t>
      26. Непосредственное приготовление пищи проводится под руководством старшего повара-бригадира.</w:t>
      </w:r>
    </w:p>
    <w:bookmarkEnd w:id="70"/>
    <w:bookmarkStart w:name="z80" w:id="71"/>
    <w:p>
      <w:pPr>
        <w:spacing w:after="0"/>
        <w:ind w:left="0"/>
        <w:jc w:val="both"/>
      </w:pPr>
      <w:r>
        <w:rPr>
          <w:rFonts w:ascii="Times New Roman"/>
          <w:b w:val="false"/>
          <w:i w:val="false"/>
          <w:color w:val="000000"/>
          <w:sz w:val="28"/>
        </w:rPr>
        <w:t>
      27. Закладка продуктов питания в котел производится в присутствии врача-диетолога (диетической сестры). Предварительно продукты питания взвешиваются независимо от того, что они были получены по весу со склада (кладовой).</w:t>
      </w:r>
    </w:p>
    <w:bookmarkEnd w:id="71"/>
    <w:bookmarkStart w:name="z81" w:id="72"/>
    <w:p>
      <w:pPr>
        <w:spacing w:after="0"/>
        <w:ind w:left="0"/>
        <w:jc w:val="both"/>
      </w:pPr>
      <w:r>
        <w:rPr>
          <w:rFonts w:ascii="Times New Roman"/>
          <w:b w:val="false"/>
          <w:i w:val="false"/>
          <w:color w:val="000000"/>
          <w:sz w:val="28"/>
        </w:rPr>
        <w:t>
      28. Контроль готовой пищи перед выдачей ее в отделения производится дежурным врачом и 1 раз в месяц – руководителем (или его заместителем по лечебной работе), а также осуществляется врачом-диетологом, диетической сестрой, заведующим производства (или шеф-поваром) вне зависимости от пробы, производимой дежурным врачом.</w:t>
      </w:r>
    </w:p>
    <w:bookmarkEnd w:id="72"/>
    <w:bookmarkStart w:name="z82" w:id="73"/>
    <w:p>
      <w:pPr>
        <w:spacing w:after="0"/>
        <w:ind w:left="0"/>
        <w:jc w:val="both"/>
      </w:pPr>
      <w:r>
        <w:rPr>
          <w:rFonts w:ascii="Times New Roman"/>
          <w:b w:val="false"/>
          <w:i w:val="false"/>
          <w:color w:val="000000"/>
          <w:sz w:val="28"/>
        </w:rPr>
        <w:t>
      29. В план обучения производственного персонала кухни включаются занятия по санитарному минимуму.</w:t>
      </w:r>
    </w:p>
    <w:bookmarkEnd w:id="73"/>
    <w:bookmarkStart w:name="z83" w:id="74"/>
    <w:p>
      <w:pPr>
        <w:spacing w:after="0"/>
        <w:ind w:left="0"/>
        <w:jc w:val="both"/>
      </w:pPr>
      <w:r>
        <w:rPr>
          <w:rFonts w:ascii="Times New Roman"/>
          <w:b w:val="false"/>
          <w:i w:val="false"/>
          <w:color w:val="000000"/>
          <w:sz w:val="28"/>
        </w:rPr>
        <w:t>
      30. Пищевые продукты для приготовления пищи в организациях здравоохранения принимаются при наличии документов, подтверждающих их соответствия (ветеринарный сертификат, ветеринарные справки, декларация о соответствии, сертификат соответствия, свидетельство о государственной регистрации).</w:t>
      </w:r>
    </w:p>
    <w:bookmarkEnd w:id="74"/>
    <w:bookmarkStart w:name="z84" w:id="75"/>
    <w:p>
      <w:pPr>
        <w:spacing w:after="0"/>
        <w:ind w:left="0"/>
        <w:jc w:val="both"/>
      </w:pPr>
      <w:r>
        <w:rPr>
          <w:rFonts w:ascii="Times New Roman"/>
          <w:b w:val="false"/>
          <w:i w:val="false"/>
          <w:color w:val="000000"/>
          <w:sz w:val="28"/>
        </w:rPr>
        <w:t>
      31. Не допускается:</w:t>
      </w:r>
    </w:p>
    <w:bookmarkEnd w:id="75"/>
    <w:bookmarkStart w:name="z85" w:id="76"/>
    <w:p>
      <w:pPr>
        <w:spacing w:after="0"/>
        <w:ind w:left="0"/>
        <w:jc w:val="both"/>
      </w:pPr>
      <w:r>
        <w:rPr>
          <w:rFonts w:ascii="Times New Roman"/>
          <w:b w:val="false"/>
          <w:i w:val="false"/>
          <w:color w:val="000000"/>
          <w:sz w:val="28"/>
        </w:rPr>
        <w:t>
      1) использование для производства пищевой продукции диетического лечебного и диетического профилактического питания мяса птицы, кроме охлажденного, мяса птицы механической обвалки и коллагенсодержащего сырья из мяса птицы;</w:t>
      </w:r>
    </w:p>
    <w:bookmarkEnd w:id="76"/>
    <w:bookmarkStart w:name="z86" w:id="77"/>
    <w:p>
      <w:pPr>
        <w:spacing w:after="0"/>
        <w:ind w:left="0"/>
        <w:jc w:val="both"/>
      </w:pPr>
      <w:r>
        <w:rPr>
          <w:rFonts w:ascii="Times New Roman"/>
          <w:b w:val="false"/>
          <w:i w:val="false"/>
          <w:color w:val="000000"/>
          <w:sz w:val="28"/>
        </w:rPr>
        <w:t>
      2) использование продовольственного пищевого сырья, содержащего генетически модифицированные организмы (далее – ГМО) и (или) компоненты, полученные из ГМО, для производства пищевой продукции диетического лечебного и диетического профилактического питания для детского питания.</w:t>
      </w:r>
    </w:p>
    <w:bookmarkEnd w:id="77"/>
    <w:bookmarkStart w:name="z87" w:id="78"/>
    <w:p>
      <w:pPr>
        <w:spacing w:after="0"/>
        <w:ind w:left="0"/>
        <w:jc w:val="both"/>
      </w:pPr>
      <w:r>
        <w:rPr>
          <w:rFonts w:ascii="Times New Roman"/>
          <w:b w:val="false"/>
          <w:i w:val="false"/>
          <w:color w:val="000000"/>
          <w:sz w:val="28"/>
        </w:rPr>
        <w:t>
      32. В пищеблоках организации здравоохранения строго соблюдаются:</w:t>
      </w:r>
    </w:p>
    <w:bookmarkEnd w:id="78"/>
    <w:bookmarkStart w:name="z88" w:id="79"/>
    <w:p>
      <w:pPr>
        <w:spacing w:after="0"/>
        <w:ind w:left="0"/>
        <w:jc w:val="both"/>
      </w:pPr>
      <w:r>
        <w:rPr>
          <w:rFonts w:ascii="Times New Roman"/>
          <w:b w:val="false"/>
          <w:i w:val="false"/>
          <w:color w:val="000000"/>
          <w:sz w:val="28"/>
        </w:rPr>
        <w:t>
      1) требования по устройству пищеблока, санитарному содержанию и технологии приготовления пищи, предусмотренные действующими санитарными правилами для предприятий общественного питания и объектов здравоохранения;</w:t>
      </w:r>
    </w:p>
    <w:bookmarkEnd w:id="79"/>
    <w:bookmarkStart w:name="z89" w:id="80"/>
    <w:p>
      <w:pPr>
        <w:spacing w:after="0"/>
        <w:ind w:left="0"/>
        <w:jc w:val="both"/>
      </w:pPr>
      <w:r>
        <w:rPr>
          <w:rFonts w:ascii="Times New Roman"/>
          <w:b w:val="false"/>
          <w:i w:val="false"/>
          <w:color w:val="000000"/>
          <w:sz w:val="28"/>
        </w:rPr>
        <w:t>
      2) требования по условиям и срокам хранения пищевых продуктов;</w:t>
      </w:r>
    </w:p>
    <w:bookmarkEnd w:id="80"/>
    <w:bookmarkStart w:name="z90" w:id="81"/>
    <w:p>
      <w:pPr>
        <w:spacing w:after="0"/>
        <w:ind w:left="0"/>
        <w:jc w:val="both"/>
      </w:pPr>
      <w:r>
        <w:rPr>
          <w:rFonts w:ascii="Times New Roman"/>
          <w:b w:val="false"/>
          <w:i w:val="false"/>
          <w:color w:val="000000"/>
          <w:sz w:val="28"/>
        </w:rPr>
        <w:t>
      3) требования об обязательных профилактических и медицинских обследованиях работников пищеблока, раздаточных и буфетных.</w:t>
      </w:r>
    </w:p>
    <w:bookmarkEnd w:id="81"/>
    <w:bookmarkStart w:name="z91" w:id="82"/>
    <w:p>
      <w:pPr>
        <w:spacing w:after="0"/>
        <w:ind w:left="0"/>
        <w:jc w:val="both"/>
      </w:pPr>
      <w:r>
        <w:rPr>
          <w:rFonts w:ascii="Times New Roman"/>
          <w:b w:val="false"/>
          <w:i w:val="false"/>
          <w:color w:val="000000"/>
          <w:sz w:val="28"/>
        </w:rPr>
        <w:t>
      33. При отсутствии централизованной доставки пищевых продуктов для их перевозки выделяют специальный транспорт (крытый). Не допускается использование специального транспорта для других целей (перевозка белья, оборудования, больных).</w:t>
      </w:r>
    </w:p>
    <w:bookmarkEnd w:id="82"/>
    <w:bookmarkStart w:name="z92" w:id="83"/>
    <w:p>
      <w:pPr>
        <w:spacing w:after="0"/>
        <w:ind w:left="0"/>
        <w:jc w:val="both"/>
      </w:pPr>
      <w:r>
        <w:rPr>
          <w:rFonts w:ascii="Times New Roman"/>
          <w:b w:val="false"/>
          <w:i w:val="false"/>
          <w:color w:val="000000"/>
          <w:sz w:val="28"/>
        </w:rPr>
        <w:t>
      34. Для транспортировки готовой пищи с пищеблока в буфетные отделения используют термосы, тележки-термосы, мармитные тележки или плотно закрывающуюся посуду.</w:t>
      </w:r>
    </w:p>
    <w:bookmarkEnd w:id="83"/>
    <w:bookmarkStart w:name="z93" w:id="84"/>
    <w:p>
      <w:pPr>
        <w:spacing w:after="0"/>
        <w:ind w:left="0"/>
        <w:jc w:val="left"/>
      </w:pPr>
      <w:r>
        <w:rPr>
          <w:rFonts w:ascii="Times New Roman"/>
          <w:b/>
          <w:i w:val="false"/>
          <w:color w:val="000000"/>
        </w:rPr>
        <w:t xml:space="preserve"> Глава 3. Порядок организации питания в организациях образования</w:t>
      </w:r>
    </w:p>
    <w:bookmarkEnd w:id="84"/>
    <w:bookmarkStart w:name="z94" w:id="85"/>
    <w:p>
      <w:pPr>
        <w:spacing w:after="0"/>
        <w:ind w:left="0"/>
        <w:jc w:val="both"/>
      </w:pPr>
      <w:r>
        <w:rPr>
          <w:rFonts w:ascii="Times New Roman"/>
          <w:b w:val="false"/>
          <w:i w:val="false"/>
          <w:color w:val="000000"/>
          <w:sz w:val="28"/>
        </w:rPr>
        <w:t xml:space="preserve">
      35. Требования настоящей главы распространяются на организации питания в организациях образования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 8390), кроме санаторных организаций.</w:t>
      </w:r>
    </w:p>
    <w:bookmarkEnd w:id="85"/>
    <w:bookmarkStart w:name="z95" w:id="86"/>
    <w:p>
      <w:pPr>
        <w:spacing w:after="0"/>
        <w:ind w:left="0"/>
        <w:jc w:val="both"/>
      </w:pPr>
      <w:r>
        <w:rPr>
          <w:rFonts w:ascii="Times New Roman"/>
          <w:b w:val="false"/>
          <w:i w:val="false"/>
          <w:color w:val="000000"/>
          <w:sz w:val="28"/>
        </w:rPr>
        <w:t>
      36. Организация питания предусматривает:</w:t>
      </w:r>
    </w:p>
    <w:bookmarkEnd w:id="86"/>
    <w:bookmarkStart w:name="z96" w:id="87"/>
    <w:p>
      <w:pPr>
        <w:spacing w:after="0"/>
        <w:ind w:left="0"/>
        <w:jc w:val="both"/>
      </w:pPr>
      <w:r>
        <w:rPr>
          <w:rFonts w:ascii="Times New Roman"/>
          <w:b w:val="false"/>
          <w:i w:val="false"/>
          <w:color w:val="000000"/>
          <w:sz w:val="28"/>
        </w:rPr>
        <w:t xml:space="preserve">
      1) определение способа, формы, модели, режима (кратности) и графика организации питания в соответствии с профилем организации образования, временем пребывания учащихся/воспитанников, их возрастом; </w:t>
      </w:r>
    </w:p>
    <w:bookmarkEnd w:id="87"/>
    <w:bookmarkStart w:name="z97" w:id="88"/>
    <w:p>
      <w:pPr>
        <w:spacing w:after="0"/>
        <w:ind w:left="0"/>
        <w:jc w:val="both"/>
      </w:pPr>
      <w:r>
        <w:rPr>
          <w:rFonts w:ascii="Times New Roman"/>
          <w:b w:val="false"/>
          <w:i w:val="false"/>
          <w:color w:val="000000"/>
          <w:sz w:val="28"/>
        </w:rPr>
        <w:t>
      2) взаимодействие всех участников организации питания, включая органы управления в сфере образования, администрацию организаций образования, поставщиков услуг питания;</w:t>
      </w:r>
    </w:p>
    <w:bookmarkEnd w:id="88"/>
    <w:bookmarkStart w:name="z98" w:id="89"/>
    <w:p>
      <w:pPr>
        <w:spacing w:after="0"/>
        <w:ind w:left="0"/>
        <w:jc w:val="both"/>
      </w:pPr>
      <w:r>
        <w:rPr>
          <w:rFonts w:ascii="Times New Roman"/>
          <w:b w:val="false"/>
          <w:i w:val="false"/>
          <w:color w:val="000000"/>
          <w:sz w:val="28"/>
        </w:rPr>
        <w:t xml:space="preserve">
      3) определение лиц, ответственных за организацию питания в организациях образования; </w:t>
      </w:r>
    </w:p>
    <w:bookmarkEnd w:id="89"/>
    <w:bookmarkStart w:name="z99" w:id="90"/>
    <w:p>
      <w:pPr>
        <w:spacing w:after="0"/>
        <w:ind w:left="0"/>
        <w:jc w:val="both"/>
      </w:pPr>
      <w:r>
        <w:rPr>
          <w:rFonts w:ascii="Times New Roman"/>
          <w:b w:val="false"/>
          <w:i w:val="false"/>
          <w:color w:val="000000"/>
          <w:sz w:val="28"/>
        </w:rPr>
        <w:t>
      4) составление перспективного четырехнедельного сезонного меню, ежедневного меню-раскладки и меню;</w:t>
      </w:r>
    </w:p>
    <w:bookmarkEnd w:id="90"/>
    <w:bookmarkStart w:name="z100" w:id="91"/>
    <w:p>
      <w:pPr>
        <w:spacing w:after="0"/>
        <w:ind w:left="0"/>
        <w:jc w:val="both"/>
      </w:pPr>
      <w:r>
        <w:rPr>
          <w:rFonts w:ascii="Times New Roman"/>
          <w:b w:val="false"/>
          <w:i w:val="false"/>
          <w:color w:val="000000"/>
          <w:sz w:val="28"/>
        </w:rPr>
        <w:t>
      5) ведение учета учащихся/воспитанников, в том числе с особыми диетическими потребностями, обеспечиваемых горячим питанием за счет бюджетных средств, за собственные или другие привлеченные средства;</w:t>
      </w:r>
    </w:p>
    <w:bookmarkEnd w:id="91"/>
    <w:bookmarkStart w:name="z101" w:id="92"/>
    <w:p>
      <w:pPr>
        <w:spacing w:after="0"/>
        <w:ind w:left="0"/>
        <w:jc w:val="both"/>
      </w:pPr>
      <w:r>
        <w:rPr>
          <w:rFonts w:ascii="Times New Roman"/>
          <w:b w:val="false"/>
          <w:i w:val="false"/>
          <w:color w:val="000000"/>
          <w:sz w:val="28"/>
        </w:rPr>
        <w:t>
      6) поддержка в надлежащем рабочем состоянии оборудования и оснащения столовой (пищеблока), их постоянное обновление, обеспечение достаточного количества посуды, мебели, бесперебойной работы систем энергообеспечения, водоснабжения и водоотведения, вентиляции и кондиционирования воздуха;</w:t>
      </w:r>
    </w:p>
    <w:bookmarkEnd w:id="92"/>
    <w:bookmarkStart w:name="z102" w:id="93"/>
    <w:p>
      <w:pPr>
        <w:spacing w:after="0"/>
        <w:ind w:left="0"/>
        <w:jc w:val="both"/>
      </w:pPr>
      <w:r>
        <w:rPr>
          <w:rFonts w:ascii="Times New Roman"/>
          <w:b w:val="false"/>
          <w:i w:val="false"/>
          <w:color w:val="000000"/>
          <w:sz w:val="28"/>
        </w:rPr>
        <w:t xml:space="preserve">
      7) ведение учетно-отчетной документации по организации питания осуществляется согласно приложению 2 к настоящим Стандартам и требованиям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 33339);</w:t>
      </w:r>
    </w:p>
    <w:bookmarkEnd w:id="93"/>
    <w:bookmarkStart w:name="z103" w:id="94"/>
    <w:p>
      <w:pPr>
        <w:spacing w:after="0"/>
        <w:ind w:left="0"/>
        <w:jc w:val="both"/>
      </w:pPr>
      <w:r>
        <w:rPr>
          <w:rFonts w:ascii="Times New Roman"/>
          <w:b w:val="false"/>
          <w:i w:val="false"/>
          <w:color w:val="000000"/>
          <w:sz w:val="28"/>
        </w:rPr>
        <w:t>
      8) осуществление производственного контроля за качеством и безопасностью пищевых продуктов и готовых блюд, организацией питания, соблюдением законодательства Республики Казахстан в области безопасности пищевой продукции и сфере санитарно-эпидемиологического благополучия населения.</w:t>
      </w:r>
    </w:p>
    <w:bookmarkEnd w:id="94"/>
    <w:bookmarkStart w:name="z104" w:id="95"/>
    <w:p>
      <w:pPr>
        <w:spacing w:after="0"/>
        <w:ind w:left="0"/>
        <w:jc w:val="both"/>
      </w:pPr>
      <w:r>
        <w:rPr>
          <w:rFonts w:ascii="Times New Roman"/>
          <w:b w:val="false"/>
          <w:i w:val="false"/>
          <w:color w:val="000000"/>
          <w:sz w:val="28"/>
        </w:rPr>
        <w:t>
      37. Способами организации питания являются:</w:t>
      </w:r>
    </w:p>
    <w:bookmarkEnd w:id="95"/>
    <w:bookmarkStart w:name="z105" w:id="96"/>
    <w:p>
      <w:pPr>
        <w:spacing w:after="0"/>
        <w:ind w:left="0"/>
        <w:jc w:val="both"/>
      </w:pPr>
      <w:r>
        <w:rPr>
          <w:rFonts w:ascii="Times New Roman"/>
          <w:b w:val="false"/>
          <w:i w:val="false"/>
          <w:color w:val="000000"/>
          <w:sz w:val="28"/>
        </w:rPr>
        <w:t>
      1) приготовление и реализация готовых блюд организациями образования самостоятельно (работниками, входящими в штатное расписание);</w:t>
      </w:r>
    </w:p>
    <w:bookmarkEnd w:id="96"/>
    <w:bookmarkStart w:name="z106" w:id="97"/>
    <w:p>
      <w:pPr>
        <w:spacing w:after="0"/>
        <w:ind w:left="0"/>
        <w:jc w:val="both"/>
      </w:pPr>
      <w:r>
        <w:rPr>
          <w:rFonts w:ascii="Times New Roman"/>
          <w:b w:val="false"/>
          <w:i w:val="false"/>
          <w:color w:val="000000"/>
          <w:sz w:val="28"/>
        </w:rPr>
        <w:t>
      2) организация питания в организациях образования поставщиком услуг питания на условиях аутсорсинга или кейтеринга.</w:t>
      </w:r>
    </w:p>
    <w:bookmarkEnd w:id="97"/>
    <w:bookmarkStart w:name="z107" w:id="98"/>
    <w:p>
      <w:pPr>
        <w:spacing w:after="0"/>
        <w:ind w:left="0"/>
        <w:jc w:val="both"/>
      </w:pPr>
      <w:r>
        <w:rPr>
          <w:rFonts w:ascii="Times New Roman"/>
          <w:b w:val="false"/>
          <w:i w:val="false"/>
          <w:color w:val="000000"/>
          <w:sz w:val="28"/>
        </w:rPr>
        <w:t>
      В детских дошкольных организациях не допускается организация аутсорсинга или кейтеринга, в учебно-оздоровительных организациях не допускается организация кейтеринга;</w:t>
      </w:r>
    </w:p>
    <w:bookmarkEnd w:id="98"/>
    <w:bookmarkStart w:name="z108" w:id="99"/>
    <w:p>
      <w:pPr>
        <w:spacing w:after="0"/>
        <w:ind w:left="0"/>
        <w:jc w:val="both"/>
      </w:pPr>
      <w:r>
        <w:rPr>
          <w:rFonts w:ascii="Times New Roman"/>
          <w:b w:val="false"/>
          <w:i w:val="false"/>
          <w:color w:val="000000"/>
          <w:sz w:val="28"/>
        </w:rPr>
        <w:t xml:space="preserve">
      3) организация розничной торговли пищевыми продуктами через буфет, кроме детских дошкольных организаций. </w:t>
      </w:r>
    </w:p>
    <w:bookmarkEnd w:id="99"/>
    <w:bookmarkStart w:name="z109" w:id="100"/>
    <w:p>
      <w:pPr>
        <w:spacing w:after="0"/>
        <w:ind w:left="0"/>
        <w:jc w:val="both"/>
      </w:pPr>
      <w:r>
        <w:rPr>
          <w:rFonts w:ascii="Times New Roman"/>
          <w:b w:val="false"/>
          <w:i w:val="false"/>
          <w:color w:val="000000"/>
          <w:sz w:val="28"/>
        </w:rPr>
        <w:t>
      38. Технологическими формами организации питания являются:</w:t>
      </w:r>
    </w:p>
    <w:bookmarkEnd w:id="100"/>
    <w:bookmarkStart w:name="z110" w:id="101"/>
    <w:p>
      <w:pPr>
        <w:spacing w:after="0"/>
        <w:ind w:left="0"/>
        <w:jc w:val="both"/>
      </w:pPr>
      <w:r>
        <w:rPr>
          <w:rFonts w:ascii="Times New Roman"/>
          <w:b w:val="false"/>
          <w:i w:val="false"/>
          <w:color w:val="000000"/>
          <w:sz w:val="28"/>
        </w:rPr>
        <w:t xml:space="preserve">
      1) базовая кухня (пищеблок), которая соответствует требованиям Санитарных правил "Санитарно-эпидемиологические требования к объектам общественного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(зарегистрирован в Реестре государственной регистрации нормативных правовых актов № 26866) (далее – Санитарные правила № 16); </w:t>
      </w:r>
    </w:p>
    <w:bookmarkEnd w:id="101"/>
    <w:bookmarkStart w:name="z111" w:id="102"/>
    <w:p>
      <w:pPr>
        <w:spacing w:after="0"/>
        <w:ind w:left="0"/>
        <w:jc w:val="both"/>
      </w:pPr>
      <w:r>
        <w:rPr>
          <w:rFonts w:ascii="Times New Roman"/>
          <w:b w:val="false"/>
          <w:i w:val="false"/>
          <w:color w:val="000000"/>
          <w:sz w:val="28"/>
        </w:rPr>
        <w:t xml:space="preserve">
      2) опорная кухня, подразумевающая доставку готовых блюд (готовой пищи) в специальных термоизоляционных боксах, контейнерах, предназначенных для пищевых продуктов. Пищеблок опорной кухни соответствует требованиям </w:t>
      </w:r>
      <w:r>
        <w:rPr>
          <w:rFonts w:ascii="Times New Roman"/>
          <w:b w:val="false"/>
          <w:i w:val="false"/>
          <w:color w:val="000000"/>
          <w:sz w:val="28"/>
        </w:rPr>
        <w:t>Санитарных правил № 16</w:t>
      </w:r>
      <w:r>
        <w:rPr>
          <w:rFonts w:ascii="Times New Roman"/>
          <w:b w:val="false"/>
          <w:i w:val="false"/>
          <w:color w:val="000000"/>
          <w:sz w:val="28"/>
        </w:rPr>
        <w:t>, обеспечивается зоной фасовки и упаковки готовых блюд (готовой пищи) с отдельным выходом для доставки еды в организации образования и приема оборотной тары и грязной посуды с соблюдением поточности их движения;</w:t>
      </w:r>
    </w:p>
    <w:bookmarkEnd w:id="102"/>
    <w:bookmarkStart w:name="z112" w:id="103"/>
    <w:p>
      <w:pPr>
        <w:spacing w:after="0"/>
        <w:ind w:left="0"/>
        <w:jc w:val="both"/>
      </w:pPr>
      <w:r>
        <w:rPr>
          <w:rFonts w:ascii="Times New Roman"/>
          <w:b w:val="false"/>
          <w:i w:val="false"/>
          <w:color w:val="000000"/>
          <w:sz w:val="28"/>
        </w:rPr>
        <w:t>
      3) буфетное питание предусматривает реализацию ограниченного ассортимента готовой продукции, допускается приготовление блюд из полуфабрикатов высокой степени готовности. Требования к пищевым продуктам, предназначенным для продажи в буфетах в организациях образования, установлены согласно приложению 3 к настоящим Стандартам.</w:t>
      </w:r>
    </w:p>
    <w:bookmarkEnd w:id="103"/>
    <w:bookmarkStart w:name="z113" w:id="104"/>
    <w:p>
      <w:pPr>
        <w:spacing w:after="0"/>
        <w:ind w:left="0"/>
        <w:jc w:val="both"/>
      </w:pPr>
      <w:r>
        <w:rPr>
          <w:rFonts w:ascii="Times New Roman"/>
          <w:b w:val="false"/>
          <w:i w:val="false"/>
          <w:color w:val="000000"/>
          <w:sz w:val="28"/>
        </w:rPr>
        <w:t>
      39. Моделями организации питания являются:</w:t>
      </w:r>
    </w:p>
    <w:bookmarkEnd w:id="104"/>
    <w:bookmarkStart w:name="z114" w:id="105"/>
    <w:p>
      <w:pPr>
        <w:spacing w:after="0"/>
        <w:ind w:left="0"/>
        <w:jc w:val="both"/>
      </w:pPr>
      <w:r>
        <w:rPr>
          <w:rFonts w:ascii="Times New Roman"/>
          <w:b w:val="false"/>
          <w:i w:val="false"/>
          <w:color w:val="000000"/>
          <w:sz w:val="28"/>
        </w:rPr>
        <w:t xml:space="preserve">
      1) монопрофильное меню (или стандартное меню), определяющее один набор блюд и не предусматривающее самостоятельного выбора варианта блюд потребителями; </w:t>
      </w:r>
    </w:p>
    <w:bookmarkEnd w:id="105"/>
    <w:bookmarkStart w:name="z115" w:id="106"/>
    <w:p>
      <w:pPr>
        <w:spacing w:after="0"/>
        <w:ind w:left="0"/>
        <w:jc w:val="both"/>
      </w:pPr>
      <w:r>
        <w:rPr>
          <w:rFonts w:ascii="Times New Roman"/>
          <w:b w:val="false"/>
          <w:i w:val="false"/>
          <w:color w:val="000000"/>
          <w:sz w:val="28"/>
        </w:rPr>
        <w:t xml:space="preserve">
      2) мультипрофильное меню, содержащее несколько наборов блюд, предусматривает самостоятельный выбор варианта блюд по типу "шведский стол", "ланч-пакеты". Выдача блюд осуществляется работником столовой (пищеблока). </w:t>
      </w:r>
    </w:p>
    <w:bookmarkEnd w:id="106"/>
    <w:bookmarkStart w:name="z116" w:id="107"/>
    <w:p>
      <w:pPr>
        <w:spacing w:after="0"/>
        <w:ind w:left="0"/>
        <w:jc w:val="both"/>
      </w:pPr>
      <w:r>
        <w:rPr>
          <w:rFonts w:ascii="Times New Roman"/>
          <w:b w:val="false"/>
          <w:i w:val="false"/>
          <w:color w:val="000000"/>
          <w:sz w:val="28"/>
        </w:rPr>
        <w:t>
      Модель организации питания "шведский стол" применяются по выбору организации образования и не распространяется на детские дошкольные организации. Модель организации питания "ланч-пакеты" применяется в малокомплектных школах и организациях образования, где отсутствует пищеблок.</w:t>
      </w:r>
    </w:p>
    <w:bookmarkEnd w:id="107"/>
    <w:bookmarkStart w:name="z117" w:id="108"/>
    <w:p>
      <w:pPr>
        <w:spacing w:after="0"/>
        <w:ind w:left="0"/>
        <w:jc w:val="both"/>
      </w:pPr>
      <w:r>
        <w:rPr>
          <w:rFonts w:ascii="Times New Roman"/>
          <w:b w:val="false"/>
          <w:i w:val="false"/>
          <w:color w:val="000000"/>
          <w:sz w:val="28"/>
        </w:rPr>
        <w:t>
      40. Процесс потребления пищи учащимися/воспитанниками организуется таким образом, чтобы учащиеся/воспитанники всех возрастов получали пищу по установленному расписанию и имели достаточно времени для ее потребления.</w:t>
      </w:r>
    </w:p>
    <w:bookmarkEnd w:id="108"/>
    <w:bookmarkStart w:name="z118" w:id="109"/>
    <w:p>
      <w:pPr>
        <w:spacing w:after="0"/>
        <w:ind w:left="0"/>
        <w:jc w:val="both"/>
      </w:pPr>
      <w:r>
        <w:rPr>
          <w:rFonts w:ascii="Times New Roman"/>
          <w:b w:val="false"/>
          <w:i w:val="false"/>
          <w:color w:val="000000"/>
          <w:sz w:val="28"/>
        </w:rPr>
        <w:t>
      41. Вариантами организации режима (кратности) питания могут быть:</w:t>
      </w:r>
    </w:p>
    <w:bookmarkEnd w:id="109"/>
    <w:bookmarkStart w:name="z119" w:id="110"/>
    <w:p>
      <w:pPr>
        <w:spacing w:after="0"/>
        <w:ind w:left="0"/>
        <w:jc w:val="both"/>
      </w:pPr>
      <w:r>
        <w:rPr>
          <w:rFonts w:ascii="Times New Roman"/>
          <w:b w:val="false"/>
          <w:i w:val="false"/>
          <w:color w:val="000000"/>
          <w:sz w:val="28"/>
        </w:rPr>
        <w:t>
      одноразовый – горячее питание;</w:t>
      </w:r>
    </w:p>
    <w:bookmarkEnd w:id="110"/>
    <w:bookmarkStart w:name="z120" w:id="111"/>
    <w:p>
      <w:pPr>
        <w:spacing w:after="0"/>
        <w:ind w:left="0"/>
        <w:jc w:val="both"/>
      </w:pPr>
      <w:r>
        <w:rPr>
          <w:rFonts w:ascii="Times New Roman"/>
          <w:b w:val="false"/>
          <w:i w:val="false"/>
          <w:color w:val="000000"/>
          <w:sz w:val="28"/>
        </w:rPr>
        <w:t>
      двухразовый – завтрак и обед либо обед и ужин (два приема горячего питания);</w:t>
      </w:r>
    </w:p>
    <w:bookmarkEnd w:id="111"/>
    <w:bookmarkStart w:name="z121" w:id="112"/>
    <w:p>
      <w:pPr>
        <w:spacing w:after="0"/>
        <w:ind w:left="0"/>
        <w:jc w:val="both"/>
      </w:pPr>
      <w:r>
        <w:rPr>
          <w:rFonts w:ascii="Times New Roman"/>
          <w:b w:val="false"/>
          <w:i w:val="false"/>
          <w:color w:val="000000"/>
          <w:sz w:val="28"/>
        </w:rPr>
        <w:t>
      трехразовый – завтрак, обед и полдник либо завтрак, обед и ужин либо обед, полдник и ужин (два приема горячего питания и один перекус либо три приема горячего питания);</w:t>
      </w:r>
    </w:p>
    <w:bookmarkEnd w:id="112"/>
    <w:bookmarkStart w:name="z122" w:id="113"/>
    <w:p>
      <w:pPr>
        <w:spacing w:after="0"/>
        <w:ind w:left="0"/>
        <w:jc w:val="both"/>
      </w:pPr>
      <w:r>
        <w:rPr>
          <w:rFonts w:ascii="Times New Roman"/>
          <w:b w:val="false"/>
          <w:i w:val="false"/>
          <w:color w:val="000000"/>
          <w:sz w:val="28"/>
        </w:rPr>
        <w:t>
      четырехразовый – завтрак, обед, полдник, ужин либо завтрак, второй завтрак, обед, ужин (три приема горячего питания и один перекус);</w:t>
      </w:r>
    </w:p>
    <w:bookmarkEnd w:id="113"/>
    <w:bookmarkStart w:name="z123" w:id="114"/>
    <w:p>
      <w:pPr>
        <w:spacing w:after="0"/>
        <w:ind w:left="0"/>
        <w:jc w:val="both"/>
      </w:pPr>
      <w:r>
        <w:rPr>
          <w:rFonts w:ascii="Times New Roman"/>
          <w:b w:val="false"/>
          <w:i w:val="false"/>
          <w:color w:val="000000"/>
          <w:sz w:val="28"/>
        </w:rPr>
        <w:t>
      пятиразовый – завтрак, второй завтрак, обед, полдник, ужин (три приема горячего питания и два перекуса);</w:t>
      </w:r>
    </w:p>
    <w:bookmarkEnd w:id="114"/>
    <w:bookmarkStart w:name="z124" w:id="115"/>
    <w:p>
      <w:pPr>
        <w:spacing w:after="0"/>
        <w:ind w:left="0"/>
        <w:jc w:val="both"/>
      </w:pPr>
      <w:r>
        <w:rPr>
          <w:rFonts w:ascii="Times New Roman"/>
          <w:b w:val="false"/>
          <w:i w:val="false"/>
          <w:color w:val="000000"/>
          <w:sz w:val="28"/>
        </w:rPr>
        <w:t>
      шестиразовый – завтрак, второй завтрак, обед, полдник, ужин, второй ужин (три приема горячего питания и три перекуса).</w:t>
      </w:r>
    </w:p>
    <w:bookmarkEnd w:id="115"/>
    <w:bookmarkStart w:name="z125" w:id="116"/>
    <w:p>
      <w:pPr>
        <w:spacing w:after="0"/>
        <w:ind w:left="0"/>
        <w:jc w:val="both"/>
      </w:pPr>
      <w:r>
        <w:rPr>
          <w:rFonts w:ascii="Times New Roman"/>
          <w:b w:val="false"/>
          <w:i w:val="false"/>
          <w:color w:val="000000"/>
          <w:sz w:val="28"/>
        </w:rPr>
        <w:t xml:space="preserve">
      42. В организациях образования с дневным пребыванием от четырех часов и выше учащиеся/воспитанники обеспечиваются горячим питанием. </w:t>
      </w:r>
    </w:p>
    <w:bookmarkEnd w:id="116"/>
    <w:bookmarkStart w:name="z126" w:id="117"/>
    <w:p>
      <w:pPr>
        <w:spacing w:after="0"/>
        <w:ind w:left="0"/>
        <w:jc w:val="both"/>
      </w:pPr>
      <w:r>
        <w:rPr>
          <w:rFonts w:ascii="Times New Roman"/>
          <w:b w:val="false"/>
          <w:i w:val="false"/>
          <w:color w:val="000000"/>
          <w:sz w:val="28"/>
        </w:rPr>
        <w:t xml:space="preserve">
      При организации одноразового горячего питания прием пищи обеспечивается не ранее перерыва после второго урока любой учебной смены с выделением от 10 до 30 минут для приема пищи. </w:t>
      </w:r>
    </w:p>
    <w:bookmarkEnd w:id="117"/>
    <w:bookmarkStart w:name="z127" w:id="118"/>
    <w:p>
      <w:pPr>
        <w:spacing w:after="0"/>
        <w:ind w:left="0"/>
        <w:jc w:val="both"/>
      </w:pPr>
      <w:r>
        <w:rPr>
          <w:rFonts w:ascii="Times New Roman"/>
          <w:b w:val="false"/>
          <w:i w:val="false"/>
          <w:color w:val="000000"/>
          <w:sz w:val="28"/>
        </w:rPr>
        <w:t xml:space="preserve">
      При этом режим (кратность) питания при пребывании от четырех до восьми часов предусматривается одно- или двухразовое в зависимости от решения руководителя организации образования. В организациях образования с пребыванием учащихся/воспитанников от восьми до двенадцати часов предусматривается не менее трехразового питания, более двенадцати часов – не менее четырехразового питания, с круглосуточным пребыванием – не менее пятиразового питания. </w:t>
      </w:r>
    </w:p>
    <w:bookmarkEnd w:id="118"/>
    <w:bookmarkStart w:name="z128" w:id="119"/>
    <w:p>
      <w:pPr>
        <w:spacing w:after="0"/>
        <w:ind w:left="0"/>
        <w:jc w:val="both"/>
      </w:pPr>
      <w:r>
        <w:rPr>
          <w:rFonts w:ascii="Times New Roman"/>
          <w:b w:val="false"/>
          <w:i w:val="false"/>
          <w:color w:val="000000"/>
          <w:sz w:val="28"/>
        </w:rPr>
        <w:t xml:space="preserve">
      43. Интервал между всеми приемами пищи не превышает 3,5 – 4-х часов. </w:t>
      </w:r>
    </w:p>
    <w:bookmarkEnd w:id="119"/>
    <w:bookmarkStart w:name="z129" w:id="120"/>
    <w:p>
      <w:pPr>
        <w:spacing w:after="0"/>
        <w:ind w:left="0"/>
        <w:jc w:val="both"/>
      </w:pPr>
      <w:r>
        <w:rPr>
          <w:rFonts w:ascii="Times New Roman"/>
          <w:b w:val="false"/>
          <w:i w:val="false"/>
          <w:color w:val="000000"/>
          <w:sz w:val="28"/>
        </w:rPr>
        <w:t>
      44. Формирование списка учащихся/воспитанников, получающих питание, в том числе имеющих особые диетические потребности, осуществляется классным руководителем (воспитателем), либо лицом, его заменяющим, который ежедневно предоставляет соответствующую информацию для свода ответственному лицу для дальнейшей организации питания.</w:t>
      </w:r>
    </w:p>
    <w:bookmarkEnd w:id="120"/>
    <w:bookmarkStart w:name="z130" w:id="121"/>
    <w:p>
      <w:pPr>
        <w:spacing w:after="0"/>
        <w:ind w:left="0"/>
        <w:jc w:val="both"/>
      </w:pPr>
      <w:r>
        <w:rPr>
          <w:rFonts w:ascii="Times New Roman"/>
          <w:b w:val="false"/>
          <w:i w:val="false"/>
          <w:color w:val="000000"/>
          <w:sz w:val="28"/>
        </w:rPr>
        <w:t>
      Ответственное лицо за организацию питания назначается приказом руководителя организации образования и осуществляет координацию и контроль за работой работников столовой (пищеблока) и поставщика услуг питания по вопросам организации питания, санитарно-гигиеническим состоянием столовой (пищеблока), буфета, качеством, безопасностью, условиями, сроками хранения пищевой продукции, соблюдением перспективного четырехнедельного сезонного меню, ежедневного меню-раскладки и меню; предоставляет руководителю организации образования предложения по режиму, способу, форме и графику питания, обеспечению питьевого режима учащихся/воспитанников; ведет общий учет учащихся/воспитанников, обеспечиваемых горячим питанием, в том числе с особыми диетическими потребностями; участвует в работе бракеражной комиссии; проводит контроль за своевременным прохождением работниками пищеблока профилактических медицинских осмотров и обеспечением ежедневной проверки за состоянием их здоровья; обеспечивает ведение учета отзывов и предложений учащихся/воспитанников, их законных представителей касательно качества питания.</w:t>
      </w:r>
    </w:p>
    <w:bookmarkEnd w:id="121"/>
    <w:bookmarkStart w:name="z131" w:id="122"/>
    <w:p>
      <w:pPr>
        <w:spacing w:after="0"/>
        <w:ind w:left="0"/>
        <w:jc w:val="both"/>
      </w:pPr>
      <w:r>
        <w:rPr>
          <w:rFonts w:ascii="Times New Roman"/>
          <w:b w:val="false"/>
          <w:i w:val="false"/>
          <w:color w:val="000000"/>
          <w:sz w:val="28"/>
        </w:rPr>
        <w:t xml:space="preserve">
      45. Медицинский работник осуществляет внедрение и соблюдение принципов рационального питания; участвует в работе бракеражной комиссии; ежедневно проводит на пищеблоках перед раздачей органолептическую оценку качества готовых блюд и кулинарных изделий с внесением записей в журнал согласно требованиям </w:t>
      </w:r>
      <w:r>
        <w:rPr>
          <w:rFonts w:ascii="Times New Roman"/>
          <w:b w:val="false"/>
          <w:i w:val="false"/>
          <w:color w:val="000000"/>
          <w:sz w:val="28"/>
        </w:rPr>
        <w:t>Санитарных правил № 16</w:t>
      </w:r>
      <w:r>
        <w:rPr>
          <w:rFonts w:ascii="Times New Roman"/>
          <w:b w:val="false"/>
          <w:i w:val="false"/>
          <w:color w:val="000000"/>
          <w:sz w:val="28"/>
        </w:rPr>
        <w:t>; формирует и подает ответственному лицу за организацию питания список учащихся/воспитанников с особыми диетическими потребностями и осуществляет контроль за обеспечением диетического питания; организует и проводит обучающие семинары, тренинги и лекции по профилактике заболеваний, пропаганде и формированию здорового образа жизни среди школьников, вовлечение их законных представителей и педагогов в охрану здоровья школьников и воспитанников с проведением образовательных и разъяснительных мероприятий, обеспечивает соблюдение требований санитарных правил в рамках охраны здоровья школьников и воспитанников; контролирует выход готовых блюд, нормы закладки, химический состав и энергетическую ценность рациона питания в случае внесения изменений в перспективное меню и замены пищевой продукции; осуществляет еженедельный выборочный контроль за состоянием здоровья персонала пищеблока.</w:t>
      </w:r>
    </w:p>
    <w:bookmarkEnd w:id="122"/>
    <w:bookmarkStart w:name="z132" w:id="123"/>
    <w:p>
      <w:pPr>
        <w:spacing w:after="0"/>
        <w:ind w:left="0"/>
        <w:jc w:val="both"/>
      </w:pPr>
      <w:r>
        <w:rPr>
          <w:rFonts w:ascii="Times New Roman"/>
          <w:b w:val="false"/>
          <w:i w:val="false"/>
          <w:color w:val="000000"/>
          <w:sz w:val="28"/>
        </w:rPr>
        <w:t>
      Указанные функции медицинского работника выполняет диетическая сестра при ее наличии в организации образования.</w:t>
      </w:r>
    </w:p>
    <w:bookmarkEnd w:id="123"/>
    <w:bookmarkStart w:name="z133" w:id="124"/>
    <w:p>
      <w:pPr>
        <w:spacing w:after="0"/>
        <w:ind w:left="0"/>
        <w:jc w:val="both"/>
      </w:pPr>
      <w:r>
        <w:rPr>
          <w:rFonts w:ascii="Times New Roman"/>
          <w:b w:val="false"/>
          <w:i w:val="false"/>
          <w:color w:val="000000"/>
          <w:sz w:val="28"/>
        </w:rPr>
        <w:t>
      В организациях образования обеспечиваются условия для работы медицинского работника по ежедневной органолептической оценке качества готовых блюд и кулинарных изделий перед их раздачей с отметкой результатов в бракеражном журнале.</w:t>
      </w:r>
    </w:p>
    <w:bookmarkEnd w:id="124"/>
    <w:bookmarkStart w:name="z134" w:id="125"/>
    <w:p>
      <w:pPr>
        <w:spacing w:after="0"/>
        <w:ind w:left="0"/>
        <w:jc w:val="both"/>
      </w:pPr>
      <w:r>
        <w:rPr>
          <w:rFonts w:ascii="Times New Roman"/>
          <w:b w:val="false"/>
          <w:i w:val="false"/>
          <w:color w:val="000000"/>
          <w:sz w:val="28"/>
        </w:rPr>
        <w:t xml:space="preserve">
      Медицинские работники организации образования проходят не реже одного раза в пять лет повышение квалификации по вопросам питания. Повышение квалификации осуществляется в форме участия в специализированных образовательных программах, конференциях, семинарах и мастер-классах. Программа повышения квалификации включает основы здорового питания детей и подростков, профилактику заболеваний, связанных с несбалансированным питанием и организацию питания в организациях образования. </w:t>
      </w:r>
    </w:p>
    <w:bookmarkEnd w:id="125"/>
    <w:bookmarkStart w:name="z135" w:id="126"/>
    <w:p>
      <w:pPr>
        <w:spacing w:after="0"/>
        <w:ind w:left="0"/>
        <w:jc w:val="both"/>
      </w:pPr>
      <w:r>
        <w:rPr>
          <w:rFonts w:ascii="Times New Roman"/>
          <w:b w:val="false"/>
          <w:i w:val="false"/>
          <w:color w:val="000000"/>
          <w:sz w:val="28"/>
        </w:rPr>
        <w:t>
      46. На объектах питания в организациях образования не допускается:</w:t>
      </w:r>
    </w:p>
    <w:bookmarkEnd w:id="126"/>
    <w:bookmarkStart w:name="z136" w:id="127"/>
    <w:p>
      <w:pPr>
        <w:spacing w:after="0"/>
        <w:ind w:left="0"/>
        <w:jc w:val="both"/>
      </w:pPr>
      <w:r>
        <w:rPr>
          <w:rFonts w:ascii="Times New Roman"/>
          <w:b w:val="false"/>
          <w:i w:val="false"/>
          <w:color w:val="000000"/>
          <w:sz w:val="28"/>
        </w:rPr>
        <w:t>
      1) организация в производственных помещениях зон, затрудняющих удаление источников загрязнения пищевой продукции;</w:t>
      </w:r>
    </w:p>
    <w:bookmarkEnd w:id="127"/>
    <w:bookmarkStart w:name="z137" w:id="128"/>
    <w:p>
      <w:pPr>
        <w:spacing w:after="0"/>
        <w:ind w:left="0"/>
        <w:jc w:val="both"/>
      </w:pPr>
      <w:r>
        <w:rPr>
          <w:rFonts w:ascii="Times New Roman"/>
          <w:b w:val="false"/>
          <w:i w:val="false"/>
          <w:color w:val="000000"/>
          <w:sz w:val="28"/>
        </w:rPr>
        <w:t>
      2) использование ртутных термометров;</w:t>
      </w:r>
    </w:p>
    <w:bookmarkEnd w:id="128"/>
    <w:bookmarkStart w:name="z138" w:id="129"/>
    <w:p>
      <w:pPr>
        <w:spacing w:after="0"/>
        <w:ind w:left="0"/>
        <w:jc w:val="both"/>
      </w:pPr>
      <w:r>
        <w:rPr>
          <w:rFonts w:ascii="Times New Roman"/>
          <w:b w:val="false"/>
          <w:i w:val="false"/>
          <w:color w:val="000000"/>
          <w:sz w:val="28"/>
        </w:rPr>
        <w:t>
      3) прием, использование (применение), хранение, транспортировка и производство пищевой продукции, которая:</w:t>
      </w:r>
    </w:p>
    <w:bookmarkEnd w:id="129"/>
    <w:bookmarkStart w:name="z139" w:id="130"/>
    <w:p>
      <w:pPr>
        <w:spacing w:after="0"/>
        <w:ind w:left="0"/>
        <w:jc w:val="both"/>
      </w:pPr>
      <w:r>
        <w:rPr>
          <w:rFonts w:ascii="Times New Roman"/>
          <w:b w:val="false"/>
          <w:i w:val="false"/>
          <w:color w:val="000000"/>
          <w:sz w:val="28"/>
        </w:rPr>
        <w:t>
      не соответствует требованиям технических регламентов;</w:t>
      </w:r>
    </w:p>
    <w:bookmarkEnd w:id="130"/>
    <w:bookmarkStart w:name="z140" w:id="131"/>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w:t>
      </w:r>
    </w:p>
    <w:bookmarkEnd w:id="131"/>
    <w:bookmarkStart w:name="z141" w:id="132"/>
    <w:p>
      <w:pPr>
        <w:spacing w:after="0"/>
        <w:ind w:left="0"/>
        <w:jc w:val="both"/>
      </w:pPr>
      <w:r>
        <w:rPr>
          <w:rFonts w:ascii="Times New Roman"/>
          <w:b w:val="false"/>
          <w:i w:val="false"/>
          <w:color w:val="000000"/>
          <w:sz w:val="28"/>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bookmarkEnd w:id="132"/>
    <w:bookmarkStart w:name="z142" w:id="133"/>
    <w:p>
      <w:pPr>
        <w:spacing w:after="0"/>
        <w:ind w:left="0"/>
        <w:jc w:val="both"/>
      </w:pPr>
      <w:r>
        <w:rPr>
          <w:rFonts w:ascii="Times New Roman"/>
          <w:b w:val="false"/>
          <w:i w:val="false"/>
          <w:color w:val="000000"/>
          <w:sz w:val="28"/>
        </w:rPr>
        <w:t>
      не имеет установленных сроков годности или с истекшими сроками годности;</w:t>
      </w:r>
    </w:p>
    <w:bookmarkEnd w:id="133"/>
    <w:bookmarkStart w:name="z143" w:id="134"/>
    <w:p>
      <w:pPr>
        <w:spacing w:after="0"/>
        <w:ind w:left="0"/>
        <w:jc w:val="both"/>
      </w:pPr>
      <w:r>
        <w:rPr>
          <w:rFonts w:ascii="Times New Roman"/>
          <w:b w:val="false"/>
          <w:i w:val="false"/>
          <w:color w:val="000000"/>
          <w:sz w:val="28"/>
        </w:rPr>
        <w:t>
      не имеет маркировки или не имеет на маркировке условий хранения, или условия хранения которой не соответствуют температурно-влажностным режимам ее хранения, указанным в маркировке, и (или) товаросопроводительной документации;</w:t>
      </w:r>
    </w:p>
    <w:bookmarkEnd w:id="134"/>
    <w:bookmarkStart w:name="z144" w:id="135"/>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135"/>
    <w:bookmarkStart w:name="z145" w:id="136"/>
    <w:p>
      <w:pPr>
        <w:spacing w:after="0"/>
        <w:ind w:left="0"/>
        <w:jc w:val="both"/>
      </w:pPr>
      <w:r>
        <w:rPr>
          <w:rFonts w:ascii="Times New Roman"/>
          <w:b w:val="false"/>
          <w:i w:val="false"/>
          <w:color w:val="000000"/>
          <w:sz w:val="28"/>
        </w:rPr>
        <w:t>
      в упаковке, не предназначенной для контакта с пищевой продукцией, вскрытой, с нарушением герметичности, повреждениями, загрязненной;</w:t>
      </w:r>
    </w:p>
    <w:bookmarkEnd w:id="136"/>
    <w:bookmarkStart w:name="z146" w:id="137"/>
    <w:p>
      <w:pPr>
        <w:spacing w:after="0"/>
        <w:ind w:left="0"/>
        <w:jc w:val="both"/>
      </w:pPr>
      <w:r>
        <w:rPr>
          <w:rFonts w:ascii="Times New Roman"/>
          <w:b w:val="false"/>
          <w:i w:val="false"/>
          <w:color w:val="000000"/>
          <w:sz w:val="28"/>
        </w:rPr>
        <w:t xml:space="preserve">
      является пищевой продукцией непромышленного (домашнего) изготовления, подвергшейся тепловой и (или) иной обработке; </w:t>
      </w:r>
    </w:p>
    <w:bookmarkEnd w:id="137"/>
    <w:bookmarkStart w:name="z147" w:id="138"/>
    <w:p>
      <w:pPr>
        <w:spacing w:after="0"/>
        <w:ind w:left="0"/>
        <w:jc w:val="both"/>
      </w:pPr>
      <w:r>
        <w:rPr>
          <w:rFonts w:ascii="Times New Roman"/>
          <w:b w:val="false"/>
          <w:i w:val="false"/>
          <w:color w:val="000000"/>
          <w:sz w:val="28"/>
        </w:rPr>
        <w:t>
      упакованной под вакуумом;</w:t>
      </w:r>
    </w:p>
    <w:bookmarkEnd w:id="138"/>
    <w:bookmarkStart w:name="z148" w:id="139"/>
    <w:p>
      <w:pPr>
        <w:spacing w:after="0"/>
        <w:ind w:left="0"/>
        <w:jc w:val="both"/>
      </w:pPr>
      <w:r>
        <w:rPr>
          <w:rFonts w:ascii="Times New Roman"/>
          <w:b w:val="false"/>
          <w:i w:val="false"/>
          <w:color w:val="000000"/>
          <w:sz w:val="28"/>
        </w:rPr>
        <w:t>
      со следами пребывания насекомых, грызунов, а также с непосредственно обнаруженными насекомыми и грызунами в самой пищевой продукции;</w:t>
      </w:r>
    </w:p>
    <w:bookmarkEnd w:id="139"/>
    <w:bookmarkStart w:name="z149" w:id="140"/>
    <w:p>
      <w:pPr>
        <w:spacing w:after="0"/>
        <w:ind w:left="0"/>
        <w:jc w:val="both"/>
      </w:pPr>
      <w:r>
        <w:rPr>
          <w:rFonts w:ascii="Times New Roman"/>
          <w:b w:val="false"/>
          <w:i w:val="false"/>
          <w:color w:val="000000"/>
          <w:sz w:val="28"/>
        </w:rPr>
        <w:t>
      содержит запрещенные и имеющие ограничения в применении пищевые добавки, ароматизаторы, ингредиенты и продовольственное (пищевое) сырье;</w:t>
      </w:r>
    </w:p>
    <w:bookmarkEnd w:id="140"/>
    <w:bookmarkStart w:name="z150" w:id="141"/>
    <w:p>
      <w:pPr>
        <w:spacing w:after="0"/>
        <w:ind w:left="0"/>
        <w:jc w:val="both"/>
      </w:pPr>
      <w:r>
        <w:rPr>
          <w:rFonts w:ascii="Times New Roman"/>
          <w:b w:val="false"/>
          <w:i w:val="false"/>
          <w:color w:val="000000"/>
          <w:sz w:val="28"/>
        </w:rPr>
        <w:t>
      является пищевой продукцией, в отношении которой одним из государств-членов Евразийского экономического союза введены временные санитарные меры;</w:t>
      </w:r>
    </w:p>
    <w:bookmarkEnd w:id="141"/>
    <w:bookmarkStart w:name="z151" w:id="142"/>
    <w:p>
      <w:pPr>
        <w:spacing w:after="0"/>
        <w:ind w:left="0"/>
        <w:jc w:val="both"/>
      </w:pPr>
      <w:r>
        <w:rPr>
          <w:rFonts w:ascii="Times New Roman"/>
          <w:b w:val="false"/>
          <w:i w:val="false"/>
          <w:color w:val="000000"/>
          <w:sz w:val="28"/>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bookmarkEnd w:id="142"/>
    <w:bookmarkStart w:name="z152" w:id="143"/>
    <w:p>
      <w:pPr>
        <w:spacing w:after="0"/>
        <w:ind w:left="0"/>
        <w:jc w:val="both"/>
      </w:pPr>
      <w:r>
        <w:rPr>
          <w:rFonts w:ascii="Times New Roman"/>
          <w:b w:val="false"/>
          <w:i w:val="false"/>
          <w:color w:val="000000"/>
          <w:sz w:val="28"/>
        </w:rPr>
        <w:t>
      с нарушениями условий и режима транспортировки (хранения);</w:t>
      </w:r>
    </w:p>
    <w:bookmarkEnd w:id="143"/>
    <w:bookmarkStart w:name="z153" w:id="144"/>
    <w:p>
      <w:pPr>
        <w:spacing w:after="0"/>
        <w:ind w:left="0"/>
        <w:jc w:val="both"/>
      </w:pPr>
      <w:r>
        <w:rPr>
          <w:rFonts w:ascii="Times New Roman"/>
          <w:b w:val="false"/>
          <w:i w:val="false"/>
          <w:color w:val="000000"/>
          <w:sz w:val="28"/>
        </w:rPr>
        <w:t>
      4) реализация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144"/>
    <w:bookmarkStart w:name="z154" w:id="145"/>
    <w:p>
      <w:pPr>
        <w:spacing w:after="0"/>
        <w:ind w:left="0"/>
        <w:jc w:val="both"/>
      </w:pPr>
      <w:r>
        <w:rPr>
          <w:rFonts w:ascii="Times New Roman"/>
          <w:b w:val="false"/>
          <w:i w:val="false"/>
          <w:color w:val="000000"/>
          <w:sz w:val="28"/>
        </w:rPr>
        <w:t>
      5)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bookmarkEnd w:id="145"/>
    <w:bookmarkStart w:name="z155" w:id="146"/>
    <w:p>
      <w:pPr>
        <w:spacing w:after="0"/>
        <w:ind w:left="0"/>
        <w:jc w:val="both"/>
      </w:pPr>
      <w:r>
        <w:rPr>
          <w:rFonts w:ascii="Times New Roman"/>
          <w:b w:val="false"/>
          <w:i w:val="false"/>
          <w:color w:val="000000"/>
          <w:sz w:val="28"/>
        </w:rPr>
        <w:t>
      6) хранение пищевой продукции вблизи водопроводных и канализационных труб, приборов теплоснабжения;</w:t>
      </w:r>
    </w:p>
    <w:bookmarkEnd w:id="146"/>
    <w:bookmarkStart w:name="z156" w:id="147"/>
    <w:p>
      <w:pPr>
        <w:spacing w:after="0"/>
        <w:ind w:left="0"/>
        <w:jc w:val="both"/>
      </w:pPr>
      <w:r>
        <w:rPr>
          <w:rFonts w:ascii="Times New Roman"/>
          <w:b w:val="false"/>
          <w:i w:val="false"/>
          <w:color w:val="000000"/>
          <w:sz w:val="28"/>
        </w:rPr>
        <w:t>
      7) складирование и хранение пищевой продукции непосредственно на полу, неупакованной в транспортную упаковку пищевой продукции.</w:t>
      </w:r>
    </w:p>
    <w:bookmarkEnd w:id="147"/>
    <w:bookmarkStart w:name="z157" w:id="148"/>
    <w:p>
      <w:pPr>
        <w:spacing w:after="0"/>
        <w:ind w:left="0"/>
        <w:jc w:val="both"/>
      </w:pPr>
      <w:r>
        <w:rPr>
          <w:rFonts w:ascii="Times New Roman"/>
          <w:b w:val="false"/>
          <w:i w:val="false"/>
          <w:color w:val="000000"/>
          <w:sz w:val="28"/>
        </w:rPr>
        <w:t xml:space="preserve">
      47. Закупки пищевых продуктов осуществляются с учетом перспективного четырехнедельного сезонного меню, рецептуры, доступности продовольствия. </w:t>
      </w:r>
    </w:p>
    <w:bookmarkEnd w:id="148"/>
    <w:bookmarkStart w:name="z158" w:id="149"/>
    <w:p>
      <w:pPr>
        <w:spacing w:after="0"/>
        <w:ind w:left="0"/>
        <w:jc w:val="both"/>
      </w:pPr>
      <w:r>
        <w:rPr>
          <w:rFonts w:ascii="Times New Roman"/>
          <w:b w:val="false"/>
          <w:i w:val="false"/>
          <w:color w:val="000000"/>
          <w:sz w:val="28"/>
        </w:rPr>
        <w:t>
      48. Каждая партия продовольственного (пищевого) сырья, полуфабрикатов, пищевой продукции и вспомогательных материалов, используемых для изготовления блюд,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 Соответствие подтверждается декларированием соответствия (все продукты и напитки, кроме непереработанных, специализированных, уксуса); ветеринарно-санитарной экспертизой (непереработанные продукты), государственной регистрацией (специализированная детская и диетическая продукция).</w:t>
      </w:r>
    </w:p>
    <w:bookmarkEnd w:id="149"/>
    <w:bookmarkStart w:name="z159" w:id="150"/>
    <w:p>
      <w:pPr>
        <w:spacing w:after="0"/>
        <w:ind w:left="0"/>
        <w:jc w:val="both"/>
      </w:pPr>
      <w:r>
        <w:rPr>
          <w:rFonts w:ascii="Times New Roman"/>
          <w:b w:val="false"/>
          <w:i w:val="false"/>
          <w:color w:val="000000"/>
          <w:sz w:val="28"/>
        </w:rPr>
        <w:t>
      49.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bookmarkEnd w:id="150"/>
    <w:bookmarkStart w:name="z160" w:id="151"/>
    <w:p>
      <w:pPr>
        <w:spacing w:after="0"/>
        <w:ind w:left="0"/>
        <w:jc w:val="both"/>
      </w:pPr>
      <w:r>
        <w:rPr>
          <w:rFonts w:ascii="Times New Roman"/>
          <w:b w:val="false"/>
          <w:i w:val="false"/>
          <w:color w:val="000000"/>
          <w:sz w:val="28"/>
        </w:rPr>
        <w:t>
      50.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w:t>
      </w:r>
    </w:p>
    <w:bookmarkEnd w:id="151"/>
    <w:bookmarkStart w:name="z161" w:id="152"/>
    <w:p>
      <w:pPr>
        <w:spacing w:after="0"/>
        <w:ind w:left="0"/>
        <w:jc w:val="both"/>
      </w:pPr>
      <w:r>
        <w:rPr>
          <w:rFonts w:ascii="Times New Roman"/>
          <w:b w:val="false"/>
          <w:i w:val="false"/>
          <w:color w:val="000000"/>
          <w:sz w:val="28"/>
        </w:rPr>
        <w:t>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bookmarkEnd w:id="152"/>
    <w:bookmarkStart w:name="z162" w:id="153"/>
    <w:p>
      <w:pPr>
        <w:spacing w:after="0"/>
        <w:ind w:left="0"/>
        <w:jc w:val="both"/>
      </w:pPr>
      <w:r>
        <w:rPr>
          <w:rFonts w:ascii="Times New Roman"/>
          <w:b w:val="false"/>
          <w:i w:val="false"/>
          <w:color w:val="000000"/>
          <w:sz w:val="28"/>
        </w:rPr>
        <w:t xml:space="preserve">
      51. Пищевая продукция, имеющая специфический запах (специи, рыба), хранится и транспортируется отдельно от пищевой продукции, адсорбирующей посторонние запахи (сырое мясо, масло сливочное, сыр, соль, сахар и кондитерские изделия). </w:t>
      </w:r>
    </w:p>
    <w:bookmarkEnd w:id="153"/>
    <w:bookmarkStart w:name="z163" w:id="154"/>
    <w:p>
      <w:pPr>
        <w:spacing w:after="0"/>
        <w:ind w:left="0"/>
        <w:jc w:val="both"/>
      </w:pPr>
      <w:r>
        <w:rPr>
          <w:rFonts w:ascii="Times New Roman"/>
          <w:b w:val="false"/>
          <w:i w:val="false"/>
          <w:color w:val="000000"/>
          <w:sz w:val="28"/>
        </w:rPr>
        <w:t>
      52. Перечень продовольственного (пищевого) сырья, которое не допускается при производстве (изготовлении) пищевой продукции в организациях образования, определен согласно приложению 4 к настоящим Стандартам.</w:t>
      </w:r>
    </w:p>
    <w:bookmarkEnd w:id="154"/>
    <w:bookmarkStart w:name="z164" w:id="155"/>
    <w:p>
      <w:pPr>
        <w:spacing w:after="0"/>
        <w:ind w:left="0"/>
        <w:jc w:val="both"/>
      </w:pPr>
      <w:r>
        <w:rPr>
          <w:rFonts w:ascii="Times New Roman"/>
          <w:b w:val="false"/>
          <w:i w:val="false"/>
          <w:color w:val="000000"/>
          <w:sz w:val="28"/>
        </w:rPr>
        <w:t xml:space="preserve">
      53. Получение и бракераж пищевых продуктов и продовольственного сырья от поставщиков проводит по мере их поступления кладовщик столовой или лицо, ответственное за прием продукции и сырья. Бракеражный журнал скоропортящихся пищевых продуктов и полуфабрикатов, поступивших от поставщика, ведется согласно форме, указанной в </w:t>
      </w:r>
      <w:r>
        <w:rPr>
          <w:rFonts w:ascii="Times New Roman"/>
          <w:b w:val="false"/>
          <w:i w:val="false"/>
          <w:color w:val="000000"/>
          <w:sz w:val="28"/>
        </w:rPr>
        <w:t>Санитарных правилах № 16</w:t>
      </w:r>
      <w:r>
        <w:rPr>
          <w:rFonts w:ascii="Times New Roman"/>
          <w:b w:val="false"/>
          <w:i w:val="false"/>
          <w:color w:val="000000"/>
          <w:sz w:val="28"/>
        </w:rPr>
        <w:t>. Результаты бракеража таких пищевых продуктов и продовольственного сырья как мясо сырое (говядина, конина, телятина, птица), рыба, молоко, кефир и другая кисломолочная продукция, сметана, куриные яйца сроком годности свыше 5 суток заносятся в журнал учета и расхода поступающих пищевых продуктов и продовольственного сырья согласно приложению 5 к настоящим Стандартам.</w:t>
      </w:r>
    </w:p>
    <w:bookmarkEnd w:id="155"/>
    <w:bookmarkStart w:name="z165" w:id="156"/>
    <w:p>
      <w:pPr>
        <w:spacing w:after="0"/>
        <w:ind w:left="0"/>
        <w:jc w:val="both"/>
      </w:pPr>
      <w:r>
        <w:rPr>
          <w:rFonts w:ascii="Times New Roman"/>
          <w:b w:val="false"/>
          <w:i w:val="false"/>
          <w:color w:val="000000"/>
          <w:sz w:val="28"/>
        </w:rPr>
        <w:t>
      54. В случае установления недоброкачественности, несоответствия заявленным требованиям, отсутствия товаросопроводительных документов на пищевые продукты и продовольственное сырье, составляется акт бракеража в произвольной форме.</w:t>
      </w:r>
    </w:p>
    <w:bookmarkEnd w:id="156"/>
    <w:bookmarkStart w:name="z166" w:id="157"/>
    <w:p>
      <w:pPr>
        <w:spacing w:after="0"/>
        <w:ind w:left="0"/>
        <w:jc w:val="both"/>
      </w:pPr>
      <w:r>
        <w:rPr>
          <w:rFonts w:ascii="Times New Roman"/>
          <w:b w:val="false"/>
          <w:i w:val="false"/>
          <w:color w:val="000000"/>
          <w:sz w:val="28"/>
        </w:rPr>
        <w:t xml:space="preserve">
      Недоброкачественные пищевые продукты и продовольственное сырье утилизируются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End w:id="157"/>
    <w:bookmarkStart w:name="z167" w:id="158"/>
    <w:p>
      <w:pPr>
        <w:spacing w:after="0"/>
        <w:ind w:left="0"/>
        <w:jc w:val="both"/>
      </w:pPr>
      <w:r>
        <w:rPr>
          <w:rFonts w:ascii="Times New Roman"/>
          <w:b w:val="false"/>
          <w:i w:val="false"/>
          <w:color w:val="000000"/>
          <w:sz w:val="28"/>
        </w:rPr>
        <w:t xml:space="preserve">
      55. Перевозка (транспортирования) пищевой продукции осуществляется в соответствии с требованиями технического регламента Таможенного союза "О безопасности пищевой продукции" (ТР ТС 021/2011) (далее – Технический регламент), </w:t>
      </w:r>
      <w:r>
        <w:rPr>
          <w:rFonts w:ascii="Times New Roman"/>
          <w:b w:val="false"/>
          <w:i w:val="false"/>
          <w:color w:val="000000"/>
          <w:sz w:val="28"/>
        </w:rPr>
        <w:t>Санитарных правил № 16</w:t>
      </w:r>
      <w:r>
        <w:rPr>
          <w:rFonts w:ascii="Times New Roman"/>
          <w:b w:val="false"/>
          <w:i w:val="false"/>
          <w:color w:val="000000"/>
          <w:sz w:val="28"/>
        </w:rPr>
        <w:t xml:space="preserve"> и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 22066).</w:t>
      </w:r>
    </w:p>
    <w:bookmarkEnd w:id="158"/>
    <w:bookmarkStart w:name="z168" w:id="159"/>
    <w:p>
      <w:pPr>
        <w:spacing w:after="0"/>
        <w:ind w:left="0"/>
        <w:jc w:val="both"/>
      </w:pPr>
      <w:r>
        <w:rPr>
          <w:rFonts w:ascii="Times New Roman"/>
          <w:b w:val="false"/>
          <w:i w:val="false"/>
          <w:color w:val="000000"/>
          <w:sz w:val="28"/>
        </w:rPr>
        <w:t>
      56. При хранении пищевой продукции соблюдаются условия хранения и сроки годности, установленные изготовителем, в соответствии с требованиями Технического регламента.</w:t>
      </w:r>
    </w:p>
    <w:bookmarkEnd w:id="159"/>
    <w:bookmarkStart w:name="z169" w:id="160"/>
    <w:p>
      <w:pPr>
        <w:spacing w:after="0"/>
        <w:ind w:left="0"/>
        <w:jc w:val="both"/>
      </w:pPr>
      <w:r>
        <w:rPr>
          <w:rFonts w:ascii="Times New Roman"/>
          <w:b w:val="false"/>
          <w:i w:val="false"/>
          <w:color w:val="000000"/>
          <w:sz w:val="28"/>
        </w:rPr>
        <w:t xml:space="preserve">
      57. Условиям производства, расфасовки, хранения и реализации пищевой продукции, правилам мытья посуды, инвентаря, тары, оборудования предъявляются требования в соответствии с </w:t>
      </w:r>
      <w:r>
        <w:rPr>
          <w:rFonts w:ascii="Times New Roman"/>
          <w:b w:val="false"/>
          <w:i w:val="false"/>
          <w:color w:val="000000"/>
          <w:sz w:val="28"/>
        </w:rPr>
        <w:t>Санитарными правилами № 16</w:t>
      </w:r>
      <w:r>
        <w:rPr>
          <w:rFonts w:ascii="Times New Roman"/>
          <w:b w:val="false"/>
          <w:i w:val="false"/>
          <w:color w:val="000000"/>
          <w:sz w:val="28"/>
        </w:rPr>
        <w:t xml:space="preserve">. </w:t>
      </w:r>
    </w:p>
    <w:bookmarkEnd w:id="160"/>
    <w:bookmarkStart w:name="z170" w:id="161"/>
    <w:p>
      <w:pPr>
        <w:spacing w:after="0"/>
        <w:ind w:left="0"/>
        <w:jc w:val="both"/>
      </w:pPr>
      <w:r>
        <w:rPr>
          <w:rFonts w:ascii="Times New Roman"/>
          <w:b w:val="false"/>
          <w:i w:val="false"/>
          <w:color w:val="000000"/>
          <w:sz w:val="28"/>
        </w:rPr>
        <w:t>
      58. В организациях образования не допускается изготовление и реализация пищевой продукции согласно приложению 6 к настоящим Стандартам.</w:t>
      </w:r>
    </w:p>
    <w:bookmarkEnd w:id="161"/>
    <w:bookmarkStart w:name="z171" w:id="162"/>
    <w:p>
      <w:pPr>
        <w:spacing w:after="0"/>
        <w:ind w:left="0"/>
        <w:jc w:val="both"/>
      </w:pPr>
      <w:r>
        <w:rPr>
          <w:rFonts w:ascii="Times New Roman"/>
          <w:b w:val="false"/>
          <w:i w:val="false"/>
          <w:color w:val="000000"/>
          <w:sz w:val="28"/>
        </w:rPr>
        <w:t>
      59. В организациях образования не допускается реализация пищевой продукции согласно приложению 7 к настоящим Стандартам.</w:t>
      </w:r>
    </w:p>
    <w:bookmarkEnd w:id="162"/>
    <w:bookmarkStart w:name="z172" w:id="163"/>
    <w:p>
      <w:pPr>
        <w:spacing w:after="0"/>
        <w:ind w:left="0"/>
        <w:jc w:val="both"/>
      </w:pPr>
      <w:r>
        <w:rPr>
          <w:rFonts w:ascii="Times New Roman"/>
          <w:b w:val="false"/>
          <w:i w:val="false"/>
          <w:color w:val="000000"/>
          <w:sz w:val="28"/>
        </w:rPr>
        <w:t>
      60. Не допускается:</w:t>
      </w:r>
    </w:p>
    <w:bookmarkEnd w:id="163"/>
    <w:bookmarkStart w:name="z173" w:id="164"/>
    <w:p>
      <w:pPr>
        <w:spacing w:after="0"/>
        <w:ind w:left="0"/>
        <w:jc w:val="both"/>
      </w:pPr>
      <w:r>
        <w:rPr>
          <w:rFonts w:ascii="Times New Roman"/>
          <w:b w:val="false"/>
          <w:i w:val="false"/>
          <w:color w:val="000000"/>
          <w:sz w:val="28"/>
        </w:rPr>
        <w:t>
      1) смешивание готовых блюд с остатками, в том числе от предыдущего дня, реализация на следующий день готовых блюд;</w:t>
      </w:r>
    </w:p>
    <w:bookmarkEnd w:id="164"/>
    <w:bookmarkStart w:name="z174" w:id="165"/>
    <w:p>
      <w:pPr>
        <w:spacing w:after="0"/>
        <w:ind w:left="0"/>
        <w:jc w:val="both"/>
      </w:pPr>
      <w:r>
        <w:rPr>
          <w:rFonts w:ascii="Times New Roman"/>
          <w:b w:val="false"/>
          <w:i w:val="false"/>
          <w:color w:val="000000"/>
          <w:sz w:val="28"/>
        </w:rPr>
        <w:t>
      2)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bookmarkEnd w:id="165"/>
    <w:bookmarkStart w:name="z175" w:id="166"/>
    <w:p>
      <w:pPr>
        <w:spacing w:after="0"/>
        <w:ind w:left="0"/>
        <w:jc w:val="both"/>
      </w:pPr>
      <w:r>
        <w:rPr>
          <w:rFonts w:ascii="Times New Roman"/>
          <w:b w:val="false"/>
          <w:i w:val="false"/>
          <w:color w:val="000000"/>
          <w:sz w:val="28"/>
        </w:rPr>
        <w:t>
      3) замораживание нереализованных готовых блюд, скоропортящихся кулинарных изделий для последующей реализации в другие дни;</w:t>
      </w:r>
    </w:p>
    <w:bookmarkEnd w:id="166"/>
    <w:bookmarkStart w:name="z176" w:id="167"/>
    <w:p>
      <w:pPr>
        <w:spacing w:after="0"/>
        <w:ind w:left="0"/>
        <w:jc w:val="both"/>
      </w:pPr>
      <w:r>
        <w:rPr>
          <w:rFonts w:ascii="Times New Roman"/>
          <w:b w:val="false"/>
          <w:i w:val="false"/>
          <w:color w:val="000000"/>
          <w:sz w:val="28"/>
        </w:rPr>
        <w:t>
      4)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bookmarkEnd w:id="167"/>
    <w:bookmarkStart w:name="z177" w:id="168"/>
    <w:p>
      <w:pPr>
        <w:spacing w:after="0"/>
        <w:ind w:left="0"/>
        <w:jc w:val="both"/>
      </w:pPr>
      <w:r>
        <w:rPr>
          <w:rFonts w:ascii="Times New Roman"/>
          <w:b w:val="false"/>
          <w:i w:val="false"/>
          <w:color w:val="000000"/>
          <w:sz w:val="28"/>
        </w:rPr>
        <w:t>
      5) привлечение к приготовлению, сервировке, порционированию и раздаче блюд, кулинарных изделий посторонних лиц, а также персонала, не являющихся ответственными за указанные виды деятельности;</w:t>
      </w:r>
    </w:p>
    <w:bookmarkEnd w:id="168"/>
    <w:bookmarkStart w:name="z178" w:id="169"/>
    <w:p>
      <w:pPr>
        <w:spacing w:after="0"/>
        <w:ind w:left="0"/>
        <w:jc w:val="both"/>
      </w:pPr>
      <w:r>
        <w:rPr>
          <w:rFonts w:ascii="Times New Roman"/>
          <w:b w:val="false"/>
          <w:i w:val="false"/>
          <w:color w:val="000000"/>
          <w:sz w:val="28"/>
        </w:rPr>
        <w:t>
      6) реализация готовых блюд, находившихся на раздаче более двух часов с момента их изготовления.</w:t>
      </w:r>
    </w:p>
    <w:bookmarkEnd w:id="169"/>
    <w:bookmarkStart w:name="z179" w:id="170"/>
    <w:p>
      <w:pPr>
        <w:spacing w:after="0"/>
        <w:ind w:left="0"/>
        <w:jc w:val="both"/>
      </w:pPr>
      <w:r>
        <w:rPr>
          <w:rFonts w:ascii="Times New Roman"/>
          <w:b w:val="false"/>
          <w:i w:val="false"/>
          <w:color w:val="000000"/>
          <w:sz w:val="28"/>
        </w:rPr>
        <w:t>
      61. Реализация (выдача) готовых блюд осуществляется по окончании их приготовления и органолептической оценки.</w:t>
      </w:r>
    </w:p>
    <w:bookmarkEnd w:id="170"/>
    <w:bookmarkStart w:name="z180" w:id="171"/>
    <w:p>
      <w:pPr>
        <w:spacing w:after="0"/>
        <w:ind w:left="0"/>
        <w:jc w:val="both"/>
      </w:pPr>
      <w:r>
        <w:rPr>
          <w:rFonts w:ascii="Times New Roman"/>
          <w:b w:val="false"/>
          <w:i w:val="false"/>
          <w:color w:val="000000"/>
          <w:sz w:val="28"/>
        </w:rPr>
        <w:t>
      62. С целью обеспечения разнообразия питания, достаточного цикла ротации незаменимых пищевых продуктов и полезных блюд, предлагаемых учащимся/воспитанникам, составляется перспективное четырехнедельное сезонное меню (лето–осень, зима–весна) с указанием выхода блюд по возрастам и ассортимента буфета. Рекомендуемая масса выхода блюд в зависимости от возраста для детей дошкольного и школьного возраста представлена согласно приложению 8 к настоящим Стандартам.</w:t>
      </w:r>
    </w:p>
    <w:bookmarkEnd w:id="171"/>
    <w:bookmarkStart w:name="z181" w:id="172"/>
    <w:p>
      <w:pPr>
        <w:spacing w:after="0"/>
        <w:ind w:left="0"/>
        <w:jc w:val="both"/>
      </w:pPr>
      <w:r>
        <w:rPr>
          <w:rFonts w:ascii="Times New Roman"/>
          <w:b w:val="false"/>
          <w:i w:val="false"/>
          <w:color w:val="000000"/>
          <w:sz w:val="28"/>
        </w:rPr>
        <w:t xml:space="preserve">
      63. Перспективное четырехнедельное сезонное меню соответствует нормам питания,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и приложениям 1 и 9 к настоящим Стандартам, а также учитывает особые диетические потребности воспитанников/учащихся, сезонность, ассортимент отечественной продукции, производимой в регионе, принципы формирования рациона здорового питания. На основании перспективного четырехнедельного сезонного меню составляется ежедневное меню и меню-раскладка.</w:t>
      </w:r>
    </w:p>
    <w:bookmarkEnd w:id="172"/>
    <w:bookmarkStart w:name="z182" w:id="173"/>
    <w:p>
      <w:pPr>
        <w:spacing w:after="0"/>
        <w:ind w:left="0"/>
        <w:jc w:val="both"/>
      </w:pPr>
      <w:r>
        <w:rPr>
          <w:rFonts w:ascii="Times New Roman"/>
          <w:b w:val="false"/>
          <w:i w:val="false"/>
          <w:color w:val="000000"/>
          <w:sz w:val="28"/>
        </w:rPr>
        <w:t>
      64. Перспективное четырехнедельное сезонное меню для обязательного одноразового горячего питания и ассортиментный перечень буфетной продукции в организациях образования, в которых питание осуществляется за счет средств местных исполнительных органов, утверждается органами управления здравоохранения.</w:t>
      </w:r>
    </w:p>
    <w:bookmarkEnd w:id="173"/>
    <w:bookmarkStart w:name="z183" w:id="174"/>
    <w:p>
      <w:pPr>
        <w:spacing w:after="0"/>
        <w:ind w:left="0"/>
        <w:jc w:val="both"/>
      </w:pPr>
      <w:r>
        <w:rPr>
          <w:rFonts w:ascii="Times New Roman"/>
          <w:b w:val="false"/>
          <w:i w:val="false"/>
          <w:color w:val="000000"/>
          <w:sz w:val="28"/>
        </w:rPr>
        <w:t>
      В остальных организациях образования перспективное четырехнедельное сезонное меню и ассортиментный перечень буфетной продукции утверждается самостоятельно с соблюдением требований настоящих Стандартов.</w:t>
      </w:r>
    </w:p>
    <w:bookmarkEnd w:id="174"/>
    <w:bookmarkStart w:name="z184" w:id="175"/>
    <w:p>
      <w:pPr>
        <w:spacing w:after="0"/>
        <w:ind w:left="0"/>
        <w:jc w:val="both"/>
      </w:pPr>
      <w:r>
        <w:rPr>
          <w:rFonts w:ascii="Times New Roman"/>
          <w:b w:val="false"/>
          <w:i w:val="false"/>
          <w:color w:val="000000"/>
          <w:sz w:val="28"/>
        </w:rPr>
        <w:t>
      65. Перспективное четырехнедельное сезонное меню для одноразового горячего питания разрабатывается на основе типового меню, разработанного Министерством здравоохранения Республики Казахстан. Допускается использование типового меню без изменений, а также внесение корректировок с заменой продуктов на равноценные по химическому составу согласно приложению 10 к настоящим Стандартам, при сохранении пищевой ценности с учетом мнений/предложений учащихся/воспитанников и их законных представителей, ассортимента отечественной продукции, производимой в регионе.</w:t>
      </w:r>
    </w:p>
    <w:bookmarkEnd w:id="175"/>
    <w:bookmarkStart w:name="z185" w:id="176"/>
    <w:p>
      <w:pPr>
        <w:spacing w:after="0"/>
        <w:ind w:left="0"/>
        <w:jc w:val="both"/>
      </w:pPr>
      <w:r>
        <w:rPr>
          <w:rFonts w:ascii="Times New Roman"/>
          <w:b w:val="false"/>
          <w:i w:val="false"/>
          <w:color w:val="000000"/>
          <w:sz w:val="28"/>
        </w:rPr>
        <w:t>
      66. Руководитель организации образования в соответствии с перспективным меню, утвержденным органом управления здравоохранения, ежедневно утверждает меню-раскладку и меню на предстоящий день, меню размещается в столовой, и в месте, доступном для законных представителей учащихся, а также с размещением на официальном интернет-ресурсе организации образования.</w:t>
      </w:r>
    </w:p>
    <w:bookmarkEnd w:id="176"/>
    <w:bookmarkStart w:name="z186" w:id="177"/>
    <w:p>
      <w:pPr>
        <w:spacing w:after="0"/>
        <w:ind w:left="0"/>
        <w:jc w:val="both"/>
      </w:pPr>
      <w:r>
        <w:rPr>
          <w:rFonts w:ascii="Times New Roman"/>
          <w:b w:val="false"/>
          <w:i w:val="false"/>
          <w:color w:val="000000"/>
          <w:sz w:val="28"/>
        </w:rPr>
        <w:t>
      67. При организации питания поставщиком услуг питания меню-раскладка и меню утверждаются руководителем объекта питания (субъектом предпринимательства), согласовываются руководителем организации образования, в которой организуется питание.</w:t>
      </w:r>
    </w:p>
    <w:bookmarkEnd w:id="177"/>
    <w:bookmarkStart w:name="z187" w:id="178"/>
    <w:p>
      <w:pPr>
        <w:spacing w:after="0"/>
        <w:ind w:left="0"/>
        <w:jc w:val="both"/>
      </w:pPr>
      <w:r>
        <w:rPr>
          <w:rFonts w:ascii="Times New Roman"/>
          <w:b w:val="false"/>
          <w:i w:val="false"/>
          <w:color w:val="000000"/>
          <w:sz w:val="28"/>
        </w:rPr>
        <w:t>
      68. В меню исключается повторение одноименных блюд, гарниров или кулинарных изделий в течение одного дня и в последующие два календарных дня, в том числе при применении системы "шведский стол".</w:t>
      </w:r>
    </w:p>
    <w:bookmarkEnd w:id="178"/>
    <w:bookmarkStart w:name="z188" w:id="179"/>
    <w:p>
      <w:pPr>
        <w:spacing w:after="0"/>
        <w:ind w:left="0"/>
        <w:jc w:val="both"/>
      </w:pPr>
      <w:r>
        <w:rPr>
          <w:rFonts w:ascii="Times New Roman"/>
          <w:b w:val="false"/>
          <w:i w:val="false"/>
          <w:color w:val="000000"/>
          <w:sz w:val="28"/>
        </w:rPr>
        <w:t>
      69. В готовых блюдах предусматривается ограниченное содержание количества добавленных соли, сахара в соответствии с настоящими Стандартами. При приготовлении блюд используется только йодированная соль. При применении соли для приготовления блюд учитывается суточная норма не более 2 граммов (далее – г.). в день на одного ребенка для детей 2-3 лет, не более 2,5 г. на одного ребенка для детей 4-6 лет, не более 3 г. в день на одного ребенка для учащихся 1-4 классов и не более 4 г. в день на одного ребенка для учащихся 5-11(12) классов в зависимости от кратности приема пищи. На обеденных столах не ставятся солонки для исключения досаливания пищи.</w:t>
      </w:r>
    </w:p>
    <w:bookmarkEnd w:id="179"/>
    <w:bookmarkStart w:name="z189" w:id="180"/>
    <w:p>
      <w:pPr>
        <w:spacing w:after="0"/>
        <w:ind w:left="0"/>
        <w:jc w:val="both"/>
      </w:pPr>
      <w:r>
        <w:rPr>
          <w:rFonts w:ascii="Times New Roman"/>
          <w:b w:val="false"/>
          <w:i w:val="false"/>
          <w:color w:val="000000"/>
          <w:sz w:val="28"/>
        </w:rPr>
        <w:t xml:space="preserve">
      При применении сахара для приготовления блюд учитывается суточная норма не более 17 г. на одного ребенка для детей 2-3 лет, не более 22 г. на одного ребенка для детей 4-6 лет, не более 26 г. на одного ребенка для учащихся 1-4 классов, не более 31 г. в день на одного ребенка для учащихся 5-7 классов, не более 34 г. на одного ребенка для учащихся 8-11(12) классов в зависимости от кратности приема пищи. </w:t>
      </w:r>
    </w:p>
    <w:bookmarkEnd w:id="180"/>
    <w:bookmarkStart w:name="z190" w:id="181"/>
    <w:p>
      <w:pPr>
        <w:spacing w:after="0"/>
        <w:ind w:left="0"/>
        <w:jc w:val="both"/>
      </w:pPr>
      <w:r>
        <w:rPr>
          <w:rFonts w:ascii="Times New Roman"/>
          <w:b w:val="false"/>
          <w:i w:val="false"/>
          <w:color w:val="000000"/>
          <w:sz w:val="28"/>
        </w:rPr>
        <w:t>
      На 100 г. готовых блюд допускается не более 0,3 г. соли (0,3 % от веса готового продукта), не более 5 г. добавленного сахара (5 % от веса готового продукта).</w:t>
      </w:r>
    </w:p>
    <w:bookmarkEnd w:id="181"/>
    <w:bookmarkStart w:name="z191" w:id="182"/>
    <w:p>
      <w:pPr>
        <w:spacing w:after="0"/>
        <w:ind w:left="0"/>
        <w:jc w:val="both"/>
      </w:pPr>
      <w:r>
        <w:rPr>
          <w:rFonts w:ascii="Times New Roman"/>
          <w:b w:val="false"/>
          <w:i w:val="false"/>
          <w:color w:val="000000"/>
          <w:sz w:val="28"/>
        </w:rPr>
        <w:t>
      70. При планировании питания в организациях образования в пищевом рационе предусматривается не менее 75 % продуктов растительного происхождения (овощи, фрукты, злаковые, бобовые, ягоды, орехи, семена).</w:t>
      </w:r>
    </w:p>
    <w:bookmarkEnd w:id="182"/>
    <w:bookmarkStart w:name="z192" w:id="183"/>
    <w:p>
      <w:pPr>
        <w:spacing w:after="0"/>
        <w:ind w:left="0"/>
        <w:jc w:val="both"/>
      </w:pPr>
      <w:r>
        <w:rPr>
          <w:rFonts w:ascii="Times New Roman"/>
          <w:b w:val="false"/>
          <w:i w:val="false"/>
          <w:color w:val="000000"/>
          <w:sz w:val="28"/>
        </w:rPr>
        <w:t xml:space="preserve">
      71. Частота включения овощей и фруктов в меню в организациях образования при кратности питания 5 раз и более в течение дня составляет совокупно пять порций, с соотношением – три порции овощей на две порции фруктов. </w:t>
      </w:r>
    </w:p>
    <w:bookmarkEnd w:id="183"/>
    <w:bookmarkStart w:name="z193" w:id="184"/>
    <w:p>
      <w:pPr>
        <w:spacing w:after="0"/>
        <w:ind w:left="0"/>
        <w:jc w:val="both"/>
      </w:pPr>
      <w:r>
        <w:rPr>
          <w:rFonts w:ascii="Times New Roman"/>
          <w:b w:val="false"/>
          <w:i w:val="false"/>
          <w:color w:val="000000"/>
          <w:sz w:val="28"/>
        </w:rPr>
        <w:t xml:space="preserve">
      72. В разные сезоны года предусматриваются свежие, замороженные, сушеные, квашеные, переработанные овощи, фрукты и ягоды. Содержание соли в переработанных овощах предусматривается не более 0,3 % от веса готового продукта. Переработанные и сушеные овощи, фрукты и ягоды предусматриваются без добавления сахаров, подсластителей. </w:t>
      </w:r>
    </w:p>
    <w:bookmarkEnd w:id="184"/>
    <w:bookmarkStart w:name="z194" w:id="185"/>
    <w:p>
      <w:pPr>
        <w:spacing w:after="0"/>
        <w:ind w:left="0"/>
        <w:jc w:val="both"/>
      </w:pPr>
      <w:r>
        <w:rPr>
          <w:rFonts w:ascii="Times New Roman"/>
          <w:b w:val="false"/>
          <w:i w:val="false"/>
          <w:color w:val="000000"/>
          <w:sz w:val="28"/>
        </w:rPr>
        <w:t>
      73. Изделия из зерновых продуктов: каши и макаронные изделия предлагаются в виде самостоятельных блюд или в качестве гарниров. Предпочтение отдается цельнозерновым продуктам с более высоким содержанием пищевых волокон.</w:t>
      </w:r>
    </w:p>
    <w:bookmarkEnd w:id="185"/>
    <w:bookmarkStart w:name="z195" w:id="186"/>
    <w:p>
      <w:pPr>
        <w:spacing w:after="0"/>
        <w:ind w:left="0"/>
        <w:jc w:val="both"/>
      </w:pPr>
      <w:r>
        <w:rPr>
          <w:rFonts w:ascii="Times New Roman"/>
          <w:b w:val="false"/>
          <w:i w:val="false"/>
          <w:color w:val="000000"/>
          <w:sz w:val="28"/>
        </w:rPr>
        <w:t>
      74. Хлеб, хлебо-булочные изделия, мучные кулинарные изделия готовятся из теста на основе ржаной и (или) цельнозерновой, пшеничной, смешанной, безглютеновой муки, с высоким содержанием клетчатки, с добавлением отрубей, семян.</w:t>
      </w:r>
    </w:p>
    <w:bookmarkEnd w:id="186"/>
    <w:bookmarkStart w:name="z196" w:id="187"/>
    <w:p>
      <w:pPr>
        <w:spacing w:after="0"/>
        <w:ind w:left="0"/>
        <w:jc w:val="both"/>
      </w:pPr>
      <w:r>
        <w:rPr>
          <w:rFonts w:ascii="Times New Roman"/>
          <w:b w:val="false"/>
          <w:i w:val="false"/>
          <w:color w:val="000000"/>
          <w:sz w:val="28"/>
        </w:rPr>
        <w:t>
      Пшеничная мука высшего и первого сорта используется фортифицированная.</w:t>
      </w:r>
    </w:p>
    <w:bookmarkEnd w:id="187"/>
    <w:bookmarkStart w:name="z197" w:id="188"/>
    <w:p>
      <w:pPr>
        <w:spacing w:after="0"/>
        <w:ind w:left="0"/>
        <w:jc w:val="both"/>
      </w:pPr>
      <w:r>
        <w:rPr>
          <w:rFonts w:ascii="Times New Roman"/>
          <w:b w:val="false"/>
          <w:i w:val="false"/>
          <w:color w:val="000000"/>
          <w:sz w:val="28"/>
        </w:rPr>
        <w:t>
      75. Бобовые продукты (зеленый горошек, фасоль, горох, чечевица, маш, нут) предусматриваются в качестве дополнения в блюда, гарниров или самостоятельных блюд.</w:t>
      </w:r>
    </w:p>
    <w:bookmarkEnd w:id="188"/>
    <w:bookmarkStart w:name="z198" w:id="189"/>
    <w:p>
      <w:pPr>
        <w:spacing w:after="0"/>
        <w:ind w:left="0"/>
        <w:jc w:val="both"/>
      </w:pPr>
      <w:r>
        <w:rPr>
          <w:rFonts w:ascii="Times New Roman"/>
          <w:b w:val="false"/>
          <w:i w:val="false"/>
          <w:color w:val="000000"/>
          <w:sz w:val="28"/>
        </w:rPr>
        <w:t>
      76. Допускается включение в ассортимент буфетов приготовление блюда из молока и молочных продуктов, обогащенные витаминами и микроэлементами. Молоко и кефир предусматриваются с массовой долей жира от 1 до 3,2 %, йогурт - от 1,5 до 3 %, сыры – не менее 45 %, сметана – 10-15 %.</w:t>
      </w:r>
    </w:p>
    <w:bookmarkEnd w:id="189"/>
    <w:bookmarkStart w:name="z199" w:id="190"/>
    <w:p>
      <w:pPr>
        <w:spacing w:after="0"/>
        <w:ind w:left="0"/>
        <w:jc w:val="both"/>
      </w:pPr>
      <w:r>
        <w:rPr>
          <w:rFonts w:ascii="Times New Roman"/>
          <w:b w:val="false"/>
          <w:i w:val="false"/>
          <w:color w:val="000000"/>
          <w:sz w:val="28"/>
        </w:rPr>
        <w:t>
      77. Для приготовления блюд из мяса используются конина, телятина, говядина, а также мясо птицы (курицы, индейки), очищенное от шкурки. Не допускается повторная заморозка мяса.</w:t>
      </w:r>
    </w:p>
    <w:bookmarkEnd w:id="190"/>
    <w:bookmarkStart w:name="z200" w:id="191"/>
    <w:p>
      <w:pPr>
        <w:spacing w:after="0"/>
        <w:ind w:left="0"/>
        <w:jc w:val="both"/>
      </w:pPr>
      <w:r>
        <w:rPr>
          <w:rFonts w:ascii="Times New Roman"/>
          <w:b w:val="false"/>
          <w:i w:val="false"/>
          <w:color w:val="000000"/>
          <w:sz w:val="28"/>
        </w:rPr>
        <w:t>
      Мясные блюда сочетаются с овощными гарнирами и (или) салатами.</w:t>
      </w:r>
    </w:p>
    <w:bookmarkEnd w:id="191"/>
    <w:bookmarkStart w:name="z201" w:id="192"/>
    <w:p>
      <w:pPr>
        <w:spacing w:after="0"/>
        <w:ind w:left="0"/>
        <w:jc w:val="both"/>
      </w:pPr>
      <w:r>
        <w:rPr>
          <w:rFonts w:ascii="Times New Roman"/>
          <w:b w:val="false"/>
          <w:i w:val="false"/>
          <w:color w:val="000000"/>
          <w:sz w:val="28"/>
        </w:rPr>
        <w:t>
      78. Растительное масло используется для приготовления салатов и блюд.</w:t>
      </w:r>
    </w:p>
    <w:bookmarkEnd w:id="192"/>
    <w:bookmarkStart w:name="z202" w:id="193"/>
    <w:p>
      <w:pPr>
        <w:spacing w:after="0"/>
        <w:ind w:left="0"/>
        <w:jc w:val="both"/>
      </w:pPr>
      <w:r>
        <w:rPr>
          <w:rFonts w:ascii="Times New Roman"/>
          <w:b w:val="false"/>
          <w:i w:val="false"/>
          <w:color w:val="000000"/>
          <w:sz w:val="28"/>
        </w:rPr>
        <w:t xml:space="preserve">
      Жирность сливочного масла предусматривается не менее 72 %. </w:t>
      </w:r>
    </w:p>
    <w:bookmarkEnd w:id="193"/>
    <w:bookmarkStart w:name="z203" w:id="194"/>
    <w:p>
      <w:pPr>
        <w:spacing w:after="0"/>
        <w:ind w:left="0"/>
        <w:jc w:val="both"/>
      </w:pPr>
      <w:r>
        <w:rPr>
          <w:rFonts w:ascii="Times New Roman"/>
          <w:b w:val="false"/>
          <w:i w:val="false"/>
          <w:color w:val="000000"/>
          <w:sz w:val="28"/>
        </w:rPr>
        <w:t>
      79. Очищенные орехи и семена используются порционно и (или) в составе готовых блюд, без глазури, добавления сахара, соли, синтетических ароматизаторов и усилителей вкуса. Для детей младше 5 лет цельные орехи предлагаются в безопасной форме – перемолотые, размельченные и добавленные в блюда, во избежание попадания в дыхательные пути.</w:t>
      </w:r>
    </w:p>
    <w:bookmarkEnd w:id="194"/>
    <w:bookmarkStart w:name="z204" w:id="195"/>
    <w:p>
      <w:pPr>
        <w:spacing w:after="0"/>
        <w:ind w:left="0"/>
        <w:jc w:val="both"/>
      </w:pPr>
      <w:r>
        <w:rPr>
          <w:rFonts w:ascii="Times New Roman"/>
          <w:b w:val="false"/>
          <w:i w:val="false"/>
          <w:color w:val="000000"/>
          <w:sz w:val="28"/>
        </w:rPr>
        <w:t xml:space="preserve">
      80. В качестве напитков используются вода питьевая негазированная, молоко, кисломолочные напитки, фруктовые чаи, компоты, фруктово-ягодные напитки с термической обработкой с добавлением сахара не более 2,5 % от веса готового продукта. </w:t>
      </w:r>
    </w:p>
    <w:bookmarkEnd w:id="195"/>
    <w:bookmarkStart w:name="z205" w:id="196"/>
    <w:p>
      <w:pPr>
        <w:spacing w:after="0"/>
        <w:ind w:left="0"/>
        <w:jc w:val="both"/>
      </w:pPr>
      <w:r>
        <w:rPr>
          <w:rFonts w:ascii="Times New Roman"/>
          <w:b w:val="false"/>
          <w:i w:val="false"/>
          <w:color w:val="000000"/>
          <w:sz w:val="28"/>
        </w:rPr>
        <w:t>
      81. При приготовлении блюд используются такие способы как варка, запекание, приготовление на пару, тушение.</w:t>
      </w:r>
    </w:p>
    <w:bookmarkEnd w:id="196"/>
    <w:bookmarkStart w:name="z206" w:id="197"/>
    <w:p>
      <w:pPr>
        <w:spacing w:after="0"/>
        <w:ind w:left="0"/>
        <w:jc w:val="both"/>
      </w:pPr>
      <w:r>
        <w:rPr>
          <w:rFonts w:ascii="Times New Roman"/>
          <w:b w:val="false"/>
          <w:i w:val="false"/>
          <w:color w:val="000000"/>
          <w:sz w:val="28"/>
        </w:rPr>
        <w:t>
      82. В период ноябрь-май проводится витаминизация готовых блюд витамином "С" в организациях образования с круглосуточным пребыванием воспитанников/учащихся: в напитки – после их охлаждения до температуры не более +15°С перед их реализацией с последующим перемешиванием и охлаждением до температуры реализации с внесением данных в учетную документацию объекта по форме, утвержденной Санитарными правилами № 16.</w:t>
      </w:r>
    </w:p>
    <w:bookmarkEnd w:id="197"/>
    <w:bookmarkStart w:name="z207" w:id="198"/>
    <w:p>
      <w:pPr>
        <w:spacing w:after="0"/>
        <w:ind w:left="0"/>
        <w:jc w:val="both"/>
      </w:pPr>
      <w:r>
        <w:rPr>
          <w:rFonts w:ascii="Times New Roman"/>
          <w:b w:val="false"/>
          <w:i w:val="false"/>
          <w:color w:val="000000"/>
          <w:sz w:val="28"/>
        </w:rPr>
        <w:t>
      Витаминизация витамином "С" проводится:</w:t>
      </w:r>
    </w:p>
    <w:bookmarkEnd w:id="198"/>
    <w:bookmarkStart w:name="z208" w:id="199"/>
    <w:p>
      <w:pPr>
        <w:spacing w:after="0"/>
        <w:ind w:left="0"/>
        <w:jc w:val="both"/>
      </w:pPr>
      <w:r>
        <w:rPr>
          <w:rFonts w:ascii="Times New Roman"/>
          <w:b w:val="false"/>
          <w:i w:val="false"/>
          <w:color w:val="000000"/>
          <w:sz w:val="28"/>
        </w:rPr>
        <w:t>
      для детей дошкольного возраста (до 6 лет) – 30 % от суточной потребности в витамине "С" (30 миллиграммов (далее – мг), то есть 9,0 мг на одного ребенка;</w:t>
      </w:r>
    </w:p>
    <w:bookmarkEnd w:id="199"/>
    <w:bookmarkStart w:name="z209" w:id="200"/>
    <w:p>
      <w:pPr>
        <w:spacing w:after="0"/>
        <w:ind w:left="0"/>
        <w:jc w:val="both"/>
      </w:pPr>
      <w:r>
        <w:rPr>
          <w:rFonts w:ascii="Times New Roman"/>
          <w:b w:val="false"/>
          <w:i w:val="false"/>
          <w:color w:val="000000"/>
          <w:sz w:val="28"/>
        </w:rPr>
        <w:t>
      для детей 7-10 лет из расчета суточной нормы – 30 % от суточной потребности в витамине "С" (45 мг), то есть 13,5 мг на одного ребенка;</w:t>
      </w:r>
    </w:p>
    <w:bookmarkEnd w:id="200"/>
    <w:bookmarkStart w:name="z210" w:id="201"/>
    <w:p>
      <w:pPr>
        <w:spacing w:after="0"/>
        <w:ind w:left="0"/>
        <w:jc w:val="both"/>
      </w:pPr>
      <w:r>
        <w:rPr>
          <w:rFonts w:ascii="Times New Roman"/>
          <w:b w:val="false"/>
          <w:i w:val="false"/>
          <w:color w:val="000000"/>
          <w:sz w:val="28"/>
        </w:rPr>
        <w:t xml:space="preserve">
      для детей 11-18 лет – 30 % от суточной потребности в витамине "С" (75 мг), то есть 22,5 мг на одного ребенка. </w:t>
      </w:r>
    </w:p>
    <w:bookmarkEnd w:id="201"/>
    <w:bookmarkStart w:name="z211" w:id="202"/>
    <w:p>
      <w:pPr>
        <w:spacing w:after="0"/>
        <w:ind w:left="0"/>
        <w:jc w:val="both"/>
      </w:pPr>
      <w:r>
        <w:rPr>
          <w:rFonts w:ascii="Times New Roman"/>
          <w:b w:val="false"/>
          <w:i w:val="false"/>
          <w:color w:val="000000"/>
          <w:sz w:val="28"/>
        </w:rPr>
        <w:t>
      Витаминизированные блюда не подогреваются.</w:t>
      </w:r>
    </w:p>
    <w:bookmarkEnd w:id="202"/>
    <w:bookmarkStart w:name="z212" w:id="203"/>
    <w:p>
      <w:pPr>
        <w:spacing w:after="0"/>
        <w:ind w:left="0"/>
        <w:jc w:val="both"/>
      </w:pPr>
      <w:r>
        <w:rPr>
          <w:rFonts w:ascii="Times New Roman"/>
          <w:b w:val="false"/>
          <w:i w:val="false"/>
          <w:color w:val="000000"/>
          <w:sz w:val="28"/>
        </w:rPr>
        <w:t>
      83. Учащиеся/воспитанники обеспечиваются питьевой водой, соответствующей по показателям качества и безопасности требованиям документов нормирования, доступным способом на постоянной основе во время еды и в любое другое время. Бутилированная питьевая вода сопровождается документом об оценке (подтверждения) соответствия.</w:t>
      </w:r>
    </w:p>
    <w:bookmarkEnd w:id="203"/>
    <w:bookmarkStart w:name="z213" w:id="204"/>
    <w:p>
      <w:pPr>
        <w:spacing w:after="0"/>
        <w:ind w:left="0"/>
        <w:jc w:val="both"/>
      </w:pPr>
      <w:r>
        <w:rPr>
          <w:rFonts w:ascii="Times New Roman"/>
          <w:b w:val="false"/>
          <w:i w:val="false"/>
          <w:color w:val="000000"/>
          <w:sz w:val="28"/>
        </w:rPr>
        <w:t>
      84.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w:t>
      </w:r>
    </w:p>
    <w:bookmarkEnd w:id="204"/>
    <w:bookmarkStart w:name="z214" w:id="205"/>
    <w:p>
      <w:pPr>
        <w:spacing w:after="0"/>
        <w:ind w:left="0"/>
        <w:jc w:val="both"/>
      </w:pPr>
      <w:r>
        <w:rPr>
          <w:rFonts w:ascii="Times New Roman"/>
          <w:b w:val="false"/>
          <w:i w:val="false"/>
          <w:color w:val="000000"/>
          <w:sz w:val="28"/>
        </w:rPr>
        <w:t xml:space="preserve">
      85. Поставщики услуг питания обеспечивают соответствие количественного и качественного состава работников пищеблока данным, заявленным в конкурсной документации. </w:t>
      </w:r>
    </w:p>
    <w:bookmarkEnd w:id="205"/>
    <w:bookmarkStart w:name="z215" w:id="206"/>
    <w:p>
      <w:pPr>
        <w:spacing w:after="0"/>
        <w:ind w:left="0"/>
        <w:jc w:val="both"/>
      </w:pPr>
      <w:r>
        <w:rPr>
          <w:rFonts w:ascii="Times New Roman"/>
          <w:b w:val="false"/>
          <w:i w:val="false"/>
          <w:color w:val="000000"/>
          <w:sz w:val="28"/>
        </w:rPr>
        <w:t xml:space="preserve">
      86. Все работники, к должностным обязанностям которых относится организация питания учащихся/воспитанников, включая хранение и перевозку (транспортирование) пищевой продукции и продовольственного сырья, проходят обязательные профилактические медицинские осмотры и гигиеническое обучение в соответствии с Правилами гигиенического обучения лиц декретированной группы населения",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ДСМ-195/2020 (зарегистрирован в Реестре государственной регистрации нормативных правовых актов № 21654)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 21443).</w:t>
      </w:r>
    </w:p>
    <w:bookmarkEnd w:id="206"/>
    <w:bookmarkStart w:name="z216" w:id="207"/>
    <w:p>
      <w:pPr>
        <w:spacing w:after="0"/>
        <w:ind w:left="0"/>
        <w:jc w:val="both"/>
      </w:pPr>
      <w:r>
        <w:rPr>
          <w:rFonts w:ascii="Times New Roman"/>
          <w:b w:val="false"/>
          <w:i w:val="false"/>
          <w:color w:val="000000"/>
          <w:sz w:val="28"/>
        </w:rPr>
        <w:t>
      87. Заведующим производством пищеблока перед началом рабочей смены проводится ежедневный осмотр персонала, занятого изготовлением пищевой продукции, порционированием блюд и их раздачей, и персонала, непосредственно контактирующего с пищевой продукцией, в том числе с продовольственным сырьем,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журнале результатов осмотра работников пищеблока, согласно требованиям Санитарных правил № 76 и Санитарных правил № 59. Список персонала, учтенного в документации на день осмотра, составляется в соответствии с числом работающих на этот день в смену.</w:t>
      </w:r>
    </w:p>
    <w:bookmarkEnd w:id="207"/>
    <w:bookmarkStart w:name="z217" w:id="208"/>
    <w:p>
      <w:pPr>
        <w:spacing w:after="0"/>
        <w:ind w:left="0"/>
        <w:jc w:val="both"/>
      </w:pPr>
      <w:r>
        <w:rPr>
          <w:rFonts w:ascii="Times New Roman"/>
          <w:b w:val="false"/>
          <w:i w:val="false"/>
          <w:color w:val="000000"/>
          <w:sz w:val="28"/>
        </w:rPr>
        <w:t xml:space="preserve">
      При отсутствии заведующего производством назначается ответственное лицо. </w:t>
      </w:r>
    </w:p>
    <w:bookmarkEnd w:id="208"/>
    <w:bookmarkStart w:name="z218" w:id="209"/>
    <w:p>
      <w:pPr>
        <w:spacing w:after="0"/>
        <w:ind w:left="0"/>
        <w:jc w:val="both"/>
      </w:pPr>
      <w:r>
        <w:rPr>
          <w:rFonts w:ascii="Times New Roman"/>
          <w:b w:val="false"/>
          <w:i w:val="false"/>
          <w:color w:val="000000"/>
          <w:sz w:val="28"/>
        </w:rPr>
        <w:t>
      Медицинским работником проводится выборочный еженедельный контроль за состоянием здоровья персонала пищеблока и исполнением требований данного пункта.</w:t>
      </w:r>
    </w:p>
    <w:bookmarkEnd w:id="209"/>
    <w:bookmarkStart w:name="z219" w:id="210"/>
    <w:p>
      <w:pPr>
        <w:spacing w:after="0"/>
        <w:ind w:left="0"/>
        <w:jc w:val="both"/>
      </w:pPr>
      <w:r>
        <w:rPr>
          <w:rFonts w:ascii="Times New Roman"/>
          <w:b w:val="false"/>
          <w:i w:val="false"/>
          <w:color w:val="000000"/>
          <w:sz w:val="28"/>
        </w:rPr>
        <w:t xml:space="preserve">
      88. При отсутствии централизованного горячего водоснабжения устанавливаются водонагреватели с подведением горячей воды к моечным раковинам. </w:t>
      </w:r>
    </w:p>
    <w:bookmarkEnd w:id="210"/>
    <w:bookmarkStart w:name="z220" w:id="211"/>
    <w:p>
      <w:pPr>
        <w:spacing w:after="0"/>
        <w:ind w:left="0"/>
        <w:jc w:val="both"/>
      </w:pPr>
      <w:r>
        <w:rPr>
          <w:rFonts w:ascii="Times New Roman"/>
          <w:b w:val="false"/>
          <w:i w:val="false"/>
          <w:color w:val="000000"/>
          <w:sz w:val="28"/>
        </w:rPr>
        <w:t>
      89. Чистую столовую посуду хранят в шкафах или на решетках. Чистые столовые приборы хранят в зале в специальных ящиках-кассетах ручками вверх. Хранение их на подносах россыпью запрещается. Кассеты для столовых приборов ежедневно подвергаются мытью и просушиванию.</w:t>
      </w:r>
    </w:p>
    <w:bookmarkEnd w:id="211"/>
    <w:bookmarkStart w:name="z221" w:id="212"/>
    <w:p>
      <w:pPr>
        <w:spacing w:after="0"/>
        <w:ind w:left="0"/>
        <w:jc w:val="both"/>
      </w:pPr>
      <w:r>
        <w:rPr>
          <w:rFonts w:ascii="Times New Roman"/>
          <w:b w:val="false"/>
          <w:i w:val="false"/>
          <w:color w:val="000000"/>
          <w:sz w:val="28"/>
        </w:rPr>
        <w:t>
      90. Подносы протираются после каждого использования. Не используются загрязненные и деформированные подносы.</w:t>
      </w:r>
    </w:p>
    <w:bookmarkEnd w:id="212"/>
    <w:bookmarkStart w:name="z222" w:id="213"/>
    <w:p>
      <w:pPr>
        <w:spacing w:after="0"/>
        <w:ind w:left="0"/>
        <w:jc w:val="both"/>
      </w:pPr>
      <w:r>
        <w:rPr>
          <w:rFonts w:ascii="Times New Roman"/>
          <w:b w:val="false"/>
          <w:i w:val="false"/>
          <w:color w:val="000000"/>
          <w:sz w:val="28"/>
        </w:rPr>
        <w:t>
      91.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не используется.</w:t>
      </w:r>
    </w:p>
    <w:bookmarkEnd w:id="213"/>
    <w:bookmarkStart w:name="z223" w:id="214"/>
    <w:p>
      <w:pPr>
        <w:spacing w:after="0"/>
        <w:ind w:left="0"/>
        <w:jc w:val="both"/>
      </w:pPr>
      <w:r>
        <w:rPr>
          <w:rFonts w:ascii="Times New Roman"/>
          <w:b w:val="false"/>
          <w:i w:val="false"/>
          <w:color w:val="000000"/>
          <w:sz w:val="28"/>
        </w:rPr>
        <w:t>
      92.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bookmarkEnd w:id="214"/>
    <w:bookmarkStart w:name="z224" w:id="215"/>
    <w:p>
      <w:pPr>
        <w:spacing w:after="0"/>
        <w:ind w:left="0"/>
        <w:jc w:val="both"/>
      </w:pPr>
      <w:r>
        <w:rPr>
          <w:rFonts w:ascii="Times New Roman"/>
          <w:b w:val="false"/>
          <w:i w:val="false"/>
          <w:color w:val="000000"/>
          <w:sz w:val="28"/>
        </w:rPr>
        <w:t>
      93. На объектах питания организаций образования, независимо от форм собственности, организуется и проводится производственный контроль, осуществляемый согласно утвержденной программы производственного контроля руководителем организации образования или поставщиком услуг питания (включая организационные мероприятия, лабораторные исследования и испытания).</w:t>
      </w:r>
    </w:p>
    <w:bookmarkEnd w:id="215"/>
    <w:bookmarkStart w:name="z225" w:id="216"/>
    <w:p>
      <w:pPr>
        <w:spacing w:after="0"/>
        <w:ind w:left="0"/>
        <w:jc w:val="both"/>
      </w:pPr>
      <w:r>
        <w:rPr>
          <w:rFonts w:ascii="Times New Roman"/>
          <w:b w:val="false"/>
          <w:i w:val="false"/>
          <w:color w:val="000000"/>
          <w:sz w:val="28"/>
        </w:rPr>
        <w:t xml:space="preserve">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(в английской транскрипции НАССР – Hazard Analysis and Critical Control Points),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 </w:t>
      </w:r>
    </w:p>
    <w:bookmarkEnd w:id="216"/>
    <w:bookmarkStart w:name="z226" w:id="217"/>
    <w:p>
      <w:pPr>
        <w:spacing w:after="0"/>
        <w:ind w:left="0"/>
        <w:jc w:val="both"/>
      </w:pPr>
      <w:r>
        <w:rPr>
          <w:rFonts w:ascii="Times New Roman"/>
          <w:b w:val="false"/>
          <w:i w:val="false"/>
          <w:color w:val="000000"/>
          <w:sz w:val="28"/>
        </w:rPr>
        <w:t>
      94.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при внесении изменений в технологический процесс производства, рецептуру пищевой продукции.</w:t>
      </w:r>
    </w:p>
    <w:bookmarkEnd w:id="217"/>
    <w:bookmarkStart w:name="z227" w:id="218"/>
    <w:p>
      <w:pPr>
        <w:spacing w:after="0"/>
        <w:ind w:left="0"/>
        <w:jc w:val="both"/>
      </w:pPr>
      <w:r>
        <w:rPr>
          <w:rFonts w:ascii="Times New Roman"/>
          <w:b w:val="false"/>
          <w:i w:val="false"/>
          <w:color w:val="000000"/>
          <w:sz w:val="28"/>
        </w:rPr>
        <w:t xml:space="preserve">
      95. На объектах питания организаций образования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 в соответствии с Санитарными правилами "Санитарно-эпидемиологические требования к осуществлению производственного контроля"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62 (зарегистрирован в Реестре государственной регистрации нормативных правовых актов № 32276).</w:t>
      </w:r>
    </w:p>
    <w:bookmarkEnd w:id="218"/>
    <w:bookmarkStart w:name="z228" w:id="219"/>
    <w:p>
      <w:pPr>
        <w:spacing w:after="0"/>
        <w:ind w:left="0"/>
        <w:jc w:val="both"/>
      </w:pPr>
      <w:r>
        <w:rPr>
          <w:rFonts w:ascii="Times New Roman"/>
          <w:b w:val="false"/>
          <w:i w:val="false"/>
          <w:color w:val="000000"/>
          <w:sz w:val="28"/>
        </w:rPr>
        <w:t>
      96. Основными критическими контрольными точками при проведении производственного контроля на пищеблоке являются:</w:t>
      </w:r>
    </w:p>
    <w:bookmarkEnd w:id="219"/>
    <w:bookmarkStart w:name="z229" w:id="220"/>
    <w:p>
      <w:pPr>
        <w:spacing w:after="0"/>
        <w:ind w:left="0"/>
        <w:jc w:val="both"/>
      </w:pPr>
      <w:r>
        <w:rPr>
          <w:rFonts w:ascii="Times New Roman"/>
          <w:b w:val="false"/>
          <w:i w:val="false"/>
          <w:color w:val="000000"/>
          <w:sz w:val="28"/>
        </w:rPr>
        <w:t>
      1) поставляемые продукты питания и продовольственное сырье, их качество и безопасность, условия транспортировки;</w:t>
      </w:r>
    </w:p>
    <w:bookmarkEnd w:id="220"/>
    <w:bookmarkStart w:name="z230" w:id="221"/>
    <w:p>
      <w:pPr>
        <w:spacing w:after="0"/>
        <w:ind w:left="0"/>
        <w:jc w:val="both"/>
      </w:pPr>
      <w:r>
        <w:rPr>
          <w:rFonts w:ascii="Times New Roman"/>
          <w:b w:val="false"/>
          <w:i w:val="false"/>
          <w:color w:val="000000"/>
          <w:sz w:val="28"/>
        </w:rPr>
        <w:t>
      2) условия и продолжительность хранения продуктов питания и продовольственного сырья до начала технологического процесса;</w:t>
      </w:r>
    </w:p>
    <w:bookmarkEnd w:id="221"/>
    <w:bookmarkStart w:name="z231" w:id="222"/>
    <w:p>
      <w:pPr>
        <w:spacing w:after="0"/>
        <w:ind w:left="0"/>
        <w:jc w:val="both"/>
      </w:pPr>
      <w:r>
        <w:rPr>
          <w:rFonts w:ascii="Times New Roman"/>
          <w:b w:val="false"/>
          <w:i w:val="false"/>
          <w:color w:val="000000"/>
          <w:sz w:val="28"/>
        </w:rPr>
        <w:t>
      3) основные технологические процессы;</w:t>
      </w:r>
    </w:p>
    <w:bookmarkEnd w:id="222"/>
    <w:bookmarkStart w:name="z232" w:id="223"/>
    <w:p>
      <w:pPr>
        <w:spacing w:after="0"/>
        <w:ind w:left="0"/>
        <w:jc w:val="both"/>
      </w:pPr>
      <w:r>
        <w:rPr>
          <w:rFonts w:ascii="Times New Roman"/>
          <w:b w:val="false"/>
          <w:i w:val="false"/>
          <w:color w:val="000000"/>
          <w:sz w:val="28"/>
        </w:rPr>
        <w:t>
      4) применяемое оборудование и инвентарь;</w:t>
      </w:r>
    </w:p>
    <w:bookmarkEnd w:id="223"/>
    <w:bookmarkStart w:name="z233" w:id="224"/>
    <w:p>
      <w:pPr>
        <w:spacing w:after="0"/>
        <w:ind w:left="0"/>
        <w:jc w:val="both"/>
      </w:pPr>
      <w:r>
        <w:rPr>
          <w:rFonts w:ascii="Times New Roman"/>
          <w:b w:val="false"/>
          <w:i w:val="false"/>
          <w:color w:val="000000"/>
          <w:sz w:val="28"/>
        </w:rPr>
        <w:t>
      5) исправность технологического оборудования (холодильного, теплового);</w:t>
      </w:r>
    </w:p>
    <w:bookmarkEnd w:id="224"/>
    <w:bookmarkStart w:name="z234" w:id="225"/>
    <w:p>
      <w:pPr>
        <w:spacing w:after="0"/>
        <w:ind w:left="0"/>
        <w:jc w:val="both"/>
      </w:pPr>
      <w:r>
        <w:rPr>
          <w:rFonts w:ascii="Times New Roman"/>
          <w:b w:val="false"/>
          <w:i w:val="false"/>
          <w:color w:val="000000"/>
          <w:sz w:val="28"/>
        </w:rPr>
        <w:t>
      6) движение основных потоков сырья, готовой продукции, посуды, непищевых материалов и отходов;</w:t>
      </w:r>
    </w:p>
    <w:bookmarkEnd w:id="225"/>
    <w:bookmarkStart w:name="z235" w:id="226"/>
    <w:p>
      <w:pPr>
        <w:spacing w:after="0"/>
        <w:ind w:left="0"/>
        <w:jc w:val="both"/>
      </w:pPr>
      <w:r>
        <w:rPr>
          <w:rFonts w:ascii="Times New Roman"/>
          <w:b w:val="false"/>
          <w:i w:val="false"/>
          <w:color w:val="000000"/>
          <w:sz w:val="28"/>
        </w:rPr>
        <w:t>
      7) условия и продолжительность хранения готовой продукции и ее оборота;</w:t>
      </w:r>
    </w:p>
    <w:bookmarkEnd w:id="226"/>
    <w:bookmarkStart w:name="z236" w:id="227"/>
    <w:p>
      <w:pPr>
        <w:spacing w:after="0"/>
        <w:ind w:left="0"/>
        <w:jc w:val="both"/>
      </w:pPr>
      <w:r>
        <w:rPr>
          <w:rFonts w:ascii="Times New Roman"/>
          <w:b w:val="false"/>
          <w:i w:val="false"/>
          <w:color w:val="000000"/>
          <w:sz w:val="28"/>
        </w:rPr>
        <w:t>
      8) отбор и хранение суточных проб;</w:t>
      </w:r>
    </w:p>
    <w:bookmarkEnd w:id="227"/>
    <w:bookmarkStart w:name="z237" w:id="228"/>
    <w:p>
      <w:pPr>
        <w:spacing w:after="0"/>
        <w:ind w:left="0"/>
        <w:jc w:val="both"/>
      </w:pPr>
      <w:r>
        <w:rPr>
          <w:rFonts w:ascii="Times New Roman"/>
          <w:b w:val="false"/>
          <w:i w:val="false"/>
          <w:color w:val="000000"/>
          <w:sz w:val="28"/>
        </w:rPr>
        <w:t xml:space="preserve">
      9) использование контактирующих материалов, моющих и дезинфицирующих средств; </w:t>
      </w:r>
    </w:p>
    <w:bookmarkEnd w:id="228"/>
    <w:bookmarkStart w:name="z238" w:id="229"/>
    <w:p>
      <w:pPr>
        <w:spacing w:after="0"/>
        <w:ind w:left="0"/>
        <w:jc w:val="both"/>
      </w:pPr>
      <w:r>
        <w:rPr>
          <w:rFonts w:ascii="Times New Roman"/>
          <w:b w:val="false"/>
          <w:i w:val="false"/>
          <w:color w:val="000000"/>
          <w:sz w:val="28"/>
        </w:rPr>
        <w:t>
      10) состояние здоровья, профессиональная (гигиеническая) подготовка и личная гигиена работников, наличие медицинских осмотров, допуск к работе;</w:t>
      </w:r>
    </w:p>
    <w:bookmarkEnd w:id="229"/>
    <w:bookmarkStart w:name="z239" w:id="230"/>
    <w:p>
      <w:pPr>
        <w:spacing w:after="0"/>
        <w:ind w:left="0"/>
        <w:jc w:val="both"/>
      </w:pPr>
      <w:r>
        <w:rPr>
          <w:rFonts w:ascii="Times New Roman"/>
          <w:b w:val="false"/>
          <w:i w:val="false"/>
          <w:color w:val="000000"/>
          <w:sz w:val="28"/>
        </w:rPr>
        <w:t>
      11) качество водоснабжения, условия размещения канализации, вентиляции, освещения;</w:t>
      </w:r>
    </w:p>
    <w:bookmarkEnd w:id="230"/>
    <w:bookmarkStart w:name="z240" w:id="231"/>
    <w:p>
      <w:pPr>
        <w:spacing w:after="0"/>
        <w:ind w:left="0"/>
        <w:jc w:val="both"/>
      </w:pPr>
      <w:r>
        <w:rPr>
          <w:rFonts w:ascii="Times New Roman"/>
          <w:b w:val="false"/>
          <w:i w:val="false"/>
          <w:color w:val="000000"/>
          <w:sz w:val="28"/>
        </w:rPr>
        <w:t>
      12) регулярность дезинфекционных, дезинсекционных и дератизационных мероприятий;</w:t>
      </w:r>
    </w:p>
    <w:bookmarkEnd w:id="231"/>
    <w:bookmarkStart w:name="z241" w:id="232"/>
    <w:p>
      <w:pPr>
        <w:spacing w:after="0"/>
        <w:ind w:left="0"/>
        <w:jc w:val="both"/>
      </w:pPr>
      <w:r>
        <w:rPr>
          <w:rFonts w:ascii="Times New Roman"/>
          <w:b w:val="false"/>
          <w:i w:val="false"/>
          <w:color w:val="000000"/>
          <w:sz w:val="28"/>
        </w:rPr>
        <w:t>
      13) порядок утилизации пищевых и твердых бытовых отходов.</w:t>
      </w:r>
    </w:p>
    <w:bookmarkEnd w:id="232"/>
    <w:bookmarkStart w:name="z242" w:id="233"/>
    <w:p>
      <w:pPr>
        <w:spacing w:after="0"/>
        <w:ind w:left="0"/>
        <w:jc w:val="both"/>
      </w:pPr>
      <w:r>
        <w:rPr>
          <w:rFonts w:ascii="Times New Roman"/>
          <w:b w:val="false"/>
          <w:i w:val="false"/>
          <w:color w:val="000000"/>
          <w:sz w:val="28"/>
        </w:rPr>
        <w:t>
      97. При органолептической оценке блюд осуществляется оценка блюд и кулинарных, некремовых мучных кондитерских и хлебобулочных изделий по внешнему виду, консистенции, цвету, запаху и вкусу.</w:t>
      </w:r>
    </w:p>
    <w:bookmarkEnd w:id="233"/>
    <w:bookmarkStart w:name="z243" w:id="234"/>
    <w:p>
      <w:pPr>
        <w:spacing w:after="0"/>
        <w:ind w:left="0"/>
        <w:jc w:val="both"/>
      </w:pPr>
      <w:r>
        <w:rPr>
          <w:rFonts w:ascii="Times New Roman"/>
          <w:b w:val="false"/>
          <w:i w:val="false"/>
          <w:color w:val="000000"/>
          <w:sz w:val="28"/>
        </w:rPr>
        <w:t>
      98. Во время органолептической оценки готовых блюд производится снятие пробы медицинским работником организации образования или лицом, его заменяющим, за 30 минут до раздачи готовых блюд. Для снятия пробы на пищеблоке выделяется отдельный халат.</w:t>
      </w:r>
    </w:p>
    <w:bookmarkEnd w:id="234"/>
    <w:bookmarkStart w:name="z244" w:id="235"/>
    <w:p>
      <w:pPr>
        <w:spacing w:after="0"/>
        <w:ind w:left="0"/>
        <w:jc w:val="both"/>
      </w:pPr>
      <w:r>
        <w:rPr>
          <w:rFonts w:ascii="Times New Roman"/>
          <w:b w:val="false"/>
          <w:i w:val="false"/>
          <w:color w:val="000000"/>
          <w:sz w:val="28"/>
        </w:rPr>
        <w:t>
      99. Пробу берут непосредственно из котла, кастрюли или другой посуды перед выдачей/реализацией пищи после равномерного перемешивания блюда в объеме не более одной порции в соответствии с перечнем блюд, приведенных в меню-раскладке, при температуре, при которой потребляется блюдо. Снятие пробы производится половником из котла (для первых блюд), ложкой (для вторых блюд). Снимающий пробу отдельной ложкой берет из половника или из тарелок (для вторых блюд) готовую пищу и переносит ее на ложку, с помощью которой непосредственно проводит пробу пищи. Ложка, используемая для взятия готовой пищи, после каждого блюда моется горячей водой.</w:t>
      </w:r>
    </w:p>
    <w:bookmarkEnd w:id="235"/>
    <w:bookmarkStart w:name="z245" w:id="236"/>
    <w:p>
      <w:pPr>
        <w:spacing w:after="0"/>
        <w:ind w:left="0"/>
        <w:jc w:val="both"/>
      </w:pPr>
      <w:r>
        <w:rPr>
          <w:rFonts w:ascii="Times New Roman"/>
          <w:b w:val="false"/>
          <w:i w:val="false"/>
          <w:color w:val="000000"/>
          <w:sz w:val="28"/>
        </w:rPr>
        <w:t>
      100. После снятия пробы в журнале органолептической оценки блюд делается отметка о качестве приготовленного блюда, указывается время проведения бракеража, дается разрешение о возможности реализации каждого готового блюда отдельно после подписи в журнале.</w:t>
      </w:r>
    </w:p>
    <w:bookmarkEnd w:id="236"/>
    <w:bookmarkStart w:name="z246" w:id="237"/>
    <w:p>
      <w:pPr>
        <w:spacing w:after="0"/>
        <w:ind w:left="0"/>
        <w:jc w:val="both"/>
      </w:pPr>
      <w:r>
        <w:rPr>
          <w:rFonts w:ascii="Times New Roman"/>
          <w:b w:val="false"/>
          <w:i w:val="false"/>
          <w:color w:val="000000"/>
          <w:sz w:val="28"/>
        </w:rPr>
        <w:t>
      101. Периодическая оценка качества питания в организациях образования проводится бракеражной комиссией. Бракеражная комиссия выборочно проводит оценку качества питания, правильности закладки продуктов и выхода готовых блюд, их температуру, соответствие рецептуре (наличие составных частей блюда), срок годности, который указывается датой "употребить до", обеспечивает контроль за отбором и хранением суточных проб, изучает записи в журнале пожеланий и отзывов, не реже одного раза в месяц проводит анализ индекса несъедаемости.</w:t>
      </w:r>
    </w:p>
    <w:bookmarkEnd w:id="237"/>
    <w:bookmarkStart w:name="z247" w:id="238"/>
    <w:p>
      <w:pPr>
        <w:spacing w:after="0"/>
        <w:ind w:left="0"/>
        <w:jc w:val="both"/>
      </w:pPr>
      <w:r>
        <w:rPr>
          <w:rFonts w:ascii="Times New Roman"/>
          <w:b w:val="false"/>
          <w:i w:val="false"/>
          <w:color w:val="000000"/>
          <w:sz w:val="28"/>
        </w:rPr>
        <w:t>
      Состав и положение бракеражной комиссии определяется приказом руководителя организации образования с обязательным включением администрации, медицинского работника, заведующего производством и представителя родительского комитета. Работа бракеражной комиссии координируется руководителем организации образования.</w:t>
      </w:r>
    </w:p>
    <w:bookmarkEnd w:id="238"/>
    <w:bookmarkStart w:name="z248" w:id="239"/>
    <w:p>
      <w:pPr>
        <w:spacing w:after="0"/>
        <w:ind w:left="0"/>
        <w:jc w:val="both"/>
      </w:pPr>
      <w:r>
        <w:rPr>
          <w:rFonts w:ascii="Times New Roman"/>
          <w:b w:val="false"/>
          <w:i w:val="false"/>
          <w:color w:val="000000"/>
          <w:sz w:val="28"/>
        </w:rPr>
        <w:t>
      102. Для определения количества порций первых, третьих блюд определяется объем емкости, которая указывается снаружи на кастрюле, котле, другой посуде.</w:t>
      </w:r>
    </w:p>
    <w:bookmarkEnd w:id="239"/>
    <w:bookmarkStart w:name="z249" w:id="240"/>
    <w:p>
      <w:pPr>
        <w:spacing w:after="0"/>
        <w:ind w:left="0"/>
        <w:jc w:val="both"/>
      </w:pPr>
      <w:r>
        <w:rPr>
          <w:rFonts w:ascii="Times New Roman"/>
          <w:b w:val="false"/>
          <w:i w:val="false"/>
          <w:color w:val="000000"/>
          <w:sz w:val="28"/>
        </w:rPr>
        <w:t>
      103. Для определения фактического выхода блюд на одного ребенка взвешивают пять-десять порций со стола и рассчитывают средний вес одной порции.</w:t>
      </w:r>
    </w:p>
    <w:bookmarkEnd w:id="240"/>
    <w:bookmarkStart w:name="z250" w:id="241"/>
    <w:p>
      <w:pPr>
        <w:spacing w:after="0"/>
        <w:ind w:left="0"/>
        <w:jc w:val="both"/>
      </w:pPr>
      <w:r>
        <w:rPr>
          <w:rFonts w:ascii="Times New Roman"/>
          <w:b w:val="false"/>
          <w:i w:val="false"/>
          <w:color w:val="000000"/>
          <w:sz w:val="28"/>
        </w:rPr>
        <w:t xml:space="preserve">
      104. Индекс несъедаемости рассчитывается по формуле: </w:t>
      </w:r>
    </w:p>
    <w:bookmarkEnd w:id="241"/>
    <w:bookmarkStart w:name="z251" w:id="242"/>
    <w:p>
      <w:pPr>
        <w:spacing w:after="0"/>
        <w:ind w:left="0"/>
        <w:jc w:val="both"/>
      </w:pPr>
      <w:r>
        <w:rPr>
          <w:rFonts w:ascii="Times New Roman"/>
          <w:b w:val="false"/>
          <w:i w:val="false"/>
          <w:color w:val="000000"/>
          <w:sz w:val="28"/>
        </w:rPr>
        <w:t>
      Индекс несъедаемости равен массе пищевых остатков в килограммах (далее – кг), деленной на массу выданных блюд в кг, умноженной на 100%.</w:t>
      </w:r>
    </w:p>
    <w:bookmarkEnd w:id="242"/>
    <w:bookmarkStart w:name="z252" w:id="243"/>
    <w:p>
      <w:pPr>
        <w:spacing w:after="0"/>
        <w:ind w:left="0"/>
        <w:jc w:val="both"/>
      </w:pPr>
      <w:r>
        <w:rPr>
          <w:rFonts w:ascii="Times New Roman"/>
          <w:b w:val="false"/>
          <w:i w:val="false"/>
          <w:color w:val="000000"/>
          <w:sz w:val="28"/>
        </w:rPr>
        <w:t>
      Пищевые остатки измеряются без учета массы контейнера для сбора отходов. Сбор остатков еды в тарелках, производственных и непищевых отходов (тара, упаковка) производится раздельно во время измерения индекса.</w:t>
      </w:r>
    </w:p>
    <w:bookmarkEnd w:id="243"/>
    <w:bookmarkStart w:name="z253" w:id="244"/>
    <w:p>
      <w:pPr>
        <w:spacing w:after="0"/>
        <w:ind w:left="0"/>
        <w:jc w:val="both"/>
      </w:pPr>
      <w:r>
        <w:rPr>
          <w:rFonts w:ascii="Times New Roman"/>
          <w:b w:val="false"/>
          <w:i w:val="false"/>
          <w:color w:val="000000"/>
          <w:sz w:val="28"/>
        </w:rPr>
        <w:t>
      Интерпретация результатов измерения индекса несъедаемости: менее 10 % - индекс оптимальный, 10-30 % - индекс в зоне риска, который требует контроля за организацией питания и анализа действующего меню, более 30 % - индекс в зоне высокого риска, который требует безотлагательных мер по оценке выдаваемой пищи и коррекции меню.</w:t>
      </w:r>
    </w:p>
    <w:bookmarkEnd w:id="244"/>
    <w:bookmarkStart w:name="z254" w:id="245"/>
    <w:p>
      <w:pPr>
        <w:spacing w:after="0"/>
        <w:ind w:left="0"/>
        <w:jc w:val="both"/>
      </w:pPr>
      <w:r>
        <w:rPr>
          <w:rFonts w:ascii="Times New Roman"/>
          <w:b w:val="false"/>
          <w:i w:val="false"/>
          <w:color w:val="000000"/>
          <w:sz w:val="28"/>
        </w:rPr>
        <w:t>
      105. Для повышения качества контроля за организацией питания в состав межведомственных экспертных групп по контролю за качеством питания, действующих при органах управления образованием, включаются специалисты по питанию (диетологи, нутрициологи).</w:t>
      </w:r>
    </w:p>
    <w:bookmarkEnd w:id="245"/>
    <w:bookmarkStart w:name="z255" w:id="246"/>
    <w:p>
      <w:pPr>
        <w:spacing w:after="0"/>
        <w:ind w:left="0"/>
        <w:jc w:val="both"/>
      </w:pPr>
      <w:r>
        <w:rPr>
          <w:rFonts w:ascii="Times New Roman"/>
          <w:b w:val="false"/>
          <w:i w:val="false"/>
          <w:color w:val="000000"/>
          <w:sz w:val="28"/>
        </w:rPr>
        <w:t>
      106. Суточные пробы каждой партии всех приготовленных блюд оставляются ежедневно. Отбор суточной пробы осуществляется назначенным ответственным лицом (персоналом) пищеблока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для каждого блюда и (или) кулинарного изделия. Порционные блюда, кулинарные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 Количество готовых и (или) поставляемых порций готовых блюд учитывает порции для органолептической оценки и суточной пробы.</w:t>
      </w:r>
    </w:p>
    <w:bookmarkEnd w:id="246"/>
    <w:bookmarkStart w:name="z256" w:id="247"/>
    <w:p>
      <w:pPr>
        <w:spacing w:after="0"/>
        <w:ind w:left="0"/>
        <w:jc w:val="both"/>
      </w:pPr>
      <w:r>
        <w:rPr>
          <w:rFonts w:ascii="Times New Roman"/>
          <w:b w:val="false"/>
          <w:i w:val="false"/>
          <w:color w:val="000000"/>
          <w:sz w:val="28"/>
        </w:rPr>
        <w:t>
      Пробы отбираются из котла до выдачи пищи учащимся/воспитанникам. Суточные пробы хранятся в специальном холодильном оборудовании или в специально отведенном месте холодильного оборудования для хранения готовой пищевой продукции в пищеблоке при температуре от + 4 до + 6°С, не менее 48 часов с указанием даты и времени отбора, а также до замены приготовленным после выходных дней блюдом (независимо от количества выходных дней) – завтраком, обедом, полдником или ужином соответственно.</w:t>
      </w:r>
    </w:p>
    <w:bookmarkEnd w:id="247"/>
    <w:bookmarkStart w:name="z257" w:id="248"/>
    <w:p>
      <w:pPr>
        <w:spacing w:after="0"/>
        <w:ind w:left="0"/>
        <w:jc w:val="both"/>
      </w:pPr>
      <w:r>
        <w:rPr>
          <w:rFonts w:ascii="Times New Roman"/>
          <w:b w:val="false"/>
          <w:i w:val="false"/>
          <w:color w:val="000000"/>
          <w:sz w:val="28"/>
        </w:rPr>
        <w:t>
      По истечении срока хранения суточные пробы утилизируются в пищевые отходы.</w:t>
      </w:r>
    </w:p>
    <w:bookmarkEnd w:id="248"/>
    <w:bookmarkStart w:name="z258" w:id="249"/>
    <w:p>
      <w:pPr>
        <w:spacing w:after="0"/>
        <w:ind w:left="0"/>
        <w:jc w:val="both"/>
      </w:pPr>
      <w:r>
        <w:rPr>
          <w:rFonts w:ascii="Times New Roman"/>
          <w:b w:val="false"/>
          <w:i w:val="false"/>
          <w:color w:val="000000"/>
          <w:sz w:val="28"/>
        </w:rPr>
        <w:t xml:space="preserve">
      107. В малокомплектных школах, где отсутствуют пищеблоки и буфеты, допускается организация питания в форме кейтеринга, блюдами, кулинарными изделиями, изготовленными исключительно на стационарных объектах общественного питания при условии наличия санитарно-эпидемиологического заключения. </w:t>
      </w:r>
    </w:p>
    <w:bookmarkEnd w:id="249"/>
    <w:bookmarkStart w:name="z259" w:id="250"/>
    <w:p>
      <w:pPr>
        <w:spacing w:after="0"/>
        <w:ind w:left="0"/>
        <w:jc w:val="both"/>
      </w:pPr>
      <w:r>
        <w:rPr>
          <w:rFonts w:ascii="Times New Roman"/>
          <w:b w:val="false"/>
          <w:i w:val="false"/>
          <w:color w:val="000000"/>
          <w:sz w:val="28"/>
        </w:rPr>
        <w:t xml:space="preserve">
      В малокомплектных школах, где отсутствуют пищеблоки и буфеты, при организации питания в форме кейтеринга допускается осуществление питания учащихся в одном специально отведенном помещении, которое используется строго по назначению (далее – помещение для приема пищи). </w:t>
      </w:r>
    </w:p>
    <w:bookmarkEnd w:id="250"/>
    <w:bookmarkStart w:name="z260" w:id="251"/>
    <w:p>
      <w:pPr>
        <w:spacing w:after="0"/>
        <w:ind w:left="0"/>
        <w:jc w:val="both"/>
      </w:pPr>
      <w:r>
        <w:rPr>
          <w:rFonts w:ascii="Times New Roman"/>
          <w:b w:val="false"/>
          <w:i w:val="false"/>
          <w:color w:val="000000"/>
          <w:sz w:val="28"/>
        </w:rPr>
        <w:t>
      Перед входом в помещение для приема пищи устанавливаются раковины для мытья рук обучающихся и персонала с бесперебойной подачей холодной и горячей воды. При отсутствии централизованной системы водоснабжения и канализации допускается установка наливных умывальников. Все раковины для мытья рук обучающихся и персонала оснащаются устройствами и средствами для мытья и сушки рук.</w:t>
      </w:r>
    </w:p>
    <w:bookmarkEnd w:id="251"/>
    <w:bookmarkStart w:name="z261" w:id="252"/>
    <w:p>
      <w:pPr>
        <w:spacing w:after="0"/>
        <w:ind w:left="0"/>
        <w:jc w:val="both"/>
      </w:pPr>
      <w:r>
        <w:rPr>
          <w:rFonts w:ascii="Times New Roman"/>
          <w:b w:val="false"/>
          <w:i w:val="false"/>
          <w:color w:val="000000"/>
          <w:sz w:val="28"/>
        </w:rPr>
        <w:t>
      В помещении для приема пищи обеспечивается зонирование с выделением участков с учетом соблюдения последовательности и поточности процессов:</w:t>
      </w:r>
    </w:p>
    <w:bookmarkEnd w:id="252"/>
    <w:bookmarkStart w:name="z262" w:id="253"/>
    <w:p>
      <w:pPr>
        <w:spacing w:after="0"/>
        <w:ind w:left="0"/>
        <w:jc w:val="both"/>
      </w:pPr>
      <w:r>
        <w:rPr>
          <w:rFonts w:ascii="Times New Roman"/>
          <w:b w:val="false"/>
          <w:i w:val="false"/>
          <w:color w:val="000000"/>
          <w:sz w:val="28"/>
        </w:rPr>
        <w:t>
      1) зона для порционирования и раздачи пищи;</w:t>
      </w:r>
    </w:p>
    <w:bookmarkEnd w:id="253"/>
    <w:bookmarkStart w:name="z263" w:id="254"/>
    <w:p>
      <w:pPr>
        <w:spacing w:after="0"/>
        <w:ind w:left="0"/>
        <w:jc w:val="both"/>
      </w:pPr>
      <w:r>
        <w:rPr>
          <w:rFonts w:ascii="Times New Roman"/>
          <w:b w:val="false"/>
          <w:i w:val="false"/>
          <w:color w:val="000000"/>
          <w:sz w:val="28"/>
        </w:rPr>
        <w:t>
      2) зона для приема пищи;</w:t>
      </w:r>
    </w:p>
    <w:bookmarkEnd w:id="254"/>
    <w:bookmarkStart w:name="z264" w:id="255"/>
    <w:p>
      <w:pPr>
        <w:spacing w:after="0"/>
        <w:ind w:left="0"/>
        <w:jc w:val="both"/>
      </w:pPr>
      <w:r>
        <w:rPr>
          <w:rFonts w:ascii="Times New Roman"/>
          <w:b w:val="false"/>
          <w:i w:val="false"/>
          <w:color w:val="000000"/>
          <w:sz w:val="28"/>
        </w:rPr>
        <w:t>
      3) зона (место) для временного хранения отходов потребления в течение одного рабочего дня с емкостями для их сбора.</w:t>
      </w:r>
    </w:p>
    <w:bookmarkEnd w:id="255"/>
    <w:bookmarkStart w:name="z265" w:id="256"/>
    <w:p>
      <w:pPr>
        <w:spacing w:after="0"/>
        <w:ind w:left="0"/>
        <w:jc w:val="both"/>
      </w:pPr>
      <w:r>
        <w:rPr>
          <w:rFonts w:ascii="Times New Roman"/>
          <w:b w:val="false"/>
          <w:i w:val="false"/>
          <w:color w:val="000000"/>
          <w:sz w:val="28"/>
        </w:rPr>
        <w:t>
      108. Перед раздачей блюд медицинским работником или назначенным ответственным лицом проводится органолептическая оценка качества готовых блюд с занесением результатов в журнал и выдачей разрешения на прием пищи.</w:t>
      </w:r>
    </w:p>
    <w:bookmarkEnd w:id="256"/>
    <w:bookmarkStart w:name="z266" w:id="257"/>
    <w:p>
      <w:pPr>
        <w:spacing w:after="0"/>
        <w:ind w:left="0"/>
        <w:jc w:val="both"/>
      </w:pPr>
      <w:r>
        <w:rPr>
          <w:rFonts w:ascii="Times New Roman"/>
          <w:b w:val="false"/>
          <w:i w:val="false"/>
          <w:color w:val="000000"/>
          <w:sz w:val="28"/>
        </w:rPr>
        <w:t xml:space="preserve">
      109. В случае установления фактов недоброкачественности, несоответствия требуемым параметрам осуществляется возврат готовых блюд поставщику, замена обеспечивается не позднее двух часов с момента возврата, факт возврата и замены регистрируется в журнале возврата и замены готовой продукции согласно приложению 11 к настоящим Стандартам. </w:t>
      </w:r>
    </w:p>
    <w:bookmarkEnd w:id="257"/>
    <w:bookmarkStart w:name="z267" w:id="258"/>
    <w:p>
      <w:pPr>
        <w:spacing w:after="0"/>
        <w:ind w:left="0"/>
        <w:jc w:val="both"/>
      </w:pPr>
      <w:r>
        <w:rPr>
          <w:rFonts w:ascii="Times New Roman"/>
          <w:b w:val="false"/>
          <w:i w:val="false"/>
          <w:color w:val="000000"/>
          <w:sz w:val="28"/>
        </w:rPr>
        <w:t>
      110. При проведении кейтерингового обслуживания используется количество посуды, позволяющее обеспечить потребности учащихся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приема пищи.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в случае прихода в негодность. Мытье и обеззараживание столовой посуды осуществляется на объекте кейтеринга.</w:t>
      </w:r>
    </w:p>
    <w:bookmarkEnd w:id="258"/>
    <w:bookmarkStart w:name="z268" w:id="259"/>
    <w:p>
      <w:pPr>
        <w:spacing w:after="0"/>
        <w:ind w:left="0"/>
        <w:jc w:val="both"/>
      </w:pPr>
      <w:r>
        <w:rPr>
          <w:rFonts w:ascii="Times New Roman"/>
          <w:b w:val="false"/>
          <w:i w:val="false"/>
          <w:color w:val="000000"/>
          <w:sz w:val="28"/>
        </w:rPr>
        <w:t>
      111. Доставка готовой пищевой продукции осуществляется в изотермической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ответственного лица. Ярлыки сохраняются до завершения приема пищи. Доставка осуществляется с учетом соблюдения условий хранения и сроков годности такой продукции, но не более двух часов от момента приготовления до момента реализации готовых блюд.</w:t>
      </w:r>
    </w:p>
    <w:bookmarkEnd w:id="259"/>
    <w:bookmarkStart w:name="z269" w:id="260"/>
    <w:p>
      <w:pPr>
        <w:spacing w:after="0"/>
        <w:ind w:left="0"/>
        <w:jc w:val="both"/>
      </w:pPr>
      <w:r>
        <w:rPr>
          <w:rFonts w:ascii="Times New Roman"/>
          <w:b w:val="false"/>
          <w:i w:val="false"/>
          <w:color w:val="000000"/>
          <w:sz w:val="28"/>
        </w:rPr>
        <w:t>
      112. При доставке ланч-пакетов для питания учащихся помещение для приема пищи оснащается оборудованием для их подогрева (духовой шкаф, конвектомат), требования к ланч-пакетам установлены согласно приложению 12 к настоящим Стандартам.</w:t>
      </w:r>
    </w:p>
    <w:bookmarkEnd w:id="260"/>
    <w:bookmarkStart w:name="z270" w:id="261"/>
    <w:p>
      <w:pPr>
        <w:spacing w:after="0"/>
        <w:ind w:left="0"/>
        <w:jc w:val="both"/>
      </w:pPr>
      <w:r>
        <w:rPr>
          <w:rFonts w:ascii="Times New Roman"/>
          <w:b w:val="false"/>
          <w:i w:val="false"/>
          <w:color w:val="000000"/>
          <w:sz w:val="28"/>
        </w:rPr>
        <w:t>
      113. Каждая партия доставленной пищевой продукции регистрируется в учетной документации объекта кейтеринга с указанием наименования продукции, даты и часа изготовления, доставки, времени окончания раздачи (отпуска).</w:t>
      </w:r>
    </w:p>
    <w:bookmarkEnd w:id="261"/>
    <w:bookmarkStart w:name="z271" w:id="262"/>
    <w:p>
      <w:pPr>
        <w:spacing w:after="0"/>
        <w:ind w:left="0"/>
        <w:jc w:val="both"/>
      </w:pPr>
      <w:r>
        <w:rPr>
          <w:rFonts w:ascii="Times New Roman"/>
          <w:b w:val="false"/>
          <w:i w:val="false"/>
          <w:color w:val="000000"/>
          <w:sz w:val="28"/>
        </w:rPr>
        <w:t>
      114. Суточные пробы каждой партии всех приготовленных блюд оставляются ежедневно в помещении для приема пищи в холодильнике. Количество поставляемых порций готовых блюд учитывает порции для органолептической оценки и суточной пробы. Предоставление порций для органолептической оценки и суточной пробы осуществляется за счет поставщика.</w:t>
      </w:r>
    </w:p>
    <w:bookmarkEnd w:id="262"/>
    <w:bookmarkStart w:name="z272" w:id="263"/>
    <w:p>
      <w:pPr>
        <w:spacing w:after="0"/>
        <w:ind w:left="0"/>
        <w:jc w:val="both"/>
      </w:pPr>
      <w:r>
        <w:rPr>
          <w:rFonts w:ascii="Times New Roman"/>
          <w:b w:val="false"/>
          <w:i w:val="false"/>
          <w:color w:val="000000"/>
          <w:sz w:val="28"/>
        </w:rPr>
        <w:t>
      115. В организациях образования, где отсутствуют пищеблоки, допускается организация горячего питания в буфетах.</w:t>
      </w:r>
    </w:p>
    <w:bookmarkEnd w:id="263"/>
    <w:bookmarkStart w:name="z273" w:id="264"/>
    <w:p>
      <w:pPr>
        <w:spacing w:after="0"/>
        <w:ind w:left="0"/>
        <w:jc w:val="both"/>
      </w:pPr>
      <w:r>
        <w:rPr>
          <w:rFonts w:ascii="Times New Roman"/>
          <w:b w:val="false"/>
          <w:i w:val="false"/>
          <w:color w:val="000000"/>
          <w:sz w:val="28"/>
        </w:rPr>
        <w:t>
      116. Для буфета предусматриваются следующие помещения:</w:t>
      </w:r>
    </w:p>
    <w:bookmarkEnd w:id="264"/>
    <w:bookmarkStart w:name="z274" w:id="265"/>
    <w:p>
      <w:pPr>
        <w:spacing w:after="0"/>
        <w:ind w:left="0"/>
        <w:jc w:val="both"/>
      </w:pPr>
      <w:r>
        <w:rPr>
          <w:rFonts w:ascii="Times New Roman"/>
          <w:b w:val="false"/>
          <w:i w:val="false"/>
          <w:color w:val="000000"/>
          <w:sz w:val="28"/>
        </w:rPr>
        <w:t>
      кухня с зонами для подготовки и приготовления пищи, раздачи готовой продукции и мытья посуды;</w:t>
      </w:r>
    </w:p>
    <w:bookmarkEnd w:id="265"/>
    <w:bookmarkStart w:name="z275" w:id="266"/>
    <w:p>
      <w:pPr>
        <w:spacing w:after="0"/>
        <w:ind w:left="0"/>
        <w:jc w:val="both"/>
      </w:pPr>
      <w:r>
        <w:rPr>
          <w:rFonts w:ascii="Times New Roman"/>
          <w:b w:val="false"/>
          <w:i w:val="false"/>
          <w:color w:val="000000"/>
          <w:sz w:val="28"/>
        </w:rPr>
        <w:t>
      обеденный зал, оборудованный столами и стульями;</w:t>
      </w:r>
    </w:p>
    <w:bookmarkEnd w:id="266"/>
    <w:bookmarkStart w:name="z276" w:id="267"/>
    <w:p>
      <w:pPr>
        <w:spacing w:after="0"/>
        <w:ind w:left="0"/>
        <w:jc w:val="both"/>
      </w:pPr>
      <w:r>
        <w:rPr>
          <w:rFonts w:ascii="Times New Roman"/>
          <w:b w:val="false"/>
          <w:i w:val="false"/>
          <w:color w:val="000000"/>
          <w:sz w:val="28"/>
        </w:rPr>
        <w:t>
      складское помещение или зона в кухне;</w:t>
      </w:r>
    </w:p>
    <w:bookmarkEnd w:id="267"/>
    <w:bookmarkStart w:name="z277" w:id="268"/>
    <w:p>
      <w:pPr>
        <w:spacing w:after="0"/>
        <w:ind w:left="0"/>
        <w:jc w:val="both"/>
      </w:pPr>
      <w:r>
        <w:rPr>
          <w:rFonts w:ascii="Times New Roman"/>
          <w:b w:val="false"/>
          <w:i w:val="false"/>
          <w:color w:val="000000"/>
          <w:sz w:val="28"/>
        </w:rPr>
        <w:t xml:space="preserve">
      бытовое помещение или зона в обеденном зале. </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 Для приема сточных вод оборудуется местный водонепроницаемый септик (яма), оснащенный крышкой с гидравлическими затворами, очистка септика (яма) проводится по мере заполнения их на две трети объема. </w:t>
      </w:r>
    </w:p>
    <w:bookmarkStart w:name="z279" w:id="269"/>
    <w:p>
      <w:pPr>
        <w:spacing w:after="0"/>
        <w:ind w:left="0"/>
        <w:jc w:val="both"/>
      </w:pPr>
      <w:r>
        <w:rPr>
          <w:rFonts w:ascii="Times New Roman"/>
          <w:b w:val="false"/>
          <w:i w:val="false"/>
          <w:color w:val="000000"/>
          <w:sz w:val="28"/>
        </w:rPr>
        <w:t>
      118. В буфете перед входом или в обеденном зале устанавливаются раковина/раковины для мытья рук учащихся с бесперебойной подачей холодной и горячей воды, допускается установка наливных умывальников. Раковины для мытья рук оснащаются устройствами и средствами для мытья и сушки рук.</w:t>
      </w:r>
    </w:p>
    <w:bookmarkEnd w:id="269"/>
    <w:bookmarkStart w:name="z280" w:id="270"/>
    <w:p>
      <w:pPr>
        <w:spacing w:after="0"/>
        <w:ind w:left="0"/>
        <w:jc w:val="both"/>
      </w:pPr>
      <w:r>
        <w:rPr>
          <w:rFonts w:ascii="Times New Roman"/>
          <w:b w:val="false"/>
          <w:i w:val="false"/>
          <w:color w:val="000000"/>
          <w:sz w:val="28"/>
        </w:rPr>
        <w:t>
      119. Рабочая зона кухни буфета оснащается приточно-вытяжной вентиляцией на механическом побуждении. Допускается оборудование оконных вентиляторов.</w:t>
      </w:r>
    </w:p>
    <w:bookmarkEnd w:id="270"/>
    <w:bookmarkStart w:name="z281" w:id="271"/>
    <w:p>
      <w:pPr>
        <w:spacing w:after="0"/>
        <w:ind w:left="0"/>
        <w:jc w:val="both"/>
      </w:pPr>
      <w:r>
        <w:rPr>
          <w:rFonts w:ascii="Times New Roman"/>
          <w:b w:val="false"/>
          <w:i w:val="false"/>
          <w:color w:val="000000"/>
          <w:sz w:val="28"/>
        </w:rPr>
        <w:t>
      120. В буфете хранение запаса пищевых продуктов допускается в кухонной зоне с обязательным хранением скоропортящихся продуктов в холодильном оборудовании.</w:t>
      </w:r>
    </w:p>
    <w:bookmarkEnd w:id="271"/>
    <w:bookmarkStart w:name="z282" w:id="272"/>
    <w:p>
      <w:pPr>
        <w:spacing w:after="0"/>
        <w:ind w:left="0"/>
        <w:jc w:val="both"/>
      </w:pPr>
      <w:r>
        <w:rPr>
          <w:rFonts w:ascii="Times New Roman"/>
          <w:b w:val="false"/>
          <w:i w:val="false"/>
          <w:color w:val="000000"/>
          <w:sz w:val="28"/>
        </w:rPr>
        <w:t>
      121. Ассортимент горячих блюд буфетов предусматривает их приготовление из полуфабрикатов высокой степени готовности с учетом наличия минимального набора следующего технологического оборудования: электрическая плита с духовкой, электроводонагреватель, двухсекционная моечная ванная для посуды со стеллажами для их хранения и сушки, раковина для мытья рук персонала, разделочные столы для сырой и готовой продукции.</w:t>
      </w:r>
    </w:p>
    <w:bookmarkEnd w:id="272"/>
    <w:bookmarkStart w:name="z283" w:id="273"/>
    <w:p>
      <w:pPr>
        <w:spacing w:after="0"/>
        <w:ind w:left="0"/>
        <w:jc w:val="both"/>
      </w:pPr>
      <w:r>
        <w:rPr>
          <w:rFonts w:ascii="Times New Roman"/>
          <w:b w:val="false"/>
          <w:i w:val="false"/>
          <w:color w:val="000000"/>
          <w:sz w:val="28"/>
        </w:rPr>
        <w:t>
      122. В организациях образования создаются условия для организации питания учащихся/воспитанников в соответствии с требованиями настоящих Стандартов.</w:t>
      </w:r>
    </w:p>
    <w:bookmarkEnd w:id="273"/>
    <w:bookmarkStart w:name="z284" w:id="274"/>
    <w:p>
      <w:pPr>
        <w:spacing w:after="0"/>
        <w:ind w:left="0"/>
        <w:jc w:val="both"/>
      </w:pPr>
      <w:r>
        <w:rPr>
          <w:rFonts w:ascii="Times New Roman"/>
          <w:b w:val="false"/>
          <w:i w:val="false"/>
          <w:color w:val="000000"/>
          <w:sz w:val="28"/>
        </w:rPr>
        <w:t>
      123. Медицинский работник формирует список учащихся/воспитанников с особыми диетическими потребностями, в том числе с пищевой аллергией, непереносимостью глютена и лактозы, с постоянной актуализацией, передает его ответственному лицу за организацию питания и осуществляет контроль за организацией диетического питания. Требования к особенностям обеспечения питанием учащихся/воспитанников с особыми диетическими потребностями в организациях образования предусмотрены в приложении 13 к настоящим Стандартам.</w:t>
      </w:r>
    </w:p>
    <w:bookmarkEnd w:id="274"/>
    <w:bookmarkStart w:name="z285" w:id="275"/>
    <w:p>
      <w:pPr>
        <w:spacing w:after="0"/>
        <w:ind w:left="0"/>
        <w:jc w:val="both"/>
      </w:pPr>
      <w:r>
        <w:rPr>
          <w:rFonts w:ascii="Times New Roman"/>
          <w:b w:val="false"/>
          <w:i w:val="false"/>
          <w:color w:val="000000"/>
          <w:sz w:val="28"/>
        </w:rPr>
        <w:t>
      124.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учащихся/воспитанников или на основании медицинских справок, предоставляемых их законными представителями, где отмечены особые диетические потребности учащегося/воспитанника с установлением диагноза, рекомендованной диетой, с ограничениями и исключениями соответствующих пищевых продуктов, напитков и блюд, их заменой аналогичными по энергетической и питательной ценности пищевыми продуктами.</w:t>
      </w:r>
    </w:p>
    <w:bookmarkEnd w:id="275"/>
    <w:bookmarkStart w:name="z286" w:id="276"/>
    <w:p>
      <w:pPr>
        <w:spacing w:after="0"/>
        <w:ind w:left="0"/>
        <w:jc w:val="both"/>
      </w:pPr>
      <w:r>
        <w:rPr>
          <w:rFonts w:ascii="Times New Roman"/>
          <w:b w:val="false"/>
          <w:i w:val="false"/>
          <w:color w:val="000000"/>
          <w:sz w:val="28"/>
        </w:rPr>
        <w:t>
      125. Организацию диетического питания учащихся/воспитанников осуществляют поставщики услуг питания или руководители организаций образования при самостоятельной организации питания.</w:t>
      </w:r>
    </w:p>
    <w:bookmarkEnd w:id="276"/>
    <w:bookmarkStart w:name="z287" w:id="277"/>
    <w:p>
      <w:pPr>
        <w:spacing w:after="0"/>
        <w:ind w:left="0"/>
        <w:jc w:val="both"/>
      </w:pPr>
      <w:r>
        <w:rPr>
          <w:rFonts w:ascii="Times New Roman"/>
          <w:b w:val="false"/>
          <w:i w:val="false"/>
          <w:color w:val="000000"/>
          <w:sz w:val="28"/>
        </w:rPr>
        <w:t xml:space="preserve">
      126. В меню указывается содержание в готовых блюдах/изделиях веществ, которые приводят к аллергическим реакциям или непереносимости, согласно приложению 14 к настоящим Стандартам. Информация о наличии в меню веществ, которые приводят к аллергическим реакциям или непереносимости, доступным способом доводится до учащихся/воспитанников и их законных представителей. </w:t>
      </w:r>
    </w:p>
    <w:bookmarkEnd w:id="277"/>
    <w:bookmarkStart w:name="z288" w:id="278"/>
    <w:p>
      <w:pPr>
        <w:spacing w:after="0"/>
        <w:ind w:left="0"/>
        <w:jc w:val="both"/>
      </w:pPr>
      <w:r>
        <w:rPr>
          <w:rFonts w:ascii="Times New Roman"/>
          <w:b w:val="false"/>
          <w:i w:val="false"/>
          <w:color w:val="000000"/>
          <w:sz w:val="28"/>
        </w:rPr>
        <w:t xml:space="preserve">
      127. При приготовлении блюд и изделий, не содержащих глютен, следует соблюдать требования по предотвращению попадания глютена в такие блюда с использованием отдельного разделочного инвентаря, кухонной и столовой посуды, а также с исключением пищевых продуктов, содержащих глютен согласно приложению 15 к настоящим Стандартам. </w:t>
      </w:r>
    </w:p>
    <w:bookmarkEnd w:id="278"/>
    <w:bookmarkStart w:name="z289" w:id="279"/>
    <w:p>
      <w:pPr>
        <w:spacing w:after="0"/>
        <w:ind w:left="0"/>
        <w:jc w:val="both"/>
      </w:pPr>
      <w:r>
        <w:rPr>
          <w:rFonts w:ascii="Times New Roman"/>
          <w:b w:val="false"/>
          <w:i w:val="false"/>
          <w:color w:val="000000"/>
          <w:sz w:val="28"/>
        </w:rPr>
        <w:t>
      128. Ограничительные мероприятия, в том числе карантин, вводятся во всей организации образования либо в отдельном классе, группе, смене.</w:t>
      </w:r>
    </w:p>
    <w:bookmarkEnd w:id="279"/>
    <w:bookmarkStart w:name="z290" w:id="280"/>
    <w:p>
      <w:pPr>
        <w:spacing w:after="0"/>
        <w:ind w:left="0"/>
        <w:jc w:val="both"/>
      </w:pPr>
      <w:r>
        <w:rPr>
          <w:rFonts w:ascii="Times New Roman"/>
          <w:b w:val="false"/>
          <w:i w:val="false"/>
          <w:color w:val="000000"/>
          <w:sz w:val="28"/>
        </w:rPr>
        <w:t>
      129. К пищеблокам в организациях образования на период введения ограничительных мероприятий, в том числе карантина, предъявляются следующие санитарно-эпидемиологические требования:</w:t>
      </w:r>
    </w:p>
    <w:bookmarkEnd w:id="280"/>
    <w:bookmarkStart w:name="z291" w:id="281"/>
    <w:p>
      <w:pPr>
        <w:spacing w:after="0"/>
        <w:ind w:left="0"/>
        <w:jc w:val="both"/>
      </w:pPr>
      <w:r>
        <w:rPr>
          <w:rFonts w:ascii="Times New Roman"/>
          <w:b w:val="false"/>
          <w:i w:val="false"/>
          <w:color w:val="000000"/>
          <w:sz w:val="28"/>
        </w:rPr>
        <w:t>
      1) организация питания согласно утвержденных графиков по классам, группам с соблюдением принципа дистанцирования, исключения скученности в столовых и буфетах;</w:t>
      </w:r>
    </w:p>
    <w:bookmarkEnd w:id="281"/>
    <w:bookmarkStart w:name="z292" w:id="282"/>
    <w:p>
      <w:pPr>
        <w:spacing w:after="0"/>
        <w:ind w:left="0"/>
        <w:jc w:val="both"/>
      </w:pPr>
      <w:r>
        <w:rPr>
          <w:rFonts w:ascii="Times New Roman"/>
          <w:b w:val="false"/>
          <w:i w:val="false"/>
          <w:color w:val="000000"/>
          <w:sz w:val="28"/>
        </w:rPr>
        <w:t>
      2) организация питьевого режима с использованием одноразовых стаканов/индивидуальных бутылок для питья;</w:t>
      </w:r>
    </w:p>
    <w:bookmarkEnd w:id="282"/>
    <w:bookmarkStart w:name="z293" w:id="283"/>
    <w:p>
      <w:pPr>
        <w:spacing w:after="0"/>
        <w:ind w:left="0"/>
        <w:jc w:val="both"/>
      </w:pPr>
      <w:r>
        <w:rPr>
          <w:rFonts w:ascii="Times New Roman"/>
          <w:b w:val="false"/>
          <w:i w:val="false"/>
          <w:color w:val="000000"/>
          <w:sz w:val="28"/>
        </w:rPr>
        <w:t>
      3) ежедневная дезинфекция (не менее 2-х раз в смену) помещений пищеблока, обеденного зала, кухонной посуды, оборудования и инвентаря, с обязательной дезинфекцией контактных поверхностей (дверные ручки, поручни, столы, стулья);</w:t>
      </w:r>
    </w:p>
    <w:bookmarkEnd w:id="283"/>
    <w:bookmarkStart w:name="z294" w:id="284"/>
    <w:p>
      <w:pPr>
        <w:spacing w:after="0"/>
        <w:ind w:left="0"/>
        <w:jc w:val="both"/>
      </w:pPr>
      <w:r>
        <w:rPr>
          <w:rFonts w:ascii="Times New Roman"/>
          <w:b w:val="false"/>
          <w:i w:val="false"/>
          <w:color w:val="000000"/>
          <w:sz w:val="28"/>
        </w:rPr>
        <w:t xml:space="preserve">
      4) проведение влажной уборки помещений пищеблока, обеденного зала с применением дезинфицирующих средств не менее двух раз в день и по мере необходимости; </w:t>
      </w:r>
    </w:p>
    <w:bookmarkEnd w:id="284"/>
    <w:bookmarkStart w:name="z295" w:id="285"/>
    <w:p>
      <w:pPr>
        <w:spacing w:after="0"/>
        <w:ind w:left="0"/>
        <w:jc w:val="both"/>
      </w:pPr>
      <w:r>
        <w:rPr>
          <w:rFonts w:ascii="Times New Roman"/>
          <w:b w:val="false"/>
          <w:i w:val="false"/>
          <w:color w:val="000000"/>
          <w:sz w:val="28"/>
        </w:rPr>
        <w:t>
      5) обеспечение неснижаемым запасом моющих, дезинфицирующих средств и антисептиков;</w:t>
      </w:r>
    </w:p>
    <w:bookmarkEnd w:id="285"/>
    <w:bookmarkStart w:name="z296" w:id="286"/>
    <w:p>
      <w:pPr>
        <w:spacing w:after="0"/>
        <w:ind w:left="0"/>
        <w:jc w:val="both"/>
      </w:pPr>
      <w:r>
        <w:rPr>
          <w:rFonts w:ascii="Times New Roman"/>
          <w:b w:val="false"/>
          <w:i w:val="false"/>
          <w:color w:val="000000"/>
          <w:sz w:val="28"/>
        </w:rPr>
        <w:t>
      6) постоянный контроль за соблюдением мер личной гигиены воспитанниками/учащимися при посещении столовых, буфетов, санузлов;</w:t>
      </w:r>
    </w:p>
    <w:bookmarkEnd w:id="286"/>
    <w:bookmarkStart w:name="z297" w:id="287"/>
    <w:p>
      <w:pPr>
        <w:spacing w:after="0"/>
        <w:ind w:left="0"/>
        <w:jc w:val="both"/>
      </w:pPr>
      <w:r>
        <w:rPr>
          <w:rFonts w:ascii="Times New Roman"/>
          <w:b w:val="false"/>
          <w:i w:val="false"/>
          <w:color w:val="000000"/>
          <w:sz w:val="28"/>
        </w:rPr>
        <w:t>
      7) заключительная дезинфекция при снятии ограничительных мероприятий, в том числе карантина, силами специализированных организаций;</w:t>
      </w:r>
    </w:p>
    <w:bookmarkEnd w:id="287"/>
    <w:bookmarkStart w:name="z298" w:id="288"/>
    <w:p>
      <w:pPr>
        <w:spacing w:after="0"/>
        <w:ind w:left="0"/>
        <w:jc w:val="both"/>
      </w:pPr>
      <w:r>
        <w:rPr>
          <w:rFonts w:ascii="Times New Roman"/>
          <w:b w:val="false"/>
          <w:i w:val="false"/>
          <w:color w:val="000000"/>
          <w:sz w:val="28"/>
        </w:rPr>
        <w:t>
      8) еженедельный инструктаж среди сотрудников пищеблока, столовых, буфетов о необходимости соблюдения правил личной и (или) производственной гигиены и контроля за их неукоснительным выполнением;</w:t>
      </w:r>
    </w:p>
    <w:bookmarkEnd w:id="288"/>
    <w:bookmarkStart w:name="z299" w:id="289"/>
    <w:p>
      <w:pPr>
        <w:spacing w:after="0"/>
        <w:ind w:left="0"/>
        <w:jc w:val="both"/>
      </w:pPr>
      <w:r>
        <w:rPr>
          <w:rFonts w:ascii="Times New Roman"/>
          <w:b w:val="false"/>
          <w:i w:val="false"/>
          <w:color w:val="000000"/>
          <w:sz w:val="28"/>
        </w:rPr>
        <w:t xml:space="preserve">
      9) ежедневный контроль наличия среди персонала симптомов инфекционных заболеваний (респираторными, кишечными, повышенной температурой тела). </w:t>
      </w:r>
    </w:p>
    <w:bookmarkEnd w:id="289"/>
    <w:bookmarkStart w:name="z300" w:id="290"/>
    <w:p>
      <w:pPr>
        <w:spacing w:after="0"/>
        <w:ind w:left="0"/>
        <w:jc w:val="both"/>
      </w:pPr>
      <w:r>
        <w:rPr>
          <w:rFonts w:ascii="Times New Roman"/>
          <w:b w:val="false"/>
          <w:i w:val="false"/>
          <w:color w:val="000000"/>
          <w:sz w:val="28"/>
        </w:rPr>
        <w:t>
      130. В целях формирования у учащихся/воспитанников устойчивых привычек здорового питания в организациях образования проводятся следующие образовательные и воспитательные мероприятия:</w:t>
      </w:r>
    </w:p>
    <w:bookmarkEnd w:id="290"/>
    <w:bookmarkStart w:name="z301" w:id="291"/>
    <w:p>
      <w:pPr>
        <w:spacing w:after="0"/>
        <w:ind w:left="0"/>
        <w:jc w:val="both"/>
      </w:pPr>
      <w:r>
        <w:rPr>
          <w:rFonts w:ascii="Times New Roman"/>
          <w:b w:val="false"/>
          <w:i w:val="false"/>
          <w:color w:val="000000"/>
          <w:sz w:val="28"/>
        </w:rPr>
        <w:t>
      1) организация и поддержка функционирования уголков здоровья, направленных на формирование у воспитанников/учащихся осознанного отношения к здоровому образу жизни, принципам здорового/правильного питания, в том числе к снижению потребления соли, свободных сахаров, отказу от потребления трансжиров;</w:t>
      </w:r>
    </w:p>
    <w:bookmarkEnd w:id="291"/>
    <w:bookmarkStart w:name="z302" w:id="292"/>
    <w:p>
      <w:pPr>
        <w:spacing w:after="0"/>
        <w:ind w:left="0"/>
        <w:jc w:val="both"/>
      </w:pPr>
      <w:r>
        <w:rPr>
          <w:rFonts w:ascii="Times New Roman"/>
          <w:b w:val="false"/>
          <w:i w:val="false"/>
          <w:color w:val="000000"/>
          <w:sz w:val="28"/>
        </w:rPr>
        <w:t>
      2) разработка, вывешивание и распространение наглядных материалов (плакаты, памятки, буклеты) о принципах сбалансированного рациона и его влиянии на здоровье;</w:t>
      </w:r>
    </w:p>
    <w:bookmarkEnd w:id="292"/>
    <w:bookmarkStart w:name="z303" w:id="293"/>
    <w:p>
      <w:pPr>
        <w:spacing w:after="0"/>
        <w:ind w:left="0"/>
        <w:jc w:val="both"/>
      </w:pPr>
      <w:r>
        <w:rPr>
          <w:rFonts w:ascii="Times New Roman"/>
          <w:b w:val="false"/>
          <w:i w:val="false"/>
          <w:color w:val="000000"/>
          <w:sz w:val="28"/>
        </w:rPr>
        <w:t>
      3) проведение классных часов в организациях образования в рамках учебной программы "Уроки безопасности", направленных на развитие осознанного отношения к здоровому питанию среди школьников, не менее 2 раза в год;</w:t>
      </w:r>
    </w:p>
    <w:bookmarkEnd w:id="293"/>
    <w:bookmarkStart w:name="z304" w:id="294"/>
    <w:p>
      <w:pPr>
        <w:spacing w:after="0"/>
        <w:ind w:left="0"/>
        <w:jc w:val="both"/>
      </w:pPr>
      <w:r>
        <w:rPr>
          <w:rFonts w:ascii="Times New Roman"/>
          <w:b w:val="false"/>
          <w:i w:val="false"/>
          <w:color w:val="000000"/>
          <w:sz w:val="28"/>
        </w:rPr>
        <w:t>
      4) проведение просветительских мероприятий с воспитанниками/учащимися, их законными представителями о правилах поведения во время еды, о влиянии питания на здоровье, о принципах здорового питания в доступной для восприятия форме с использованием визуальных материалов;</w:t>
      </w:r>
    </w:p>
    <w:bookmarkEnd w:id="294"/>
    <w:bookmarkStart w:name="z305" w:id="295"/>
    <w:p>
      <w:pPr>
        <w:spacing w:after="0"/>
        <w:ind w:left="0"/>
        <w:jc w:val="both"/>
      </w:pPr>
      <w:r>
        <w:rPr>
          <w:rFonts w:ascii="Times New Roman"/>
          <w:b w:val="false"/>
          <w:i w:val="false"/>
          <w:color w:val="000000"/>
          <w:sz w:val="28"/>
        </w:rPr>
        <w:t>
      5) организация конкурсов и акций, направленных на популяризацию здорового образа жизни и правильного питания среди воспитанников/учащихся;</w:t>
      </w:r>
    </w:p>
    <w:bookmarkEnd w:id="295"/>
    <w:bookmarkStart w:name="z306" w:id="296"/>
    <w:p>
      <w:pPr>
        <w:spacing w:after="0"/>
        <w:ind w:left="0"/>
        <w:jc w:val="both"/>
      </w:pPr>
      <w:r>
        <w:rPr>
          <w:rFonts w:ascii="Times New Roman"/>
          <w:b w:val="false"/>
          <w:i w:val="false"/>
          <w:color w:val="000000"/>
          <w:sz w:val="28"/>
        </w:rPr>
        <w:t>
      6) организация "Неделя здорового питания" в целях популяризации и информирования о принципах здорового питания;</w:t>
      </w:r>
    </w:p>
    <w:bookmarkEnd w:id="296"/>
    <w:bookmarkStart w:name="z307" w:id="297"/>
    <w:p>
      <w:pPr>
        <w:spacing w:after="0"/>
        <w:ind w:left="0"/>
        <w:jc w:val="both"/>
      </w:pPr>
      <w:r>
        <w:rPr>
          <w:rFonts w:ascii="Times New Roman"/>
          <w:b w:val="false"/>
          <w:i w:val="false"/>
          <w:color w:val="000000"/>
          <w:sz w:val="28"/>
        </w:rPr>
        <w:t>
      7) обеспечение снижения потребления соли за счет отказа от досаливания пищи в столовых, буфетах (убрать солонки с обеденных столов);</w:t>
      </w:r>
    </w:p>
    <w:bookmarkEnd w:id="297"/>
    <w:bookmarkStart w:name="z308" w:id="298"/>
    <w:p>
      <w:pPr>
        <w:spacing w:after="0"/>
        <w:ind w:left="0"/>
        <w:jc w:val="both"/>
      </w:pPr>
      <w:r>
        <w:rPr>
          <w:rFonts w:ascii="Times New Roman"/>
          <w:b w:val="false"/>
          <w:i w:val="false"/>
          <w:color w:val="000000"/>
          <w:sz w:val="28"/>
        </w:rPr>
        <w:t>
      8) использование современных мессенджеров в распространении информационных материалов о принципах здорового питания для повышении осведомленности воспитанников/учащихся, их законных представителей.</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10" w:id="299"/>
    <w:p>
      <w:pPr>
        <w:spacing w:after="0"/>
        <w:ind w:left="0"/>
        <w:jc w:val="left"/>
      </w:pPr>
      <w:r>
        <w:rPr>
          <w:rFonts w:ascii="Times New Roman"/>
          <w:b/>
          <w:i w:val="false"/>
          <w:color w:val="000000"/>
        </w:rPr>
        <w:t xml:space="preserve"> Нормы питания в организациях образования</w:t>
      </w:r>
    </w:p>
    <w:bookmarkEnd w:id="299"/>
    <w:bookmarkStart w:name="z311" w:id="300"/>
    <w:p>
      <w:pPr>
        <w:spacing w:after="0"/>
        <w:ind w:left="0"/>
        <w:jc w:val="both"/>
      </w:pPr>
      <w:r>
        <w:rPr>
          <w:rFonts w:ascii="Times New Roman"/>
          <w:b w:val="false"/>
          <w:i w:val="false"/>
          <w:color w:val="000000"/>
          <w:sz w:val="28"/>
        </w:rPr>
        <w:t>
      Энергетическая и питательная (пищевая) ценность пищи (количество макро- и микронутриентов) в организациях образования соответствует общим возрастным потребностям учащихся/воспитанников согласно норм физиологических потребностей в основных пищевых веществах и энергии, определенными Министерством здравоохранения Республики Казахстан.</w:t>
      </w:r>
    </w:p>
    <w:bookmarkEnd w:id="300"/>
    <w:bookmarkStart w:name="z312" w:id="301"/>
    <w:p>
      <w:pPr>
        <w:spacing w:after="0"/>
        <w:ind w:left="0"/>
        <w:jc w:val="left"/>
      </w:pPr>
      <w:r>
        <w:rPr>
          <w:rFonts w:ascii="Times New Roman"/>
          <w:b/>
          <w:i w:val="false"/>
          <w:color w:val="000000"/>
        </w:rPr>
        <w:t xml:space="preserve"> Нормы потребления энергии, белков, жиров и углеводов для воспитанников/учащихся (в сутки)</w:t>
      </w:r>
    </w:p>
    <w:bookmarkEnd w:id="301"/>
    <w:bookmarkStart w:name="z313" w:id="302"/>
    <w:p>
      <w:pPr>
        <w:spacing w:after="0"/>
        <w:ind w:left="0"/>
        <w:jc w:val="both"/>
      </w:pPr>
      <w:r>
        <w:rPr>
          <w:rFonts w:ascii="Times New Roman"/>
          <w:b w:val="false"/>
          <w:i w:val="false"/>
          <w:color w:val="000000"/>
          <w:sz w:val="28"/>
        </w:rPr>
        <w:t>
      Таблица 1</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г/кг массы тела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314" w:id="303"/>
    <w:p>
      <w:pPr>
        <w:spacing w:after="0"/>
        <w:ind w:left="0"/>
        <w:jc w:val="left"/>
      </w:pPr>
      <w:r>
        <w:rPr>
          <w:rFonts w:ascii="Times New Roman"/>
          <w:b/>
          <w:i w:val="false"/>
          <w:color w:val="000000"/>
        </w:rPr>
        <w:t xml:space="preserve"> Нормы потребления минеральных веществ для воспитанников/учащихся (в сутки)</w:t>
      </w:r>
    </w:p>
    <w:bookmarkEnd w:id="303"/>
    <w:bookmarkStart w:name="z315" w:id="304"/>
    <w:p>
      <w:pPr>
        <w:spacing w:after="0"/>
        <w:ind w:left="0"/>
        <w:jc w:val="both"/>
      </w:pPr>
      <w:r>
        <w:rPr>
          <w:rFonts w:ascii="Times New Roman"/>
          <w:b w:val="false"/>
          <w:i w:val="false"/>
          <w:color w:val="000000"/>
          <w:sz w:val="28"/>
        </w:rPr>
        <w:t>
      Таблица 2</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w:t>
            </w:r>
          </w:p>
          <w:p>
            <w:pPr>
              <w:spacing w:after="20"/>
              <w:ind w:left="20"/>
              <w:jc w:val="both"/>
            </w:pPr>
            <w:r>
              <w:rPr>
                <w:rFonts w:ascii="Times New Roman"/>
                <w:b w:val="false"/>
                <w:i w:val="false"/>
                <w:color w:val="000000"/>
                <w:sz w:val="20"/>
              </w:rPr>
              <w:t>зо,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 (далее –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p>
            <w:pPr>
              <w:spacing w:after="20"/>
              <w:ind w:left="20"/>
              <w:jc w:val="both"/>
            </w:pPr>
            <w:r>
              <w:rPr>
                <w:rFonts w:ascii="Times New Roman"/>
                <w:b w:val="false"/>
                <w:i w:val="false"/>
                <w:color w:val="000000"/>
                <w:sz w:val="20"/>
              </w:rPr>
              <w:t>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p>
            <w:pPr>
              <w:spacing w:after="20"/>
              <w:ind w:left="20"/>
              <w:jc w:val="both"/>
            </w:pPr>
            <w:r>
              <w:rPr>
                <w:rFonts w:ascii="Times New Roman"/>
                <w:b w:val="false"/>
                <w:i w:val="false"/>
                <w:color w:val="000000"/>
                <w:sz w:val="20"/>
              </w:rPr>
              <w:t>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p>
            <w:pPr>
              <w:spacing w:after="20"/>
              <w:ind w:left="20"/>
              <w:jc w:val="both"/>
            </w:pPr>
            <w:r>
              <w:rPr>
                <w:rFonts w:ascii="Times New Roman"/>
                <w:b w:val="false"/>
                <w:i w:val="false"/>
                <w:color w:val="000000"/>
                <w:sz w:val="20"/>
              </w:rPr>
              <w:t>литр (далее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bookmarkStart w:name="z316" w:id="305"/>
    <w:p>
      <w:pPr>
        <w:spacing w:after="0"/>
        <w:ind w:left="0"/>
        <w:jc w:val="left"/>
      </w:pPr>
      <w:r>
        <w:rPr>
          <w:rFonts w:ascii="Times New Roman"/>
          <w:b/>
          <w:i w:val="false"/>
          <w:color w:val="000000"/>
        </w:rPr>
        <w:t xml:space="preserve"> Нормы потребления витаминов для учащихся/воспитанников (в сутки)</w:t>
      </w:r>
    </w:p>
    <w:bookmarkEnd w:id="305"/>
    <w:bookmarkStart w:name="z317" w:id="306"/>
    <w:p>
      <w:pPr>
        <w:spacing w:after="0"/>
        <w:ind w:left="0"/>
        <w:jc w:val="both"/>
      </w:pPr>
      <w:r>
        <w:rPr>
          <w:rFonts w:ascii="Times New Roman"/>
          <w:b w:val="false"/>
          <w:i w:val="false"/>
          <w:color w:val="000000"/>
          <w:sz w:val="28"/>
        </w:rPr>
        <w:t>
      Таблица 3</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жирорастворимые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водорастворимые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(РЭ),</w:t>
            </w:r>
          </w:p>
          <w:p>
            <w:pPr>
              <w:spacing w:after="20"/>
              <w:ind w:left="20"/>
              <w:jc w:val="both"/>
            </w:pPr>
            <w:r>
              <w:rPr>
                <w:rFonts w:ascii="Times New Roman"/>
                <w:b w:val="false"/>
                <w:i w:val="false"/>
                <w:color w:val="000000"/>
                <w:sz w:val="20"/>
              </w:rPr>
              <w:t xml:space="preserve">мкг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мкг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(ТЭ),</w:t>
            </w:r>
          </w:p>
          <w:p>
            <w:pPr>
              <w:spacing w:after="20"/>
              <w:ind w:left="20"/>
              <w:jc w:val="both"/>
            </w:pPr>
            <w:r>
              <w:rPr>
                <w:rFonts w:ascii="Times New Roman"/>
                <w:b w:val="false"/>
                <w:i w:val="false"/>
                <w:color w:val="000000"/>
                <w:sz w:val="20"/>
              </w:rPr>
              <w:t>мг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мкг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p>
            <w:pPr>
              <w:spacing w:after="20"/>
              <w:ind w:left="20"/>
              <w:jc w:val="both"/>
            </w:pPr>
            <w:r>
              <w:rPr>
                <w:rFonts w:ascii="Times New Roman"/>
                <w:b w:val="false"/>
                <w:i w:val="false"/>
                <w:color w:val="000000"/>
                <w:sz w:val="20"/>
              </w:rPr>
              <w:t>В1,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w:t>
            </w:r>
          </w:p>
          <w:p>
            <w:pPr>
              <w:spacing w:after="20"/>
              <w:ind w:left="20"/>
              <w:jc w:val="both"/>
            </w:pPr>
            <w:r>
              <w:rPr>
                <w:rFonts w:ascii="Times New Roman"/>
                <w:b w:val="false"/>
                <w:i w:val="false"/>
                <w:color w:val="000000"/>
                <w:sz w:val="20"/>
              </w:rPr>
              <w:t>вин В2,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В3 (НЭ),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В6,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p>
            <w:pPr>
              <w:spacing w:after="20"/>
              <w:ind w:left="20"/>
              <w:jc w:val="both"/>
            </w:pPr>
            <w:r>
              <w:rPr>
                <w:rFonts w:ascii="Times New Roman"/>
                <w:b w:val="false"/>
                <w:i w:val="false"/>
                <w:color w:val="000000"/>
                <w:sz w:val="20"/>
              </w:rPr>
              <w:t>мкг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w:t>
            </w:r>
          </w:p>
          <w:p>
            <w:pPr>
              <w:spacing w:after="20"/>
              <w:ind w:left="20"/>
              <w:jc w:val="both"/>
            </w:pPr>
            <w:r>
              <w:rPr>
                <w:rFonts w:ascii="Times New Roman"/>
                <w:b w:val="false"/>
                <w:i w:val="false"/>
                <w:color w:val="000000"/>
                <w:sz w:val="20"/>
              </w:rPr>
              <w:t>мкг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 В5,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 В7,</w:t>
            </w:r>
          </w:p>
          <w:p>
            <w:pPr>
              <w:spacing w:after="20"/>
              <w:ind w:left="20"/>
              <w:jc w:val="both"/>
            </w:pPr>
            <w:r>
              <w:rPr>
                <w:rFonts w:ascii="Times New Roman"/>
                <w:b w:val="false"/>
                <w:i w:val="false"/>
                <w:color w:val="000000"/>
                <w:sz w:val="20"/>
              </w:rPr>
              <w:t>мкг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18" w:id="307"/>
    <w:p>
      <w:pPr>
        <w:spacing w:after="0"/>
        <w:ind w:left="0"/>
        <w:jc w:val="left"/>
      </w:pPr>
      <w:r>
        <w:rPr>
          <w:rFonts w:ascii="Times New Roman"/>
          <w:b/>
          <w:i w:val="false"/>
          <w:color w:val="000000"/>
        </w:rPr>
        <w:t xml:space="preserve"> Рекомендуемое распределение энергетической ценности суточных рационов (в %) по приемам пищи</w:t>
      </w:r>
    </w:p>
    <w:bookmarkEnd w:id="307"/>
    <w:bookmarkStart w:name="z319" w:id="308"/>
    <w:p>
      <w:pPr>
        <w:spacing w:after="0"/>
        <w:ind w:left="0"/>
        <w:jc w:val="both"/>
      </w:pPr>
      <w:r>
        <w:rPr>
          <w:rFonts w:ascii="Times New Roman"/>
          <w:b w:val="false"/>
          <w:i w:val="false"/>
          <w:color w:val="000000"/>
          <w:sz w:val="28"/>
        </w:rPr>
        <w:t>
      Таблица 4</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4-разовое 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5-разовое питание (варианты)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6-разовое питание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20" w:id="309"/>
    <w:p>
      <w:pPr>
        <w:spacing w:after="0"/>
        <w:ind w:left="0"/>
        <w:jc w:val="both"/>
      </w:pPr>
      <w:r>
        <w:rPr>
          <w:rFonts w:ascii="Times New Roman"/>
          <w:b w:val="false"/>
          <w:i w:val="false"/>
          <w:color w:val="000000"/>
          <w:sz w:val="28"/>
        </w:rPr>
        <w:t xml:space="preserve">
      Примечание: при организации одноразового горячего питания в организациях образования калорийность приема пищи составляет 25-30% от суточной калорийности. </w:t>
      </w:r>
    </w:p>
    <w:bookmarkEnd w:id="309"/>
    <w:bookmarkStart w:name="z321" w:id="310"/>
    <w:p>
      <w:pPr>
        <w:spacing w:after="0"/>
        <w:ind w:left="0"/>
        <w:jc w:val="left"/>
      </w:pPr>
      <w:r>
        <w:rPr>
          <w:rFonts w:ascii="Times New Roman"/>
          <w:b/>
          <w:i w:val="false"/>
          <w:color w:val="000000"/>
        </w:rPr>
        <w:t xml:space="preserve"> Примерная калорийность по отдельным приемам пищи</w:t>
      </w:r>
    </w:p>
    <w:bookmarkEnd w:id="310"/>
    <w:bookmarkStart w:name="z322" w:id="311"/>
    <w:p>
      <w:pPr>
        <w:spacing w:after="0"/>
        <w:ind w:left="0"/>
        <w:jc w:val="both"/>
      </w:pPr>
      <w:r>
        <w:rPr>
          <w:rFonts w:ascii="Times New Roman"/>
          <w:b w:val="false"/>
          <w:i w:val="false"/>
          <w:color w:val="000000"/>
          <w:sz w:val="28"/>
        </w:rPr>
        <w:t>
      Таблица 5</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завтрака, ужина,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обеда,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энергетическая ценность, ккал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bookmarkStart w:name="z323" w:id="312"/>
    <w:p>
      <w:pPr>
        <w:spacing w:after="0"/>
        <w:ind w:left="0"/>
        <w:jc w:val="left"/>
      </w:pPr>
      <w:r>
        <w:rPr>
          <w:rFonts w:ascii="Times New Roman"/>
          <w:b/>
          <w:i w:val="false"/>
          <w:color w:val="000000"/>
        </w:rPr>
        <w:t xml:space="preserve"> Примерное количество белка по отдельным приемам пищи</w:t>
      </w:r>
    </w:p>
    <w:bookmarkEnd w:id="312"/>
    <w:bookmarkStart w:name="z324" w:id="313"/>
    <w:p>
      <w:pPr>
        <w:spacing w:after="0"/>
        <w:ind w:left="0"/>
        <w:jc w:val="both"/>
      </w:pPr>
      <w:r>
        <w:rPr>
          <w:rFonts w:ascii="Times New Roman"/>
          <w:b w:val="false"/>
          <w:i w:val="false"/>
          <w:color w:val="000000"/>
          <w:sz w:val="28"/>
        </w:rPr>
        <w:t>
      Таблица 6</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белка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белка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белке,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325" w:id="314"/>
    <w:p>
      <w:pPr>
        <w:spacing w:after="0"/>
        <w:ind w:left="0"/>
        <w:jc w:val="left"/>
      </w:pPr>
      <w:r>
        <w:rPr>
          <w:rFonts w:ascii="Times New Roman"/>
          <w:b/>
          <w:i w:val="false"/>
          <w:color w:val="000000"/>
        </w:rPr>
        <w:t xml:space="preserve"> Примерное количество жиров по отдельным приемам пищи</w:t>
      </w:r>
    </w:p>
    <w:bookmarkEnd w:id="314"/>
    <w:bookmarkStart w:name="z326" w:id="315"/>
    <w:p>
      <w:pPr>
        <w:spacing w:after="0"/>
        <w:ind w:left="0"/>
        <w:jc w:val="both"/>
      </w:pPr>
      <w:r>
        <w:rPr>
          <w:rFonts w:ascii="Times New Roman"/>
          <w:b w:val="false"/>
          <w:i w:val="false"/>
          <w:color w:val="000000"/>
          <w:sz w:val="28"/>
        </w:rPr>
        <w:t>
      Таблица 7</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жиров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жиров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жирах,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bookmarkStart w:name="z327" w:id="316"/>
    <w:p>
      <w:pPr>
        <w:spacing w:after="0"/>
        <w:ind w:left="0"/>
        <w:jc w:val="left"/>
      </w:pPr>
      <w:r>
        <w:rPr>
          <w:rFonts w:ascii="Times New Roman"/>
          <w:b/>
          <w:i w:val="false"/>
          <w:color w:val="000000"/>
        </w:rPr>
        <w:t xml:space="preserve"> Примерное количество углеводов по отдельным приемам пищи</w:t>
      </w:r>
    </w:p>
    <w:bookmarkEnd w:id="316"/>
    <w:bookmarkStart w:name="z328" w:id="317"/>
    <w:p>
      <w:pPr>
        <w:spacing w:after="0"/>
        <w:ind w:left="0"/>
        <w:jc w:val="both"/>
      </w:pPr>
      <w:r>
        <w:rPr>
          <w:rFonts w:ascii="Times New Roman"/>
          <w:b w:val="false"/>
          <w:i w:val="false"/>
          <w:color w:val="000000"/>
          <w:sz w:val="28"/>
        </w:rPr>
        <w:t>
      Таблица 8</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углеводах,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30" w:id="318"/>
    <w:p>
      <w:pPr>
        <w:spacing w:after="0"/>
        <w:ind w:left="0"/>
        <w:jc w:val="left"/>
      </w:pPr>
      <w:r>
        <w:rPr>
          <w:rFonts w:ascii="Times New Roman"/>
          <w:b/>
          <w:i w:val="false"/>
          <w:color w:val="000000"/>
        </w:rPr>
        <w:t xml:space="preserve"> Перечень документов по организации питания</w:t>
      </w:r>
    </w:p>
    <w:bookmarkEnd w:id="318"/>
    <w:bookmarkStart w:name="z331" w:id="319"/>
    <w:p>
      <w:pPr>
        <w:spacing w:after="0"/>
        <w:ind w:left="0"/>
        <w:jc w:val="both"/>
      </w:pPr>
      <w:r>
        <w:rPr>
          <w:rFonts w:ascii="Times New Roman"/>
          <w:b w:val="false"/>
          <w:i w:val="false"/>
          <w:color w:val="000000"/>
          <w:sz w:val="28"/>
        </w:rPr>
        <w:t>
      1) приказ по организации питания в организации образования;</w:t>
      </w:r>
    </w:p>
    <w:bookmarkEnd w:id="319"/>
    <w:bookmarkStart w:name="z332" w:id="320"/>
    <w:p>
      <w:pPr>
        <w:spacing w:after="0"/>
        <w:ind w:left="0"/>
        <w:jc w:val="both"/>
      </w:pPr>
      <w:r>
        <w:rPr>
          <w:rFonts w:ascii="Times New Roman"/>
          <w:b w:val="false"/>
          <w:i w:val="false"/>
          <w:color w:val="000000"/>
          <w:sz w:val="28"/>
        </w:rPr>
        <w:t>
      2) журнал ежедневного учета воспитанников/учащихся, получающих бесплатное горячее питание, в том числе с особыми диетическими потребностями;</w:t>
      </w:r>
    </w:p>
    <w:bookmarkEnd w:id="320"/>
    <w:bookmarkStart w:name="z333" w:id="321"/>
    <w:p>
      <w:pPr>
        <w:spacing w:after="0"/>
        <w:ind w:left="0"/>
        <w:jc w:val="both"/>
      </w:pPr>
      <w:r>
        <w:rPr>
          <w:rFonts w:ascii="Times New Roman"/>
          <w:b w:val="false"/>
          <w:i w:val="false"/>
          <w:color w:val="000000"/>
          <w:sz w:val="28"/>
        </w:rPr>
        <w:t>
      3) перспективное четырехнедельное сезонное меню;</w:t>
      </w:r>
    </w:p>
    <w:bookmarkEnd w:id="321"/>
    <w:bookmarkStart w:name="z334" w:id="322"/>
    <w:p>
      <w:pPr>
        <w:spacing w:after="0"/>
        <w:ind w:left="0"/>
        <w:jc w:val="both"/>
      </w:pPr>
      <w:r>
        <w:rPr>
          <w:rFonts w:ascii="Times New Roman"/>
          <w:b w:val="false"/>
          <w:i w:val="false"/>
          <w:color w:val="000000"/>
          <w:sz w:val="28"/>
        </w:rPr>
        <w:t>
      4) ежедневное меню;</w:t>
      </w:r>
    </w:p>
    <w:bookmarkEnd w:id="322"/>
    <w:bookmarkStart w:name="z335" w:id="323"/>
    <w:p>
      <w:pPr>
        <w:spacing w:after="0"/>
        <w:ind w:left="0"/>
        <w:jc w:val="both"/>
      </w:pPr>
      <w:r>
        <w:rPr>
          <w:rFonts w:ascii="Times New Roman"/>
          <w:b w:val="false"/>
          <w:i w:val="false"/>
          <w:color w:val="000000"/>
          <w:sz w:val="28"/>
        </w:rPr>
        <w:t>
      5) меню-раскладка;</w:t>
      </w:r>
    </w:p>
    <w:bookmarkEnd w:id="323"/>
    <w:bookmarkStart w:name="z336" w:id="324"/>
    <w:p>
      <w:pPr>
        <w:spacing w:after="0"/>
        <w:ind w:left="0"/>
        <w:jc w:val="both"/>
      </w:pPr>
      <w:r>
        <w:rPr>
          <w:rFonts w:ascii="Times New Roman"/>
          <w:b w:val="false"/>
          <w:i w:val="false"/>
          <w:color w:val="000000"/>
          <w:sz w:val="28"/>
        </w:rPr>
        <w:t>
      6) технологические карты на блюда и изделия;</w:t>
      </w:r>
    </w:p>
    <w:bookmarkEnd w:id="324"/>
    <w:bookmarkStart w:name="z337" w:id="325"/>
    <w:p>
      <w:pPr>
        <w:spacing w:after="0"/>
        <w:ind w:left="0"/>
        <w:jc w:val="both"/>
      </w:pPr>
      <w:r>
        <w:rPr>
          <w:rFonts w:ascii="Times New Roman"/>
          <w:b w:val="false"/>
          <w:i w:val="false"/>
          <w:color w:val="000000"/>
          <w:sz w:val="28"/>
        </w:rPr>
        <w:t>
      7) ведомость контроля за выполнением норм питания;</w:t>
      </w:r>
    </w:p>
    <w:bookmarkEnd w:id="325"/>
    <w:bookmarkStart w:name="z338" w:id="326"/>
    <w:p>
      <w:pPr>
        <w:spacing w:after="0"/>
        <w:ind w:left="0"/>
        <w:jc w:val="both"/>
      </w:pPr>
      <w:r>
        <w:rPr>
          <w:rFonts w:ascii="Times New Roman"/>
          <w:b w:val="false"/>
          <w:i w:val="false"/>
          <w:color w:val="000000"/>
          <w:sz w:val="28"/>
        </w:rPr>
        <w:t>
      8) бракеражный журнал скоропортящейся пищевой продукции и полуфабрикатов;</w:t>
      </w:r>
    </w:p>
    <w:bookmarkEnd w:id="326"/>
    <w:bookmarkStart w:name="z339" w:id="327"/>
    <w:p>
      <w:pPr>
        <w:spacing w:after="0"/>
        <w:ind w:left="0"/>
        <w:jc w:val="both"/>
      </w:pPr>
      <w:r>
        <w:rPr>
          <w:rFonts w:ascii="Times New Roman"/>
          <w:b w:val="false"/>
          <w:i w:val="false"/>
          <w:color w:val="000000"/>
          <w:sz w:val="28"/>
        </w:rPr>
        <w:t>
      9) журнал органолептической оценки качества блюд и кулинарных изделий;</w:t>
      </w:r>
    </w:p>
    <w:bookmarkEnd w:id="327"/>
    <w:bookmarkStart w:name="z340" w:id="328"/>
    <w:p>
      <w:pPr>
        <w:spacing w:after="0"/>
        <w:ind w:left="0"/>
        <w:jc w:val="both"/>
      </w:pPr>
      <w:r>
        <w:rPr>
          <w:rFonts w:ascii="Times New Roman"/>
          <w:b w:val="false"/>
          <w:i w:val="false"/>
          <w:color w:val="000000"/>
          <w:sz w:val="28"/>
        </w:rPr>
        <w:t>
      10) журнал подсчета пищевой и энергетической ценности пищевых рационов;</w:t>
      </w:r>
    </w:p>
    <w:bookmarkEnd w:id="328"/>
    <w:bookmarkStart w:name="z341" w:id="329"/>
    <w:p>
      <w:pPr>
        <w:spacing w:after="0"/>
        <w:ind w:left="0"/>
        <w:jc w:val="both"/>
      </w:pPr>
      <w:r>
        <w:rPr>
          <w:rFonts w:ascii="Times New Roman"/>
          <w:b w:val="false"/>
          <w:i w:val="false"/>
          <w:color w:val="000000"/>
          <w:sz w:val="28"/>
        </w:rPr>
        <w:t>
      11) журнал "С-витаминизации";</w:t>
      </w:r>
    </w:p>
    <w:bookmarkEnd w:id="329"/>
    <w:bookmarkStart w:name="z342" w:id="330"/>
    <w:p>
      <w:pPr>
        <w:spacing w:after="0"/>
        <w:ind w:left="0"/>
        <w:jc w:val="both"/>
      </w:pPr>
      <w:r>
        <w:rPr>
          <w:rFonts w:ascii="Times New Roman"/>
          <w:b w:val="false"/>
          <w:i w:val="false"/>
          <w:color w:val="000000"/>
          <w:sz w:val="28"/>
        </w:rPr>
        <w:t>
      12) журнал результатов осмотра работников пищеблока;</w:t>
      </w:r>
    </w:p>
    <w:bookmarkEnd w:id="330"/>
    <w:bookmarkStart w:name="z343" w:id="331"/>
    <w:p>
      <w:pPr>
        <w:spacing w:after="0"/>
        <w:ind w:left="0"/>
        <w:jc w:val="both"/>
      </w:pPr>
      <w:r>
        <w:rPr>
          <w:rFonts w:ascii="Times New Roman"/>
          <w:b w:val="false"/>
          <w:i w:val="false"/>
          <w:color w:val="000000"/>
          <w:sz w:val="28"/>
        </w:rPr>
        <w:t>
      13) журнал учета температур холодильного оборудования;</w:t>
      </w:r>
    </w:p>
    <w:bookmarkEnd w:id="331"/>
    <w:bookmarkStart w:name="z344" w:id="332"/>
    <w:p>
      <w:pPr>
        <w:spacing w:after="0"/>
        <w:ind w:left="0"/>
        <w:jc w:val="both"/>
      </w:pPr>
      <w:r>
        <w:rPr>
          <w:rFonts w:ascii="Times New Roman"/>
          <w:b w:val="false"/>
          <w:i w:val="false"/>
          <w:color w:val="000000"/>
          <w:sz w:val="28"/>
        </w:rPr>
        <w:t>
      14) журнал учета работы бактерицидной лампы;</w:t>
      </w:r>
    </w:p>
    <w:bookmarkEnd w:id="332"/>
    <w:bookmarkStart w:name="z345" w:id="333"/>
    <w:p>
      <w:pPr>
        <w:spacing w:after="0"/>
        <w:ind w:left="0"/>
        <w:jc w:val="both"/>
      </w:pPr>
      <w:r>
        <w:rPr>
          <w:rFonts w:ascii="Times New Roman"/>
          <w:b w:val="false"/>
          <w:i w:val="false"/>
          <w:color w:val="000000"/>
          <w:sz w:val="28"/>
        </w:rPr>
        <w:t>
      15) журнал учета и контроля проведения генеральной уборки пищеблока;</w:t>
      </w:r>
    </w:p>
    <w:bookmarkEnd w:id="333"/>
    <w:bookmarkStart w:name="z346" w:id="334"/>
    <w:p>
      <w:pPr>
        <w:spacing w:after="0"/>
        <w:ind w:left="0"/>
        <w:jc w:val="both"/>
      </w:pPr>
      <w:r>
        <w:rPr>
          <w:rFonts w:ascii="Times New Roman"/>
          <w:b w:val="false"/>
          <w:i w:val="false"/>
          <w:color w:val="000000"/>
          <w:sz w:val="28"/>
        </w:rPr>
        <w:t>
      16) журнал возврата и замены готовой пищевой продукции.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48" w:id="335"/>
    <w:p>
      <w:pPr>
        <w:spacing w:after="0"/>
        <w:ind w:left="0"/>
        <w:jc w:val="left"/>
      </w:pPr>
      <w:r>
        <w:rPr>
          <w:rFonts w:ascii="Times New Roman"/>
          <w:b/>
          <w:i w:val="false"/>
          <w:color w:val="000000"/>
        </w:rPr>
        <w:t xml:space="preserve"> Требования к пищевым продуктам, предназначенным для продажи в буфетах, размещенных в организациях образования</w:t>
      </w:r>
    </w:p>
    <w:bookmarkEnd w:id="335"/>
    <w:bookmarkStart w:name="z349" w:id="336"/>
    <w:p>
      <w:pPr>
        <w:spacing w:after="0"/>
        <w:ind w:left="0"/>
        <w:jc w:val="both"/>
      </w:pPr>
      <w:r>
        <w:rPr>
          <w:rFonts w:ascii="Times New Roman"/>
          <w:b w:val="false"/>
          <w:i w:val="false"/>
          <w:color w:val="000000"/>
          <w:sz w:val="28"/>
        </w:rPr>
        <w:t>
      1. Бутерброды, хлебобулочные и печеные кулинарные изделия, хлебцы изготавливаются:</w:t>
      </w:r>
    </w:p>
    <w:bookmarkEnd w:id="336"/>
    <w:bookmarkStart w:name="z350" w:id="337"/>
    <w:p>
      <w:pPr>
        <w:spacing w:after="0"/>
        <w:ind w:left="0"/>
        <w:jc w:val="both"/>
      </w:pPr>
      <w:r>
        <w:rPr>
          <w:rFonts w:ascii="Times New Roman"/>
          <w:b w:val="false"/>
          <w:i w:val="false"/>
          <w:color w:val="000000"/>
          <w:sz w:val="28"/>
        </w:rPr>
        <w:t xml:space="preserve">
      1) на основе хлеба из ржаной и/или смешанной, цельнозерновой, пшеничной, безглютеновой муки; </w:t>
      </w:r>
    </w:p>
    <w:bookmarkEnd w:id="337"/>
    <w:bookmarkStart w:name="z351" w:id="338"/>
    <w:p>
      <w:pPr>
        <w:spacing w:after="0"/>
        <w:ind w:left="0"/>
        <w:jc w:val="both"/>
      </w:pPr>
      <w:r>
        <w:rPr>
          <w:rFonts w:ascii="Times New Roman"/>
          <w:b w:val="false"/>
          <w:i w:val="false"/>
          <w:color w:val="000000"/>
          <w:sz w:val="28"/>
        </w:rPr>
        <w:t>
      2) с твердым сыром, со сливочным маслом, зеленью, свежими или сухими натуральными пряностями, орехами, семечками, без добавления соли;</w:t>
      </w:r>
    </w:p>
    <w:bookmarkEnd w:id="338"/>
    <w:bookmarkStart w:name="z352" w:id="339"/>
    <w:p>
      <w:pPr>
        <w:spacing w:after="0"/>
        <w:ind w:left="0"/>
        <w:jc w:val="both"/>
      </w:pPr>
      <w:r>
        <w:rPr>
          <w:rFonts w:ascii="Times New Roman"/>
          <w:b w:val="false"/>
          <w:i w:val="false"/>
          <w:color w:val="000000"/>
          <w:sz w:val="28"/>
        </w:rPr>
        <w:t>
      3) с овощами и/или фруктами, указанными в пункте 4 настоящего приложения;</w:t>
      </w:r>
    </w:p>
    <w:bookmarkEnd w:id="339"/>
    <w:bookmarkStart w:name="z353" w:id="340"/>
    <w:p>
      <w:pPr>
        <w:spacing w:after="0"/>
        <w:ind w:left="0"/>
        <w:jc w:val="both"/>
      </w:pPr>
      <w:r>
        <w:rPr>
          <w:rFonts w:ascii="Times New Roman"/>
          <w:b w:val="false"/>
          <w:i w:val="false"/>
          <w:color w:val="000000"/>
          <w:sz w:val="28"/>
        </w:rPr>
        <w:t>
      4) без соли и соусов, включая майонез и кетчуп;</w:t>
      </w:r>
    </w:p>
    <w:bookmarkEnd w:id="340"/>
    <w:bookmarkStart w:name="z354" w:id="341"/>
    <w:p>
      <w:pPr>
        <w:spacing w:after="0"/>
        <w:ind w:left="0"/>
        <w:jc w:val="both"/>
      </w:pPr>
      <w:r>
        <w:rPr>
          <w:rFonts w:ascii="Times New Roman"/>
          <w:b w:val="false"/>
          <w:i w:val="false"/>
          <w:color w:val="000000"/>
          <w:sz w:val="28"/>
        </w:rPr>
        <w:t xml:space="preserve">
      5) из пищевых продуктов, содержащие не более 5% сахара от веса готового продукта; </w:t>
      </w:r>
    </w:p>
    <w:bookmarkEnd w:id="341"/>
    <w:bookmarkStart w:name="z355" w:id="342"/>
    <w:p>
      <w:pPr>
        <w:spacing w:after="0"/>
        <w:ind w:left="0"/>
        <w:jc w:val="both"/>
      </w:pPr>
      <w:r>
        <w:rPr>
          <w:rFonts w:ascii="Times New Roman"/>
          <w:b w:val="false"/>
          <w:i w:val="false"/>
          <w:color w:val="000000"/>
          <w:sz w:val="28"/>
        </w:rPr>
        <w:t xml:space="preserve">
      6) при приготовлении хлебобулочных и мучных кулинарных изделий в тесто сахаров добавляется не более 5 % от веса готового продукта и соли не более 0,3% от веса готового продукта; </w:t>
      </w:r>
    </w:p>
    <w:bookmarkEnd w:id="342"/>
    <w:bookmarkStart w:name="z356" w:id="343"/>
    <w:p>
      <w:pPr>
        <w:spacing w:after="0"/>
        <w:ind w:left="0"/>
        <w:jc w:val="both"/>
      </w:pPr>
      <w:r>
        <w:rPr>
          <w:rFonts w:ascii="Times New Roman"/>
          <w:b w:val="false"/>
          <w:i w:val="false"/>
          <w:color w:val="000000"/>
          <w:sz w:val="28"/>
        </w:rPr>
        <w:t>
      7) без добавления подсластителей.</w:t>
      </w:r>
    </w:p>
    <w:bookmarkEnd w:id="343"/>
    <w:bookmarkStart w:name="z357" w:id="344"/>
    <w:p>
      <w:pPr>
        <w:spacing w:after="0"/>
        <w:ind w:left="0"/>
        <w:jc w:val="both"/>
      </w:pPr>
      <w:r>
        <w:rPr>
          <w:rFonts w:ascii="Times New Roman"/>
          <w:b w:val="false"/>
          <w:i w:val="false"/>
          <w:color w:val="000000"/>
          <w:sz w:val="28"/>
        </w:rPr>
        <w:t>
       2. Салаты в порционной упаковке изготавливаются:</w:t>
      </w:r>
    </w:p>
    <w:bookmarkEnd w:id="344"/>
    <w:bookmarkStart w:name="z358" w:id="345"/>
    <w:p>
      <w:pPr>
        <w:spacing w:after="0"/>
        <w:ind w:left="0"/>
        <w:jc w:val="both"/>
      </w:pPr>
      <w:r>
        <w:rPr>
          <w:rFonts w:ascii="Times New Roman"/>
          <w:b w:val="false"/>
          <w:i w:val="false"/>
          <w:color w:val="000000"/>
          <w:sz w:val="28"/>
        </w:rPr>
        <w:t xml:space="preserve">
      1) с овощами и/или фруктами, указанными в пункте 4 настоящего приложения; </w:t>
      </w:r>
    </w:p>
    <w:bookmarkEnd w:id="345"/>
    <w:bookmarkStart w:name="z359" w:id="346"/>
    <w:p>
      <w:pPr>
        <w:spacing w:after="0"/>
        <w:ind w:left="0"/>
        <w:jc w:val="both"/>
      </w:pPr>
      <w:r>
        <w:rPr>
          <w:rFonts w:ascii="Times New Roman"/>
          <w:b w:val="false"/>
          <w:i w:val="false"/>
          <w:color w:val="000000"/>
          <w:sz w:val="28"/>
        </w:rPr>
        <w:t>
      2) салаты несложные (не более четырех компонентов без учета соли и масла растительного) приготавливаются и заправляются непосредственно перед раздачей, после порционирования хранится не более 30 минут. При наличии помещения с температурой не выше +15℃ или столов с охлаждаемой рабочей поверхностью, хранение после порционирования может осуществляться в течение часа;</w:t>
      </w:r>
    </w:p>
    <w:bookmarkEnd w:id="346"/>
    <w:bookmarkStart w:name="z360" w:id="347"/>
    <w:p>
      <w:pPr>
        <w:spacing w:after="0"/>
        <w:ind w:left="0"/>
        <w:jc w:val="both"/>
      </w:pPr>
      <w:r>
        <w:rPr>
          <w:rFonts w:ascii="Times New Roman"/>
          <w:b w:val="false"/>
          <w:i w:val="false"/>
          <w:color w:val="000000"/>
          <w:sz w:val="28"/>
        </w:rPr>
        <w:t>
      3) с низким содержанием соли, т.е. содержащих соли не более 0,3 % от веса готового продукта.</w:t>
      </w:r>
    </w:p>
    <w:bookmarkEnd w:id="347"/>
    <w:bookmarkStart w:name="z361" w:id="348"/>
    <w:p>
      <w:pPr>
        <w:spacing w:after="0"/>
        <w:ind w:left="0"/>
        <w:jc w:val="both"/>
      </w:pPr>
      <w:r>
        <w:rPr>
          <w:rFonts w:ascii="Times New Roman"/>
          <w:b w:val="false"/>
          <w:i w:val="false"/>
          <w:color w:val="000000"/>
          <w:sz w:val="28"/>
        </w:rPr>
        <w:t>
      3. Молоко и молочная продукция: пастеризованное молоко, кисломолочные продукты, в том числе обогащенные витаминами и микроэлементами или молочные продукты на основе сои, риса, овса, орехов:</w:t>
      </w:r>
    </w:p>
    <w:bookmarkEnd w:id="348"/>
    <w:bookmarkStart w:name="z362" w:id="349"/>
    <w:p>
      <w:pPr>
        <w:spacing w:after="0"/>
        <w:ind w:left="0"/>
        <w:jc w:val="both"/>
      </w:pPr>
      <w:r>
        <w:rPr>
          <w:rFonts w:ascii="Times New Roman"/>
          <w:b w:val="false"/>
          <w:i w:val="false"/>
          <w:color w:val="000000"/>
          <w:sz w:val="28"/>
        </w:rPr>
        <w:t xml:space="preserve">
      1) содержащие не более 5 % сахара от веса готового продукта; </w:t>
      </w:r>
    </w:p>
    <w:bookmarkEnd w:id="349"/>
    <w:bookmarkStart w:name="z363" w:id="350"/>
    <w:p>
      <w:pPr>
        <w:spacing w:after="0"/>
        <w:ind w:left="0"/>
        <w:jc w:val="both"/>
      </w:pPr>
      <w:r>
        <w:rPr>
          <w:rFonts w:ascii="Times New Roman"/>
          <w:b w:val="false"/>
          <w:i w:val="false"/>
          <w:color w:val="000000"/>
          <w:sz w:val="28"/>
        </w:rPr>
        <w:t>
      2) без добавления подсластителей;</w:t>
      </w:r>
    </w:p>
    <w:bookmarkEnd w:id="350"/>
    <w:bookmarkStart w:name="z364" w:id="351"/>
    <w:p>
      <w:pPr>
        <w:spacing w:after="0"/>
        <w:ind w:left="0"/>
        <w:jc w:val="both"/>
      </w:pPr>
      <w:r>
        <w:rPr>
          <w:rFonts w:ascii="Times New Roman"/>
          <w:b w:val="false"/>
          <w:i w:val="false"/>
          <w:color w:val="000000"/>
          <w:sz w:val="28"/>
        </w:rPr>
        <w:t>
      4. Овощи и фрукты:</w:t>
      </w:r>
    </w:p>
    <w:bookmarkEnd w:id="351"/>
    <w:bookmarkStart w:name="z365" w:id="352"/>
    <w:p>
      <w:pPr>
        <w:spacing w:after="0"/>
        <w:ind w:left="0"/>
        <w:jc w:val="both"/>
      </w:pPr>
      <w:r>
        <w:rPr>
          <w:rFonts w:ascii="Times New Roman"/>
          <w:b w:val="false"/>
          <w:i w:val="false"/>
          <w:color w:val="000000"/>
          <w:sz w:val="28"/>
        </w:rPr>
        <w:t>
      1) в свежем и переработанном виде;</w:t>
      </w:r>
    </w:p>
    <w:bookmarkEnd w:id="352"/>
    <w:bookmarkStart w:name="z366" w:id="353"/>
    <w:p>
      <w:pPr>
        <w:spacing w:after="0"/>
        <w:ind w:left="0"/>
        <w:jc w:val="both"/>
      </w:pPr>
      <w:r>
        <w:rPr>
          <w:rFonts w:ascii="Times New Roman"/>
          <w:b w:val="false"/>
          <w:i w:val="false"/>
          <w:color w:val="000000"/>
          <w:sz w:val="28"/>
        </w:rPr>
        <w:t>
      2) без добавления сахара и подсластителей;</w:t>
      </w:r>
    </w:p>
    <w:bookmarkEnd w:id="353"/>
    <w:bookmarkStart w:name="z367" w:id="354"/>
    <w:p>
      <w:pPr>
        <w:spacing w:after="0"/>
        <w:ind w:left="0"/>
        <w:jc w:val="both"/>
      </w:pPr>
      <w:r>
        <w:rPr>
          <w:rFonts w:ascii="Times New Roman"/>
          <w:b w:val="false"/>
          <w:i w:val="false"/>
          <w:color w:val="000000"/>
          <w:sz w:val="28"/>
        </w:rPr>
        <w:t>
      3) переработанные овощи с содержанием соли не более 0,3 % от веса готового продукта;</w:t>
      </w:r>
    </w:p>
    <w:bookmarkEnd w:id="354"/>
    <w:bookmarkStart w:name="z368" w:id="355"/>
    <w:p>
      <w:pPr>
        <w:spacing w:after="0"/>
        <w:ind w:left="0"/>
        <w:jc w:val="both"/>
      </w:pPr>
      <w:r>
        <w:rPr>
          <w:rFonts w:ascii="Times New Roman"/>
          <w:b w:val="false"/>
          <w:i w:val="false"/>
          <w:color w:val="000000"/>
          <w:sz w:val="28"/>
        </w:rPr>
        <w:t>
      4) приготовленные для непосредственного употребления в пищу;</w:t>
      </w:r>
    </w:p>
    <w:bookmarkEnd w:id="355"/>
    <w:bookmarkStart w:name="z369" w:id="356"/>
    <w:p>
      <w:pPr>
        <w:spacing w:after="0"/>
        <w:ind w:left="0"/>
        <w:jc w:val="both"/>
      </w:pPr>
      <w:r>
        <w:rPr>
          <w:rFonts w:ascii="Times New Roman"/>
          <w:b w:val="false"/>
          <w:i w:val="false"/>
          <w:color w:val="000000"/>
          <w:sz w:val="28"/>
        </w:rPr>
        <w:t>
      5) расфасованные порционно.</w:t>
      </w:r>
    </w:p>
    <w:bookmarkEnd w:id="356"/>
    <w:bookmarkStart w:name="z370" w:id="357"/>
    <w:p>
      <w:pPr>
        <w:spacing w:after="0"/>
        <w:ind w:left="0"/>
        <w:jc w:val="both"/>
      </w:pPr>
      <w:r>
        <w:rPr>
          <w:rFonts w:ascii="Times New Roman"/>
          <w:b w:val="false"/>
          <w:i w:val="false"/>
          <w:color w:val="000000"/>
          <w:sz w:val="28"/>
        </w:rPr>
        <w:t>
      5. Вода питьевая негазированная в потребительской упаковке.</w:t>
      </w:r>
    </w:p>
    <w:bookmarkEnd w:id="357"/>
    <w:bookmarkStart w:name="z371" w:id="358"/>
    <w:p>
      <w:pPr>
        <w:spacing w:after="0"/>
        <w:ind w:left="0"/>
        <w:jc w:val="both"/>
      </w:pPr>
      <w:r>
        <w:rPr>
          <w:rFonts w:ascii="Times New Roman"/>
          <w:b w:val="false"/>
          <w:i w:val="false"/>
          <w:color w:val="000000"/>
          <w:sz w:val="28"/>
        </w:rPr>
        <w:t>
      6. Напитки, приготовленные на месте:</w:t>
      </w:r>
    </w:p>
    <w:bookmarkEnd w:id="358"/>
    <w:bookmarkStart w:name="z372" w:id="359"/>
    <w:p>
      <w:pPr>
        <w:spacing w:after="0"/>
        <w:ind w:left="0"/>
        <w:jc w:val="both"/>
      </w:pPr>
      <w:r>
        <w:rPr>
          <w:rFonts w:ascii="Times New Roman"/>
          <w:b w:val="false"/>
          <w:i w:val="false"/>
          <w:color w:val="000000"/>
          <w:sz w:val="28"/>
        </w:rPr>
        <w:t>
      1) чай фруктовый, компоты, фруктово-ягодные напитки;</w:t>
      </w:r>
    </w:p>
    <w:bookmarkEnd w:id="359"/>
    <w:bookmarkStart w:name="z373" w:id="360"/>
    <w:p>
      <w:pPr>
        <w:spacing w:after="0"/>
        <w:ind w:left="0"/>
        <w:jc w:val="both"/>
      </w:pPr>
      <w:r>
        <w:rPr>
          <w:rFonts w:ascii="Times New Roman"/>
          <w:b w:val="false"/>
          <w:i w:val="false"/>
          <w:color w:val="000000"/>
          <w:sz w:val="28"/>
        </w:rPr>
        <w:t>
      2) с содержанием сахара не более 2,5 % от веса готового продукта, без добавления подсластителей.</w:t>
      </w:r>
    </w:p>
    <w:bookmarkEnd w:id="360"/>
    <w:bookmarkStart w:name="z374" w:id="361"/>
    <w:p>
      <w:pPr>
        <w:spacing w:after="0"/>
        <w:ind w:left="0"/>
        <w:jc w:val="both"/>
      </w:pPr>
      <w:r>
        <w:rPr>
          <w:rFonts w:ascii="Times New Roman"/>
          <w:b w:val="false"/>
          <w:i w:val="false"/>
          <w:color w:val="000000"/>
          <w:sz w:val="28"/>
        </w:rPr>
        <w:t>
      7. Мучные некремовые кондитерские изделия.</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76" w:id="362"/>
    <w:p>
      <w:pPr>
        <w:spacing w:after="0"/>
        <w:ind w:left="0"/>
        <w:jc w:val="left"/>
      </w:pPr>
      <w:r>
        <w:rPr>
          <w:rFonts w:ascii="Times New Roman"/>
          <w:b/>
          <w:i w:val="false"/>
          <w:color w:val="000000"/>
        </w:rPr>
        <w:t xml:space="preserve"> Перечень продовольственного (пищевого) сырья, которое не допускается</w:t>
      </w:r>
      <w:r>
        <w:br/>
      </w:r>
      <w:r>
        <w:rPr>
          <w:rFonts w:ascii="Times New Roman"/>
          <w:b/>
          <w:i w:val="false"/>
          <w:color w:val="000000"/>
        </w:rPr>
        <w:t>при производстве (изготовлении) пищевой продукции в организациях образования</w:t>
      </w:r>
    </w:p>
    <w:bookmarkEnd w:id="362"/>
    <w:bookmarkStart w:name="z377" w:id="363"/>
    <w:p>
      <w:pPr>
        <w:spacing w:after="0"/>
        <w:ind w:left="0"/>
        <w:jc w:val="both"/>
      </w:pPr>
      <w:r>
        <w:rPr>
          <w:rFonts w:ascii="Times New Roman"/>
          <w:b w:val="false"/>
          <w:i w:val="false"/>
          <w:color w:val="000000"/>
          <w:sz w:val="28"/>
        </w:rPr>
        <w:t>
      1) продукты убоя продуктивных животных и птицы, подвергнутые повторному замораживанию;</w:t>
      </w:r>
    </w:p>
    <w:bookmarkEnd w:id="363"/>
    <w:bookmarkStart w:name="z378" w:id="364"/>
    <w:p>
      <w:pPr>
        <w:spacing w:after="0"/>
        <w:ind w:left="0"/>
        <w:jc w:val="both"/>
      </w:pPr>
      <w:r>
        <w:rPr>
          <w:rFonts w:ascii="Times New Roman"/>
          <w:b w:val="false"/>
          <w:i w:val="false"/>
          <w:color w:val="000000"/>
          <w:sz w:val="28"/>
        </w:rPr>
        <w:t>
      2) сырье из рыбы и нерыбных объектов промысла, подвергнутое повторному замораживанию;</w:t>
      </w:r>
    </w:p>
    <w:bookmarkEnd w:id="364"/>
    <w:bookmarkStart w:name="z379" w:id="365"/>
    <w:p>
      <w:pPr>
        <w:spacing w:after="0"/>
        <w:ind w:left="0"/>
        <w:jc w:val="both"/>
      </w:pPr>
      <w:r>
        <w:rPr>
          <w:rFonts w:ascii="Times New Roman"/>
          <w:b w:val="false"/>
          <w:i w:val="false"/>
          <w:color w:val="000000"/>
          <w:sz w:val="28"/>
        </w:rPr>
        <w:t>
      3) сельдь соленая (малосоленая);</w:t>
      </w:r>
    </w:p>
    <w:bookmarkEnd w:id="365"/>
    <w:bookmarkStart w:name="z380" w:id="366"/>
    <w:p>
      <w:pPr>
        <w:spacing w:after="0"/>
        <w:ind w:left="0"/>
        <w:jc w:val="both"/>
      </w:pPr>
      <w:r>
        <w:rPr>
          <w:rFonts w:ascii="Times New Roman"/>
          <w:b w:val="false"/>
          <w:i w:val="false"/>
          <w:color w:val="000000"/>
          <w:sz w:val="28"/>
        </w:rPr>
        <w:t>
      4) продукция непродуктивных видов животных (в том числе мяса, субпродуктов), мясо продуктивных животных механической обвалки и мясо птицы механической обвалки;</w:t>
      </w:r>
    </w:p>
    <w:bookmarkEnd w:id="366"/>
    <w:bookmarkStart w:name="z381" w:id="367"/>
    <w:p>
      <w:pPr>
        <w:spacing w:after="0"/>
        <w:ind w:left="0"/>
        <w:jc w:val="both"/>
      </w:pPr>
      <w:r>
        <w:rPr>
          <w:rFonts w:ascii="Times New Roman"/>
          <w:b w:val="false"/>
          <w:i w:val="false"/>
          <w:color w:val="000000"/>
          <w:sz w:val="28"/>
        </w:rPr>
        <w:t>
      5) коллагенсодержащее сырье из мяса птицы;</w:t>
      </w:r>
    </w:p>
    <w:bookmarkEnd w:id="367"/>
    <w:bookmarkStart w:name="z382" w:id="368"/>
    <w:p>
      <w:pPr>
        <w:spacing w:after="0"/>
        <w:ind w:left="0"/>
        <w:jc w:val="both"/>
      </w:pPr>
      <w:r>
        <w:rPr>
          <w:rFonts w:ascii="Times New Roman"/>
          <w:b w:val="false"/>
          <w:i w:val="false"/>
          <w:color w:val="000000"/>
          <w:sz w:val="28"/>
        </w:rPr>
        <w:t>
      6) блоки, замороженные из различных видов жилованного мяса животных, а также субпродуктов (печени, языка, сердца) со сроками годности более 6 месяцев;</w:t>
      </w:r>
    </w:p>
    <w:bookmarkEnd w:id="368"/>
    <w:bookmarkStart w:name="z383" w:id="369"/>
    <w:p>
      <w:pPr>
        <w:spacing w:after="0"/>
        <w:ind w:left="0"/>
        <w:jc w:val="both"/>
      </w:pPr>
      <w:r>
        <w:rPr>
          <w:rFonts w:ascii="Times New Roman"/>
          <w:b w:val="false"/>
          <w:i w:val="false"/>
          <w:color w:val="000000"/>
          <w:sz w:val="28"/>
        </w:rPr>
        <w:t>
      7) говядина жилованная с массовой долей соединительной и жировой ткани свыше 20 %;</w:t>
      </w:r>
    </w:p>
    <w:bookmarkEnd w:id="369"/>
    <w:bookmarkStart w:name="z384" w:id="370"/>
    <w:p>
      <w:pPr>
        <w:spacing w:after="0"/>
        <w:ind w:left="0"/>
        <w:jc w:val="both"/>
      </w:pPr>
      <w:r>
        <w:rPr>
          <w:rFonts w:ascii="Times New Roman"/>
          <w:b w:val="false"/>
          <w:i w:val="false"/>
          <w:color w:val="000000"/>
          <w:sz w:val="28"/>
        </w:rPr>
        <w:t>
      8) мясо свинины, баранины, быков, хряков и тощих животных;</w:t>
      </w:r>
    </w:p>
    <w:bookmarkEnd w:id="370"/>
    <w:bookmarkStart w:name="z385" w:id="371"/>
    <w:p>
      <w:pPr>
        <w:spacing w:after="0"/>
        <w:ind w:left="0"/>
        <w:jc w:val="both"/>
      </w:pPr>
      <w:r>
        <w:rPr>
          <w:rFonts w:ascii="Times New Roman"/>
          <w:b w:val="false"/>
          <w:i w:val="false"/>
          <w:color w:val="000000"/>
          <w:sz w:val="28"/>
        </w:rPr>
        <w:t>
      9) субпродукты продуктивных животных и птицы, за исключением печени, языка, сердца и крови;</w:t>
      </w:r>
    </w:p>
    <w:bookmarkEnd w:id="371"/>
    <w:bookmarkStart w:name="z386" w:id="372"/>
    <w:p>
      <w:pPr>
        <w:spacing w:after="0"/>
        <w:ind w:left="0"/>
        <w:jc w:val="both"/>
      </w:pPr>
      <w:r>
        <w:rPr>
          <w:rFonts w:ascii="Times New Roman"/>
          <w:b w:val="false"/>
          <w:i w:val="false"/>
          <w:color w:val="000000"/>
          <w:sz w:val="28"/>
        </w:rPr>
        <w:t>
      10) яйца с загрязненной и (или) поврежденной скорлупой, а также яйца из хозяйств, неблагополучных по сальмонеллезам; яйца и мясо водоплавающих птиц;</w:t>
      </w:r>
    </w:p>
    <w:bookmarkEnd w:id="372"/>
    <w:bookmarkStart w:name="z387" w:id="373"/>
    <w:p>
      <w:pPr>
        <w:spacing w:after="0"/>
        <w:ind w:left="0"/>
        <w:jc w:val="both"/>
      </w:pPr>
      <w:r>
        <w:rPr>
          <w:rFonts w:ascii="Times New Roman"/>
          <w:b w:val="false"/>
          <w:i w:val="false"/>
          <w:color w:val="000000"/>
          <w:sz w:val="28"/>
        </w:rPr>
        <w:t>
      11) молоко,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непастеризованное молоко, творог и сметана без термической обработки;</w:t>
      </w:r>
    </w:p>
    <w:bookmarkEnd w:id="373"/>
    <w:bookmarkStart w:name="z388" w:id="374"/>
    <w:p>
      <w:pPr>
        <w:spacing w:after="0"/>
        <w:ind w:left="0"/>
        <w:jc w:val="both"/>
      </w:pPr>
      <w:r>
        <w:rPr>
          <w:rFonts w:ascii="Times New Roman"/>
          <w:b w:val="false"/>
          <w:i w:val="false"/>
          <w:color w:val="000000"/>
          <w:sz w:val="28"/>
        </w:rPr>
        <w:t>
      12) продукты, содержащие заменители молочного жира: спреды, молокосодержащие продукты;</w:t>
      </w:r>
    </w:p>
    <w:bookmarkEnd w:id="374"/>
    <w:bookmarkStart w:name="z389" w:id="375"/>
    <w:p>
      <w:pPr>
        <w:spacing w:after="0"/>
        <w:ind w:left="0"/>
        <w:jc w:val="both"/>
      </w:pPr>
      <w:r>
        <w:rPr>
          <w:rFonts w:ascii="Times New Roman"/>
          <w:b w:val="false"/>
          <w:i w:val="false"/>
          <w:color w:val="000000"/>
          <w:sz w:val="28"/>
        </w:rPr>
        <w:t>
      13) мясная продукция, содержащая немясные ингредиенты;</w:t>
      </w:r>
    </w:p>
    <w:bookmarkEnd w:id="375"/>
    <w:bookmarkStart w:name="z390" w:id="376"/>
    <w:p>
      <w:pPr>
        <w:spacing w:after="0"/>
        <w:ind w:left="0"/>
        <w:jc w:val="both"/>
      </w:pPr>
      <w:r>
        <w:rPr>
          <w:rFonts w:ascii="Times New Roman"/>
          <w:b w:val="false"/>
          <w:i w:val="false"/>
          <w:color w:val="000000"/>
          <w:sz w:val="28"/>
        </w:rPr>
        <w:t>
      14)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bookmarkEnd w:id="376"/>
    <w:bookmarkStart w:name="z391" w:id="377"/>
    <w:p>
      <w:pPr>
        <w:spacing w:after="0"/>
        <w:ind w:left="0"/>
        <w:jc w:val="both"/>
      </w:pPr>
      <w:r>
        <w:rPr>
          <w:rFonts w:ascii="Times New Roman"/>
          <w:b w:val="false"/>
          <w:i w:val="false"/>
          <w:color w:val="000000"/>
          <w:sz w:val="28"/>
        </w:rPr>
        <w:t>
      15) растительные масла: хлопковое;</w:t>
      </w:r>
    </w:p>
    <w:bookmarkEnd w:id="377"/>
    <w:bookmarkStart w:name="z392" w:id="378"/>
    <w:p>
      <w:pPr>
        <w:spacing w:after="0"/>
        <w:ind w:left="0"/>
        <w:jc w:val="both"/>
      </w:pPr>
      <w:r>
        <w:rPr>
          <w:rFonts w:ascii="Times New Roman"/>
          <w:b w:val="false"/>
          <w:i w:val="false"/>
          <w:color w:val="000000"/>
          <w:sz w:val="28"/>
        </w:rPr>
        <w:t>
      16) гидрогенизированные масла и жиры;</w:t>
      </w:r>
    </w:p>
    <w:bookmarkEnd w:id="378"/>
    <w:bookmarkStart w:name="z393" w:id="379"/>
    <w:p>
      <w:pPr>
        <w:spacing w:after="0"/>
        <w:ind w:left="0"/>
        <w:jc w:val="both"/>
      </w:pPr>
      <w:r>
        <w:rPr>
          <w:rFonts w:ascii="Times New Roman"/>
          <w:b w:val="false"/>
          <w:i w:val="false"/>
          <w:color w:val="000000"/>
          <w:sz w:val="28"/>
        </w:rPr>
        <w:t>
      17) жгучие специи (перец, хрен, горчица);</w:t>
      </w:r>
    </w:p>
    <w:bookmarkEnd w:id="379"/>
    <w:bookmarkStart w:name="z394" w:id="380"/>
    <w:p>
      <w:pPr>
        <w:spacing w:after="0"/>
        <w:ind w:left="0"/>
        <w:jc w:val="both"/>
      </w:pPr>
      <w:r>
        <w:rPr>
          <w:rFonts w:ascii="Times New Roman"/>
          <w:b w:val="false"/>
          <w:i w:val="false"/>
          <w:color w:val="000000"/>
          <w:sz w:val="28"/>
        </w:rPr>
        <w:t>
      18) грибы;</w:t>
      </w:r>
    </w:p>
    <w:bookmarkEnd w:id="380"/>
    <w:bookmarkStart w:name="z395" w:id="381"/>
    <w:p>
      <w:pPr>
        <w:spacing w:after="0"/>
        <w:ind w:left="0"/>
        <w:jc w:val="both"/>
      </w:pPr>
      <w:r>
        <w:rPr>
          <w:rFonts w:ascii="Times New Roman"/>
          <w:b w:val="false"/>
          <w:i w:val="false"/>
          <w:color w:val="000000"/>
          <w:sz w:val="28"/>
        </w:rPr>
        <w:t>
      19) пищевые продукты с содержанием подсластителей, усилителей вкуса, консервантов, синтетических красителей и ароматизаторов, кроме натуральных пищевых пряностей и ароматизаторов (укроп, петрушка, сельдерей, тмин, базилик, сладкий, белый и душистый перец, орегано, корица, ваниль, кориандр, гвоздика, лавровый лист, лук, чеснок);</w:t>
      </w:r>
    </w:p>
    <w:bookmarkEnd w:id="381"/>
    <w:bookmarkStart w:name="z396" w:id="382"/>
    <w:p>
      <w:pPr>
        <w:spacing w:after="0"/>
        <w:ind w:left="0"/>
        <w:jc w:val="both"/>
      </w:pPr>
      <w:r>
        <w:rPr>
          <w:rFonts w:ascii="Times New Roman"/>
          <w:b w:val="false"/>
          <w:i w:val="false"/>
          <w:color w:val="000000"/>
          <w:sz w:val="28"/>
        </w:rPr>
        <w:t>
      20) пищевые продукты или продовольственное сырье с содержанием соли более 0,3 % от веса готового продукта;</w:t>
      </w:r>
    </w:p>
    <w:bookmarkEnd w:id="382"/>
    <w:bookmarkStart w:name="z397" w:id="383"/>
    <w:p>
      <w:pPr>
        <w:spacing w:after="0"/>
        <w:ind w:left="0"/>
        <w:jc w:val="both"/>
      </w:pPr>
      <w:r>
        <w:rPr>
          <w:rFonts w:ascii="Times New Roman"/>
          <w:b w:val="false"/>
          <w:i w:val="false"/>
          <w:color w:val="000000"/>
          <w:sz w:val="28"/>
        </w:rPr>
        <w:t>
      21) пищевые продукты или продовольственное сырье с содержанием добавленных сахаров свыше 5 % от веса готового продукта;</w:t>
      </w:r>
    </w:p>
    <w:bookmarkEnd w:id="383"/>
    <w:bookmarkStart w:name="z398" w:id="384"/>
    <w:p>
      <w:pPr>
        <w:spacing w:after="0"/>
        <w:ind w:left="0"/>
        <w:jc w:val="both"/>
      </w:pPr>
      <w:r>
        <w:rPr>
          <w:rFonts w:ascii="Times New Roman"/>
          <w:b w:val="false"/>
          <w:i w:val="false"/>
          <w:color w:val="000000"/>
          <w:sz w:val="28"/>
        </w:rPr>
        <w:t>
      22) рыбные, мясные, плодоовощные и другие консервы промышленного производства;</w:t>
      </w:r>
    </w:p>
    <w:bookmarkEnd w:id="384"/>
    <w:bookmarkStart w:name="z399" w:id="385"/>
    <w:p>
      <w:pPr>
        <w:spacing w:after="0"/>
        <w:ind w:left="0"/>
        <w:jc w:val="both"/>
      </w:pPr>
      <w:r>
        <w:rPr>
          <w:rFonts w:ascii="Times New Roman"/>
          <w:b w:val="false"/>
          <w:i w:val="false"/>
          <w:color w:val="000000"/>
          <w:sz w:val="28"/>
        </w:rPr>
        <w:t>
      23) продукция домашнего производства;</w:t>
      </w:r>
    </w:p>
    <w:bookmarkEnd w:id="385"/>
    <w:bookmarkStart w:name="z400" w:id="386"/>
    <w:p>
      <w:pPr>
        <w:spacing w:after="0"/>
        <w:ind w:left="0"/>
        <w:jc w:val="both"/>
      </w:pPr>
      <w:r>
        <w:rPr>
          <w:rFonts w:ascii="Times New Roman"/>
          <w:b w:val="false"/>
          <w:i w:val="false"/>
          <w:color w:val="000000"/>
          <w:sz w:val="28"/>
        </w:rPr>
        <w:t>
      24) нейодированная соль;</w:t>
      </w:r>
    </w:p>
    <w:bookmarkEnd w:id="386"/>
    <w:bookmarkStart w:name="z401" w:id="387"/>
    <w:p>
      <w:pPr>
        <w:spacing w:after="0"/>
        <w:ind w:left="0"/>
        <w:jc w:val="both"/>
      </w:pPr>
      <w:r>
        <w:rPr>
          <w:rFonts w:ascii="Times New Roman"/>
          <w:b w:val="false"/>
          <w:i w:val="false"/>
          <w:color w:val="000000"/>
          <w:sz w:val="28"/>
        </w:rPr>
        <w:t>
      25) необогащенная (нефортифицированная) железосодержащими витаминами, минералами пшеничная мука высшего и первого сортов.</w:t>
      </w:r>
    </w:p>
    <w:bookmarkEnd w:id="387"/>
    <w:bookmarkStart w:name="z402" w:id="388"/>
    <w:p>
      <w:pPr>
        <w:spacing w:after="0"/>
        <w:ind w:left="0"/>
        <w:jc w:val="both"/>
      </w:pPr>
      <w:r>
        <w:rPr>
          <w:rFonts w:ascii="Times New Roman"/>
          <w:b w:val="false"/>
          <w:i w:val="false"/>
          <w:color w:val="000000"/>
          <w:sz w:val="28"/>
        </w:rPr>
        <w:t>
      26) крупа, мука, сухофрукты, загрязненные различными примесями или зараженные вредителями хлебных запасов;</w:t>
      </w:r>
    </w:p>
    <w:bookmarkEnd w:id="388"/>
    <w:bookmarkStart w:name="z403" w:id="389"/>
    <w:p>
      <w:pPr>
        <w:spacing w:after="0"/>
        <w:ind w:left="0"/>
        <w:jc w:val="both"/>
      </w:pPr>
      <w:r>
        <w:rPr>
          <w:rFonts w:ascii="Times New Roman"/>
          <w:b w:val="false"/>
          <w:i w:val="false"/>
          <w:color w:val="000000"/>
          <w:sz w:val="28"/>
        </w:rPr>
        <w:t>
      27) продовольственное (пищевое) сырье, содержащее ГМО;</w:t>
      </w:r>
    </w:p>
    <w:bookmarkEnd w:id="389"/>
    <w:bookmarkStart w:name="z404" w:id="390"/>
    <w:p>
      <w:pPr>
        <w:spacing w:after="0"/>
        <w:ind w:left="0"/>
        <w:jc w:val="both"/>
      </w:pPr>
      <w:r>
        <w:rPr>
          <w:rFonts w:ascii="Times New Roman"/>
          <w:b w:val="false"/>
          <w:i w:val="false"/>
          <w:color w:val="000000"/>
          <w:sz w:val="28"/>
        </w:rPr>
        <w:t>
      28) продовольственное (пищевое) сырье, полученное с применением пестицидов согласно приложению 10 к Техническому регламенту;</w:t>
      </w:r>
    </w:p>
    <w:bookmarkEnd w:id="390"/>
    <w:bookmarkStart w:name="z405" w:id="391"/>
    <w:p>
      <w:pPr>
        <w:spacing w:after="0"/>
        <w:ind w:left="0"/>
        <w:jc w:val="both"/>
      </w:pPr>
      <w:r>
        <w:rPr>
          <w:rFonts w:ascii="Times New Roman"/>
          <w:b w:val="false"/>
          <w:i w:val="false"/>
          <w:color w:val="000000"/>
          <w:sz w:val="28"/>
        </w:rPr>
        <w:t>
      29) использование бензойной, сорбиновой кислот и их солей.</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07" w:id="392"/>
    <w:p>
      <w:pPr>
        <w:spacing w:after="0"/>
        <w:ind w:left="0"/>
        <w:jc w:val="left"/>
      </w:pPr>
      <w:r>
        <w:rPr>
          <w:rFonts w:ascii="Times New Roman"/>
          <w:b/>
          <w:i w:val="false"/>
          <w:color w:val="000000"/>
        </w:rPr>
        <w:t xml:space="preserve"> Журнал учета и расхода поступающих пищевых продуктов и продовольственного сырья</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поступления продовольственного сырья и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пищевой продукции (в кг, л, штуках)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пищевой продукции по дням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ответственного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09" w:id="393"/>
    <w:p>
      <w:pPr>
        <w:spacing w:after="0"/>
        <w:ind w:left="0"/>
        <w:jc w:val="left"/>
      </w:pPr>
      <w:r>
        <w:rPr>
          <w:rFonts w:ascii="Times New Roman"/>
          <w:b/>
          <w:i w:val="false"/>
          <w:color w:val="000000"/>
        </w:rPr>
        <w:t xml:space="preserve"> Перечень пищевой продукции, которая не допускается к изготовлению и реализации в организациях образования</w:t>
      </w:r>
    </w:p>
    <w:bookmarkEnd w:id="393"/>
    <w:bookmarkStart w:name="z410" w:id="394"/>
    <w:p>
      <w:pPr>
        <w:spacing w:after="0"/>
        <w:ind w:left="0"/>
        <w:jc w:val="both"/>
      </w:pPr>
      <w:r>
        <w:rPr>
          <w:rFonts w:ascii="Times New Roman"/>
          <w:b w:val="false"/>
          <w:i w:val="false"/>
          <w:color w:val="000000"/>
          <w:sz w:val="28"/>
        </w:rPr>
        <w:t>
      1) простокваша, творог, кефир;</w:t>
      </w:r>
    </w:p>
    <w:bookmarkEnd w:id="394"/>
    <w:bookmarkStart w:name="z411" w:id="395"/>
    <w:p>
      <w:pPr>
        <w:spacing w:after="0"/>
        <w:ind w:left="0"/>
        <w:jc w:val="both"/>
      </w:pPr>
      <w:r>
        <w:rPr>
          <w:rFonts w:ascii="Times New Roman"/>
          <w:b w:val="false"/>
          <w:i w:val="false"/>
          <w:color w:val="000000"/>
          <w:sz w:val="28"/>
        </w:rPr>
        <w:t>
      2) фаршированные блинчики;</w:t>
      </w:r>
    </w:p>
    <w:bookmarkEnd w:id="395"/>
    <w:bookmarkStart w:name="z412" w:id="396"/>
    <w:p>
      <w:pPr>
        <w:spacing w:after="0"/>
        <w:ind w:left="0"/>
        <w:jc w:val="both"/>
      </w:pPr>
      <w:r>
        <w:rPr>
          <w:rFonts w:ascii="Times New Roman"/>
          <w:b w:val="false"/>
          <w:i w:val="false"/>
          <w:color w:val="000000"/>
          <w:sz w:val="28"/>
        </w:rPr>
        <w:t>
      3) макароны по-флотски;</w:t>
      </w:r>
    </w:p>
    <w:bookmarkEnd w:id="396"/>
    <w:bookmarkStart w:name="z413" w:id="397"/>
    <w:p>
      <w:pPr>
        <w:spacing w:after="0"/>
        <w:ind w:left="0"/>
        <w:jc w:val="both"/>
      </w:pPr>
      <w:r>
        <w:rPr>
          <w:rFonts w:ascii="Times New Roman"/>
          <w:b w:val="false"/>
          <w:i w:val="false"/>
          <w:color w:val="000000"/>
          <w:sz w:val="28"/>
        </w:rPr>
        <w:t>
      4) зельцы, форшмаки, студни, паштеты;</w:t>
      </w:r>
    </w:p>
    <w:bookmarkEnd w:id="397"/>
    <w:bookmarkStart w:name="z414" w:id="398"/>
    <w:p>
      <w:pPr>
        <w:spacing w:after="0"/>
        <w:ind w:left="0"/>
        <w:jc w:val="both"/>
      </w:pPr>
      <w:r>
        <w:rPr>
          <w:rFonts w:ascii="Times New Roman"/>
          <w:b w:val="false"/>
          <w:i w:val="false"/>
          <w:color w:val="000000"/>
          <w:sz w:val="28"/>
        </w:rPr>
        <w:t>
      5) кондитерские изделия с кремом;</w:t>
      </w:r>
    </w:p>
    <w:bookmarkEnd w:id="398"/>
    <w:bookmarkStart w:name="z415" w:id="399"/>
    <w:p>
      <w:pPr>
        <w:spacing w:after="0"/>
        <w:ind w:left="0"/>
        <w:jc w:val="both"/>
      </w:pPr>
      <w:r>
        <w:rPr>
          <w:rFonts w:ascii="Times New Roman"/>
          <w:b w:val="false"/>
          <w:i w:val="false"/>
          <w:color w:val="000000"/>
          <w:sz w:val="28"/>
        </w:rPr>
        <w:t>
      6) сахаристые некремовые кондитерские изделия;</w:t>
      </w:r>
    </w:p>
    <w:bookmarkEnd w:id="399"/>
    <w:bookmarkStart w:name="z416" w:id="400"/>
    <w:p>
      <w:pPr>
        <w:spacing w:after="0"/>
        <w:ind w:left="0"/>
        <w:jc w:val="both"/>
      </w:pPr>
      <w:r>
        <w:rPr>
          <w:rFonts w:ascii="Times New Roman"/>
          <w:b w:val="false"/>
          <w:i w:val="false"/>
          <w:color w:val="000000"/>
          <w:sz w:val="28"/>
        </w:rPr>
        <w:t>
      7) морсы, квасы;</w:t>
      </w:r>
    </w:p>
    <w:bookmarkEnd w:id="400"/>
    <w:bookmarkStart w:name="z417" w:id="401"/>
    <w:p>
      <w:pPr>
        <w:spacing w:after="0"/>
        <w:ind w:left="0"/>
        <w:jc w:val="both"/>
      </w:pPr>
      <w:r>
        <w:rPr>
          <w:rFonts w:ascii="Times New Roman"/>
          <w:b w:val="false"/>
          <w:i w:val="false"/>
          <w:color w:val="000000"/>
          <w:sz w:val="28"/>
        </w:rPr>
        <w:t>
      8) жареные во фритюре изделия;</w:t>
      </w:r>
    </w:p>
    <w:bookmarkEnd w:id="401"/>
    <w:bookmarkStart w:name="z418" w:id="402"/>
    <w:p>
      <w:pPr>
        <w:spacing w:after="0"/>
        <w:ind w:left="0"/>
        <w:jc w:val="both"/>
      </w:pPr>
      <w:r>
        <w:rPr>
          <w:rFonts w:ascii="Times New Roman"/>
          <w:b w:val="false"/>
          <w:i w:val="false"/>
          <w:color w:val="000000"/>
          <w:sz w:val="28"/>
        </w:rPr>
        <w:t>
      9) яйца всмятку, яичница-глазунья, омлет из свежего яичного меланжа непастеризованного;</w:t>
      </w:r>
    </w:p>
    <w:bookmarkEnd w:id="402"/>
    <w:bookmarkStart w:name="z419" w:id="403"/>
    <w:p>
      <w:pPr>
        <w:spacing w:after="0"/>
        <w:ind w:left="0"/>
        <w:jc w:val="both"/>
      </w:pPr>
      <w:r>
        <w:rPr>
          <w:rFonts w:ascii="Times New Roman"/>
          <w:b w:val="false"/>
          <w:i w:val="false"/>
          <w:color w:val="000000"/>
          <w:sz w:val="28"/>
        </w:rPr>
        <w:t>
      10) сложные (более четырех компонентов) салаты, салаты, заправленные сметаной и майонезом;</w:t>
      </w:r>
    </w:p>
    <w:bookmarkEnd w:id="403"/>
    <w:bookmarkStart w:name="z420" w:id="404"/>
    <w:p>
      <w:pPr>
        <w:spacing w:after="0"/>
        <w:ind w:left="0"/>
        <w:jc w:val="both"/>
      </w:pPr>
      <w:r>
        <w:rPr>
          <w:rFonts w:ascii="Times New Roman"/>
          <w:b w:val="false"/>
          <w:i w:val="false"/>
          <w:color w:val="000000"/>
          <w:sz w:val="28"/>
        </w:rPr>
        <w:t>
      11) окрошка;</w:t>
      </w:r>
    </w:p>
    <w:bookmarkEnd w:id="404"/>
    <w:bookmarkStart w:name="z421" w:id="405"/>
    <w:p>
      <w:pPr>
        <w:spacing w:after="0"/>
        <w:ind w:left="0"/>
        <w:jc w:val="both"/>
      </w:pPr>
      <w:r>
        <w:rPr>
          <w:rFonts w:ascii="Times New Roman"/>
          <w:b w:val="false"/>
          <w:i w:val="false"/>
          <w:color w:val="000000"/>
          <w:sz w:val="28"/>
        </w:rPr>
        <w:t>
      12) грибы;</w:t>
      </w:r>
    </w:p>
    <w:bookmarkEnd w:id="405"/>
    <w:bookmarkStart w:name="z422" w:id="406"/>
    <w:p>
      <w:pPr>
        <w:spacing w:after="0"/>
        <w:ind w:left="0"/>
        <w:jc w:val="both"/>
      </w:pPr>
      <w:r>
        <w:rPr>
          <w:rFonts w:ascii="Times New Roman"/>
          <w:b w:val="false"/>
          <w:i w:val="false"/>
          <w:color w:val="000000"/>
          <w:sz w:val="28"/>
        </w:rPr>
        <w:t>
      13) пищевая продукция непромышленного (домашнего) изготовления, в том числе консервы овощные, фруктовые, мясные, рыбные, грибные;</w:t>
      </w:r>
    </w:p>
    <w:bookmarkEnd w:id="406"/>
    <w:bookmarkStart w:name="z423" w:id="407"/>
    <w:p>
      <w:pPr>
        <w:spacing w:after="0"/>
        <w:ind w:left="0"/>
        <w:jc w:val="both"/>
      </w:pPr>
      <w:r>
        <w:rPr>
          <w:rFonts w:ascii="Times New Roman"/>
          <w:b w:val="false"/>
          <w:i w:val="false"/>
          <w:color w:val="000000"/>
          <w:sz w:val="28"/>
        </w:rPr>
        <w:t>
      14) первые и вторые блюда на основе сухих пищевых концентратов быстрого приготовления;</w:t>
      </w:r>
    </w:p>
    <w:bookmarkEnd w:id="407"/>
    <w:bookmarkStart w:name="z424" w:id="408"/>
    <w:p>
      <w:pPr>
        <w:spacing w:after="0"/>
        <w:ind w:left="0"/>
        <w:jc w:val="both"/>
      </w:pPr>
      <w:r>
        <w:rPr>
          <w:rFonts w:ascii="Times New Roman"/>
          <w:b w:val="false"/>
          <w:i w:val="false"/>
          <w:color w:val="000000"/>
          <w:sz w:val="28"/>
        </w:rPr>
        <w:t>
      15) фаст-фуды: гамбургеры, хот-доги, пицца, наггетсы, чипсы (чипсоны), соленые сухарики с вкусовыми добавками;</w:t>
      </w:r>
    </w:p>
    <w:bookmarkEnd w:id="408"/>
    <w:bookmarkStart w:name="z425" w:id="409"/>
    <w:p>
      <w:pPr>
        <w:spacing w:after="0"/>
        <w:ind w:left="0"/>
        <w:jc w:val="both"/>
      </w:pPr>
      <w:r>
        <w:rPr>
          <w:rFonts w:ascii="Times New Roman"/>
          <w:b w:val="false"/>
          <w:i w:val="false"/>
          <w:color w:val="000000"/>
          <w:sz w:val="28"/>
        </w:rPr>
        <w:t>
      16) острые соусы, кетчупы, жгучие специи (перец, хрен, горчица);</w:t>
      </w:r>
    </w:p>
    <w:bookmarkEnd w:id="409"/>
    <w:bookmarkStart w:name="z426" w:id="410"/>
    <w:p>
      <w:pPr>
        <w:spacing w:after="0"/>
        <w:ind w:left="0"/>
        <w:jc w:val="both"/>
      </w:pPr>
      <w:r>
        <w:rPr>
          <w:rFonts w:ascii="Times New Roman"/>
          <w:b w:val="false"/>
          <w:i w:val="false"/>
          <w:color w:val="000000"/>
          <w:sz w:val="28"/>
        </w:rPr>
        <w:t>
      17) непастеризованное молоко, творог и сметана без термической обработки;</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технологически обработанные мясные и рыбные продукты (колбасные изделия, копчености);</w:t>
      </w:r>
    </w:p>
    <w:bookmarkStart w:name="z428" w:id="411"/>
    <w:p>
      <w:pPr>
        <w:spacing w:after="0"/>
        <w:ind w:left="0"/>
        <w:jc w:val="both"/>
      </w:pPr>
      <w:r>
        <w:rPr>
          <w:rFonts w:ascii="Times New Roman"/>
          <w:b w:val="false"/>
          <w:i w:val="false"/>
          <w:color w:val="000000"/>
          <w:sz w:val="28"/>
        </w:rPr>
        <w:t>
      19) кофе и кофейные напитки;</w:t>
      </w:r>
    </w:p>
    <w:bookmarkEnd w:id="411"/>
    <w:bookmarkStart w:name="z429" w:id="412"/>
    <w:p>
      <w:pPr>
        <w:spacing w:after="0"/>
        <w:ind w:left="0"/>
        <w:jc w:val="both"/>
      </w:pPr>
      <w:r>
        <w:rPr>
          <w:rFonts w:ascii="Times New Roman"/>
          <w:b w:val="false"/>
          <w:i w:val="false"/>
          <w:color w:val="000000"/>
          <w:sz w:val="28"/>
        </w:rPr>
        <w:t>
      20) пищевая продукция с содержанием соли более 0,3% от веса готового продукта;</w:t>
      </w:r>
    </w:p>
    <w:bookmarkEnd w:id="412"/>
    <w:bookmarkStart w:name="z430" w:id="413"/>
    <w:p>
      <w:pPr>
        <w:spacing w:after="0"/>
        <w:ind w:left="0"/>
        <w:jc w:val="both"/>
      </w:pPr>
      <w:r>
        <w:rPr>
          <w:rFonts w:ascii="Times New Roman"/>
          <w:b w:val="false"/>
          <w:i w:val="false"/>
          <w:color w:val="000000"/>
          <w:sz w:val="28"/>
        </w:rPr>
        <w:t>
      21) пищевая продукция с содержанием добавленных сахаров свыше 5% от веса готового продукта;</w:t>
      </w:r>
    </w:p>
    <w:bookmarkEnd w:id="413"/>
    <w:bookmarkStart w:name="z431" w:id="414"/>
    <w:p>
      <w:pPr>
        <w:spacing w:after="0"/>
        <w:ind w:left="0"/>
        <w:jc w:val="both"/>
      </w:pPr>
      <w:r>
        <w:rPr>
          <w:rFonts w:ascii="Times New Roman"/>
          <w:b w:val="false"/>
          <w:i w:val="false"/>
          <w:color w:val="000000"/>
          <w:sz w:val="28"/>
        </w:rPr>
        <w:t>
      22) блюда, кулинарные изделия из мясной обрези, диафрагмы, крови, рулетов из мякоти голов;</w:t>
      </w:r>
    </w:p>
    <w:bookmarkEnd w:id="414"/>
    <w:bookmarkStart w:name="z432" w:id="415"/>
    <w:p>
      <w:pPr>
        <w:spacing w:after="0"/>
        <w:ind w:left="0"/>
        <w:jc w:val="both"/>
      </w:pPr>
      <w:r>
        <w:rPr>
          <w:rFonts w:ascii="Times New Roman"/>
          <w:b w:val="false"/>
          <w:i w:val="false"/>
          <w:color w:val="000000"/>
          <w:sz w:val="28"/>
        </w:rPr>
        <w:t>
      23) сушеная и вяленая рыба.</w:t>
      </w:r>
    </w:p>
    <w:bookmarkEnd w:id="415"/>
    <w:bookmarkStart w:name="z433" w:id="416"/>
    <w:p>
      <w:pPr>
        <w:spacing w:after="0"/>
        <w:ind w:left="0"/>
        <w:jc w:val="both"/>
      </w:pPr>
      <w:r>
        <w:rPr>
          <w:rFonts w:ascii="Times New Roman"/>
          <w:b w:val="false"/>
          <w:i w:val="false"/>
          <w:color w:val="000000"/>
          <w:sz w:val="28"/>
        </w:rPr>
        <w:t>
      24) печенье для детского питания промышленного изготовления, содержащее более 25 % добавленного сахара от веса готового продукта;</w:t>
      </w:r>
    </w:p>
    <w:bookmarkEnd w:id="416"/>
    <w:bookmarkStart w:name="z434" w:id="417"/>
    <w:p>
      <w:pPr>
        <w:spacing w:after="0"/>
        <w:ind w:left="0"/>
        <w:jc w:val="both"/>
      </w:pPr>
      <w:r>
        <w:rPr>
          <w:rFonts w:ascii="Times New Roman"/>
          <w:b w:val="false"/>
          <w:i w:val="false"/>
          <w:color w:val="000000"/>
          <w:sz w:val="28"/>
        </w:rPr>
        <w:t>
      25) хлебобулочные изделия для детского питания, содержащие соли более 0,5 % от веса готового продукта.</w:t>
      </w:r>
    </w:p>
    <w:bookmarkEnd w:id="417"/>
    <w:bookmarkStart w:name="z435" w:id="418"/>
    <w:p>
      <w:pPr>
        <w:spacing w:after="0"/>
        <w:ind w:left="0"/>
        <w:jc w:val="both"/>
      </w:pPr>
      <w:r>
        <w:rPr>
          <w:rFonts w:ascii="Times New Roman"/>
          <w:b w:val="false"/>
          <w:i w:val="false"/>
          <w:color w:val="000000"/>
          <w:sz w:val="28"/>
        </w:rPr>
        <w:t>
      26) пищевая продукция для детского питания, содержащая этиловый спирт более 0,2 %, ядра абрикосовой косточки, уксус, подсластители, за исключением специализированной пищевой продукции для диетического лечебного и диетического профилактического питания.</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37" w:id="419"/>
    <w:p>
      <w:pPr>
        <w:spacing w:after="0"/>
        <w:ind w:left="0"/>
        <w:jc w:val="left"/>
      </w:pPr>
      <w:r>
        <w:rPr>
          <w:rFonts w:ascii="Times New Roman"/>
          <w:b/>
          <w:i w:val="false"/>
          <w:color w:val="000000"/>
        </w:rPr>
        <w:t xml:space="preserve"> Перечень пищевой продукции, которая не допускается к реализации в организациях образования</w:t>
      </w:r>
    </w:p>
    <w:bookmarkEnd w:id="419"/>
    <w:bookmarkStart w:name="z438" w:id="420"/>
    <w:p>
      <w:pPr>
        <w:spacing w:after="0"/>
        <w:ind w:left="0"/>
        <w:jc w:val="both"/>
      </w:pPr>
      <w:r>
        <w:rPr>
          <w:rFonts w:ascii="Times New Roman"/>
          <w:b w:val="false"/>
          <w:i w:val="false"/>
          <w:color w:val="000000"/>
          <w:sz w:val="28"/>
        </w:rPr>
        <w:t>
      1) фаршированные блинчики;</w:t>
      </w:r>
    </w:p>
    <w:bookmarkEnd w:id="420"/>
    <w:bookmarkStart w:name="z439" w:id="421"/>
    <w:p>
      <w:pPr>
        <w:spacing w:after="0"/>
        <w:ind w:left="0"/>
        <w:jc w:val="both"/>
      </w:pPr>
      <w:r>
        <w:rPr>
          <w:rFonts w:ascii="Times New Roman"/>
          <w:b w:val="false"/>
          <w:i w:val="false"/>
          <w:color w:val="000000"/>
          <w:sz w:val="28"/>
        </w:rPr>
        <w:t>
      2) зельцы, форшмаки, студни, паштеты;</w:t>
      </w:r>
    </w:p>
    <w:bookmarkEnd w:id="421"/>
    <w:bookmarkStart w:name="z440" w:id="422"/>
    <w:p>
      <w:pPr>
        <w:spacing w:after="0"/>
        <w:ind w:left="0"/>
        <w:jc w:val="both"/>
      </w:pPr>
      <w:r>
        <w:rPr>
          <w:rFonts w:ascii="Times New Roman"/>
          <w:b w:val="false"/>
          <w:i w:val="false"/>
          <w:color w:val="000000"/>
          <w:sz w:val="28"/>
        </w:rPr>
        <w:t>
      3) кондитерские изделия с кремом;</w:t>
      </w:r>
    </w:p>
    <w:bookmarkEnd w:id="422"/>
    <w:bookmarkStart w:name="z441" w:id="423"/>
    <w:p>
      <w:pPr>
        <w:spacing w:after="0"/>
        <w:ind w:left="0"/>
        <w:jc w:val="both"/>
      </w:pPr>
      <w:r>
        <w:rPr>
          <w:rFonts w:ascii="Times New Roman"/>
          <w:b w:val="false"/>
          <w:i w:val="false"/>
          <w:color w:val="000000"/>
          <w:sz w:val="28"/>
        </w:rPr>
        <w:t>
      4) сахаристые некремовые кондитерские изделия;</w:t>
      </w:r>
    </w:p>
    <w:bookmarkEnd w:id="423"/>
    <w:bookmarkStart w:name="z442" w:id="424"/>
    <w:p>
      <w:pPr>
        <w:spacing w:after="0"/>
        <w:ind w:left="0"/>
        <w:jc w:val="both"/>
      </w:pPr>
      <w:r>
        <w:rPr>
          <w:rFonts w:ascii="Times New Roman"/>
          <w:b w:val="false"/>
          <w:i w:val="false"/>
          <w:color w:val="000000"/>
          <w:sz w:val="28"/>
        </w:rPr>
        <w:t>
      5) мороженое;</w:t>
      </w:r>
    </w:p>
    <w:bookmarkEnd w:id="424"/>
    <w:bookmarkStart w:name="z443" w:id="425"/>
    <w:p>
      <w:pPr>
        <w:spacing w:after="0"/>
        <w:ind w:left="0"/>
        <w:jc w:val="both"/>
      </w:pPr>
      <w:r>
        <w:rPr>
          <w:rFonts w:ascii="Times New Roman"/>
          <w:b w:val="false"/>
          <w:i w:val="false"/>
          <w:color w:val="000000"/>
          <w:sz w:val="28"/>
        </w:rPr>
        <w:t>
      6) пищевые концентраты;</w:t>
      </w:r>
    </w:p>
    <w:bookmarkEnd w:id="425"/>
    <w:bookmarkStart w:name="z444" w:id="426"/>
    <w:p>
      <w:pPr>
        <w:spacing w:after="0"/>
        <w:ind w:left="0"/>
        <w:jc w:val="both"/>
      </w:pPr>
      <w:r>
        <w:rPr>
          <w:rFonts w:ascii="Times New Roman"/>
          <w:b w:val="false"/>
          <w:i w:val="false"/>
          <w:color w:val="000000"/>
          <w:sz w:val="28"/>
        </w:rPr>
        <w:t>
      7) жевательная резинка;</w:t>
      </w:r>
    </w:p>
    <w:bookmarkEnd w:id="426"/>
    <w:bookmarkStart w:name="z445" w:id="427"/>
    <w:p>
      <w:pPr>
        <w:spacing w:after="0"/>
        <w:ind w:left="0"/>
        <w:jc w:val="both"/>
      </w:pPr>
      <w:r>
        <w:rPr>
          <w:rFonts w:ascii="Times New Roman"/>
          <w:b w:val="false"/>
          <w:i w:val="false"/>
          <w:color w:val="000000"/>
          <w:sz w:val="28"/>
        </w:rPr>
        <w:t>
      8) сладкие безалкогольные и энергетические (тонизирующие) напитки, газированные, лечебные и лечебно-столовые минеральные воды, соки концентрированные диффузионные (за исключением упакованных минеральных и питьевых вод), соки фруктовые, овощные, фруктово-ягодные, фруктово-овощные пастеризованные, вода питьевая со вкусовыми добавками;</w:t>
      </w:r>
    </w:p>
    <w:bookmarkEnd w:id="427"/>
    <w:bookmarkStart w:name="z446" w:id="428"/>
    <w:p>
      <w:pPr>
        <w:spacing w:after="0"/>
        <w:ind w:left="0"/>
        <w:jc w:val="both"/>
      </w:pPr>
      <w:r>
        <w:rPr>
          <w:rFonts w:ascii="Times New Roman"/>
          <w:b w:val="false"/>
          <w:i w:val="false"/>
          <w:color w:val="000000"/>
          <w:sz w:val="28"/>
        </w:rPr>
        <w:t>
      9) жареные во фритюре изделия;</w:t>
      </w:r>
    </w:p>
    <w:bookmarkEnd w:id="428"/>
    <w:bookmarkStart w:name="z447" w:id="429"/>
    <w:p>
      <w:pPr>
        <w:spacing w:after="0"/>
        <w:ind w:left="0"/>
        <w:jc w:val="both"/>
      </w:pPr>
      <w:r>
        <w:rPr>
          <w:rFonts w:ascii="Times New Roman"/>
          <w:b w:val="false"/>
          <w:i w:val="false"/>
          <w:color w:val="000000"/>
          <w:sz w:val="28"/>
        </w:rPr>
        <w:t>
      10) пищевая продукция непромышленного (домашнего) изготовления;</w:t>
      </w:r>
    </w:p>
    <w:bookmarkEnd w:id="429"/>
    <w:bookmarkStart w:name="z448" w:id="430"/>
    <w:p>
      <w:pPr>
        <w:spacing w:after="0"/>
        <w:ind w:left="0"/>
        <w:jc w:val="both"/>
      </w:pPr>
      <w:r>
        <w:rPr>
          <w:rFonts w:ascii="Times New Roman"/>
          <w:b w:val="false"/>
          <w:i w:val="false"/>
          <w:color w:val="000000"/>
          <w:sz w:val="28"/>
        </w:rPr>
        <w:t>
      11) фаст-фуды: гамбургеры, хот-доги, пицца, наггетсы, чипсы (чипсоны), соленые сухарики с вкусовыми добавками;</w:t>
      </w:r>
    </w:p>
    <w:bookmarkEnd w:id="430"/>
    <w:bookmarkStart w:name="z449" w:id="431"/>
    <w:p>
      <w:pPr>
        <w:spacing w:after="0"/>
        <w:ind w:left="0"/>
        <w:jc w:val="both"/>
      </w:pPr>
      <w:r>
        <w:rPr>
          <w:rFonts w:ascii="Times New Roman"/>
          <w:b w:val="false"/>
          <w:i w:val="false"/>
          <w:color w:val="000000"/>
          <w:sz w:val="28"/>
        </w:rPr>
        <w:t>
      12) острые соусы, кетчупы, жгучие специи (перец, хрен, горчица);</w:t>
      </w:r>
    </w:p>
    <w:bookmarkEnd w:id="431"/>
    <w:bookmarkStart w:name="z450" w:id="432"/>
    <w:p>
      <w:pPr>
        <w:spacing w:after="0"/>
        <w:ind w:left="0"/>
        <w:jc w:val="both"/>
      </w:pPr>
      <w:r>
        <w:rPr>
          <w:rFonts w:ascii="Times New Roman"/>
          <w:b w:val="false"/>
          <w:i w:val="false"/>
          <w:color w:val="000000"/>
          <w:sz w:val="28"/>
        </w:rPr>
        <w:t>
      13) непастеризованное молоко, творог и сметана без термической обработки;</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технологически обработанные мясные и рыбные продукты (колбасные изделия, копчености);</w:t>
      </w:r>
    </w:p>
    <w:bookmarkStart w:name="z452" w:id="433"/>
    <w:p>
      <w:pPr>
        <w:spacing w:after="0"/>
        <w:ind w:left="0"/>
        <w:jc w:val="both"/>
      </w:pPr>
      <w:r>
        <w:rPr>
          <w:rFonts w:ascii="Times New Roman"/>
          <w:b w:val="false"/>
          <w:i w:val="false"/>
          <w:color w:val="000000"/>
          <w:sz w:val="28"/>
        </w:rPr>
        <w:t>
      15) кофе и кофейные напитки;</w:t>
      </w:r>
    </w:p>
    <w:bookmarkEnd w:id="433"/>
    <w:bookmarkStart w:name="z453" w:id="434"/>
    <w:p>
      <w:pPr>
        <w:spacing w:after="0"/>
        <w:ind w:left="0"/>
        <w:jc w:val="both"/>
      </w:pPr>
      <w:r>
        <w:rPr>
          <w:rFonts w:ascii="Times New Roman"/>
          <w:b w:val="false"/>
          <w:i w:val="false"/>
          <w:color w:val="000000"/>
          <w:sz w:val="28"/>
        </w:rPr>
        <w:t>
      16) продукты, содержащие заменители молочного жира: спреды, молокосодержащие продукты;</w:t>
      </w:r>
    </w:p>
    <w:bookmarkEnd w:id="434"/>
    <w:bookmarkStart w:name="z454" w:id="435"/>
    <w:p>
      <w:pPr>
        <w:spacing w:after="0"/>
        <w:ind w:left="0"/>
        <w:jc w:val="both"/>
      </w:pPr>
      <w:r>
        <w:rPr>
          <w:rFonts w:ascii="Times New Roman"/>
          <w:b w:val="false"/>
          <w:i w:val="false"/>
          <w:color w:val="000000"/>
          <w:sz w:val="28"/>
        </w:rPr>
        <w:t>
      17) печенье для детского питания промышленного изготовления, содержащее более 25 % добавленного сахара от веса готового продукта;</w:t>
      </w:r>
    </w:p>
    <w:bookmarkEnd w:id="435"/>
    <w:bookmarkStart w:name="z455" w:id="436"/>
    <w:p>
      <w:pPr>
        <w:spacing w:after="0"/>
        <w:ind w:left="0"/>
        <w:jc w:val="both"/>
      </w:pPr>
      <w:r>
        <w:rPr>
          <w:rFonts w:ascii="Times New Roman"/>
          <w:b w:val="false"/>
          <w:i w:val="false"/>
          <w:color w:val="000000"/>
          <w:sz w:val="28"/>
        </w:rPr>
        <w:t>
      18) хлебобулочные изделия для детского питания, содержащие соли более 0,5 % от веса готового продукта.</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57" w:id="437"/>
    <w:p>
      <w:pPr>
        <w:spacing w:after="0"/>
        <w:ind w:left="0"/>
        <w:jc w:val="left"/>
      </w:pPr>
      <w:r>
        <w:rPr>
          <w:rFonts w:ascii="Times New Roman"/>
          <w:b/>
          <w:i w:val="false"/>
          <w:color w:val="000000"/>
        </w:rPr>
        <w:t xml:space="preserve"> Рекомендуемая масса выхода блюд в зависимости от возраста для детей дошкольного возраста</w:t>
      </w:r>
    </w:p>
    <w:bookmarkEnd w:id="437"/>
    <w:bookmarkStart w:name="z458" w:id="438"/>
    <w:p>
      <w:pPr>
        <w:spacing w:after="0"/>
        <w:ind w:left="0"/>
        <w:jc w:val="both"/>
      </w:pPr>
      <w:r>
        <w:rPr>
          <w:rFonts w:ascii="Times New Roman"/>
          <w:b w:val="false"/>
          <w:i w:val="false"/>
          <w:color w:val="000000"/>
          <w:sz w:val="28"/>
        </w:rPr>
        <w:t>
      Таблица 1</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котлета, рыба, птица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мясное блюдо и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459" w:id="439"/>
    <w:p>
      <w:pPr>
        <w:spacing w:after="0"/>
        <w:ind w:left="0"/>
        <w:jc w:val="left"/>
      </w:pPr>
      <w:r>
        <w:rPr>
          <w:rFonts w:ascii="Times New Roman"/>
          <w:b/>
          <w:i w:val="false"/>
          <w:color w:val="000000"/>
        </w:rPr>
        <w:t xml:space="preserve"> Рекомендуемая масса выхода блюд в зависимости от возраста для детей школьного возраста</w:t>
      </w:r>
    </w:p>
    <w:bookmarkEnd w:id="439"/>
    <w:bookmarkStart w:name="z460" w:id="440"/>
    <w:p>
      <w:pPr>
        <w:spacing w:after="0"/>
        <w:ind w:left="0"/>
        <w:jc w:val="both"/>
      </w:pPr>
      <w:r>
        <w:rPr>
          <w:rFonts w:ascii="Times New Roman"/>
          <w:b w:val="false"/>
          <w:i w:val="false"/>
          <w:color w:val="000000"/>
          <w:sz w:val="28"/>
        </w:rPr>
        <w:t>
      Таблица 2</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 рыба,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мясные, рыбные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блюдо, каша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62" w:id="441"/>
    <w:p>
      <w:pPr>
        <w:spacing w:after="0"/>
        <w:ind w:left="0"/>
        <w:jc w:val="both"/>
      </w:pPr>
      <w:r>
        <w:rPr>
          <w:rFonts w:ascii="Times New Roman"/>
          <w:b w:val="false"/>
          <w:i w:val="false"/>
          <w:color w:val="000000"/>
          <w:sz w:val="28"/>
        </w:rPr>
        <w:t>
      Пищевая и энергетическая ценность блюд рассчитывается на основе массы нетто одной порции каждого продукта. Масса нетто одной порции - вес сырья после холодной обработки для удаления несъедобной части.</w:t>
      </w:r>
    </w:p>
    <w:bookmarkEnd w:id="441"/>
    <w:bookmarkStart w:name="z463" w:id="442"/>
    <w:p>
      <w:pPr>
        <w:spacing w:after="0"/>
        <w:ind w:left="0"/>
        <w:jc w:val="left"/>
      </w:pPr>
      <w:r>
        <w:rPr>
          <w:rFonts w:ascii="Times New Roman"/>
          <w:b/>
          <w:i w:val="false"/>
          <w:color w:val="000000"/>
        </w:rPr>
        <w:t xml:space="preserve"> Кратность приема основных групп пищевых продуктов для организации одноразового горячего школьного питания в организациях образования при пятидневном пребывании на одного ребенка</w:t>
      </w:r>
    </w:p>
    <w:bookmarkEnd w:id="442"/>
    <w:bookmarkStart w:name="z464" w:id="443"/>
    <w:p>
      <w:pPr>
        <w:spacing w:after="0"/>
        <w:ind w:left="0"/>
        <w:jc w:val="both"/>
      </w:pPr>
      <w:r>
        <w:rPr>
          <w:rFonts w:ascii="Times New Roman"/>
          <w:b w:val="false"/>
          <w:i w:val="false"/>
          <w:color w:val="000000"/>
          <w:sz w:val="28"/>
        </w:rPr>
        <w:t>
      Таблица 1</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приема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охлажденные/замороженные нежирные части туши (менее 15 г жира на 100 г мяса), масса порции без кости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охлажденная/замороженная, масса порции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или в салаты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макаронные.</w:t>
            </w:r>
          </w:p>
          <w:p>
            <w:pPr>
              <w:spacing w:after="20"/>
              <w:ind w:left="20"/>
              <w:jc w:val="both"/>
            </w:pPr>
            <w:r>
              <w:rPr>
                <w:rFonts w:ascii="Times New Roman"/>
                <w:b w:val="false"/>
                <w:i w:val="false"/>
                <w:color w:val="000000"/>
                <w:sz w:val="20"/>
              </w:rPr>
              <w:t>
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крупы и макароны с высоким содержанием пищевых волокон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 (кроме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салаты, овощные нарезки, в составе гарниров и основных блюд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сушеные, плоды шиповника сушеные, орехи,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содержанием соли не больше 0,5 % от веса готового продукта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(можно разделить на несколько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ограничивается добавление сахара и меда во время приготовления блюд и напитков </w:t>
            </w:r>
          </w:p>
        </w:tc>
      </w:tr>
    </w:tbl>
    <w:bookmarkStart w:name="z466" w:id="444"/>
    <w:p>
      <w:pPr>
        <w:spacing w:after="0"/>
        <w:ind w:left="0"/>
        <w:jc w:val="left"/>
      </w:pPr>
      <w:r>
        <w:rPr>
          <w:rFonts w:ascii="Times New Roman"/>
          <w:b/>
          <w:i w:val="false"/>
          <w:color w:val="000000"/>
        </w:rPr>
        <w:t xml:space="preserve"> Кратность приема основных групп пищевых продуктов на завтрак, обед или ужин в детских дошкольных организациях при пятидневном пребывании на одного ребенка</w:t>
      </w:r>
    </w:p>
    <w:bookmarkEnd w:id="444"/>
    <w:bookmarkStart w:name="z467" w:id="445"/>
    <w:p>
      <w:pPr>
        <w:spacing w:after="0"/>
        <w:ind w:left="0"/>
        <w:jc w:val="both"/>
      </w:pPr>
      <w:r>
        <w:rPr>
          <w:rFonts w:ascii="Times New Roman"/>
          <w:b w:val="false"/>
          <w:i w:val="false"/>
          <w:color w:val="000000"/>
          <w:sz w:val="28"/>
        </w:rPr>
        <w:t>
      Таблица 2</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p>
            <w:pPr>
              <w:spacing w:after="20"/>
              <w:ind w:left="20"/>
              <w:jc w:val="both"/>
            </w:pPr>
            <w:r>
              <w:rPr>
                <w:rFonts w:ascii="Times New Roman"/>
                <w:b w:val="false"/>
                <w:i w:val="false"/>
                <w:color w:val="000000"/>
                <w:sz w:val="20"/>
              </w:rPr>
              <w:t>охлажденные/замороженные нежирные части туши (менее 15 г жира на 100 г мяса), на вторые блюда допускается использование мясо конины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или ужин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мяса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птицы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 или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в салаты, в первые блюда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p>
            <w:pPr>
              <w:spacing w:after="20"/>
              <w:ind w:left="20"/>
              <w:jc w:val="both"/>
            </w:pPr>
            <w:r>
              <w:rPr>
                <w:rFonts w:ascii="Times New Roman"/>
                <w:b w:val="false"/>
                <w:i w:val="false"/>
                <w:color w:val="000000"/>
                <w:sz w:val="20"/>
              </w:rPr>
              <w:t>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и макароны с высоким содержанием пищевых волокон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разнообразные сезонные (кроме картофеля)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пятнадцать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Квашеные овощи могут предлагаться детям в возрасте от 4 лет не чаще трех раз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соли не больше 0,5% от веса готового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двенадцать порций в неделю по одной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трехлетнего возраста добавление сахара не допускается. Ограничивается добавление сахара и меда во время приготовления блюд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завтрак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трехлетнего возраста чай не допускается.</w:t>
            </w:r>
          </w:p>
        </w:tc>
      </w:tr>
    </w:tbl>
    <w:bookmarkStart w:name="z468" w:id="446"/>
    <w:p>
      <w:pPr>
        <w:spacing w:after="0"/>
        <w:ind w:left="0"/>
        <w:jc w:val="left"/>
      </w:pPr>
      <w:r>
        <w:rPr>
          <w:rFonts w:ascii="Times New Roman"/>
          <w:b/>
          <w:i w:val="false"/>
          <w:color w:val="000000"/>
        </w:rPr>
        <w:t xml:space="preserve"> Кратность приема основных групп пищевых продуктов на второй завтрак и полдник в детских дошкольных организациях при пятидневном пребывании на одного ребенка</w:t>
      </w:r>
    </w:p>
    <w:bookmarkEnd w:id="446"/>
    <w:bookmarkStart w:name="z469" w:id="447"/>
    <w:p>
      <w:pPr>
        <w:spacing w:after="0"/>
        <w:ind w:left="0"/>
        <w:jc w:val="both"/>
      </w:pPr>
      <w:r>
        <w:rPr>
          <w:rFonts w:ascii="Times New Roman"/>
          <w:b w:val="false"/>
          <w:i w:val="false"/>
          <w:color w:val="000000"/>
          <w:sz w:val="28"/>
        </w:rPr>
        <w:t>
      Таблица 3</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хлебобулочных и мучных некремовых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bl>
    <w:bookmarkStart w:name="z470" w:id="448"/>
    <w:p>
      <w:pPr>
        <w:spacing w:after="0"/>
        <w:ind w:left="0"/>
        <w:jc w:val="left"/>
      </w:pPr>
      <w:r>
        <w:rPr>
          <w:rFonts w:ascii="Times New Roman"/>
          <w:b/>
          <w:i w:val="false"/>
          <w:color w:val="000000"/>
        </w:rPr>
        <w:t xml:space="preserve"> Особенности норм потребления основных групп пищевых продуктов в детских дошкольных организациях при семидневным пребывании</w:t>
      </w:r>
    </w:p>
    <w:bookmarkEnd w:id="448"/>
    <w:bookmarkStart w:name="z471" w:id="449"/>
    <w:p>
      <w:pPr>
        <w:spacing w:after="0"/>
        <w:ind w:left="0"/>
        <w:jc w:val="both"/>
      </w:pPr>
      <w:r>
        <w:rPr>
          <w:rFonts w:ascii="Times New Roman"/>
          <w:b w:val="false"/>
          <w:i w:val="false"/>
          <w:color w:val="000000"/>
          <w:sz w:val="28"/>
        </w:rPr>
        <w:t>
      Размер порций по возрастам и характеристики групп пищевых продуктов приведены в таблицах 2 и 3.</w:t>
      </w:r>
    </w:p>
    <w:bookmarkEnd w:id="449"/>
    <w:bookmarkStart w:name="z472" w:id="450"/>
    <w:p>
      <w:pPr>
        <w:spacing w:after="0"/>
        <w:ind w:left="0"/>
        <w:jc w:val="both"/>
      </w:pPr>
      <w:r>
        <w:rPr>
          <w:rFonts w:ascii="Times New Roman"/>
          <w:b w:val="false"/>
          <w:i w:val="false"/>
          <w:color w:val="000000"/>
          <w:sz w:val="28"/>
        </w:rPr>
        <w:t>
      Таблица 4</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пищевых 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включения в состав отдельных приемов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порций в неделю во время завтрака,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 кроме картофеля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четыре порции ежедневно, в течение недели квашеные овощи могут предлагаться детям в возрасте от 4 лет не чаще трех раз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 как подгарнировка к блюдам, в салаты, в первые блюда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во время завтрака, обеда или ужина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каждый день во время завтрака, обеда 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порции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тринадцать порций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для хлебобулочных и мучных некремовых кондитерских изделий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порции ежедневно во время второго завтрака или полдника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содержащее не менее 72 процента 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 (масло)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две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шесть порций в неделю. До трехлетнего возраста чай не допускается, заменяется другими напитками. </w:t>
            </w:r>
          </w:p>
        </w:tc>
      </w:tr>
    </w:tbl>
    <w:bookmarkStart w:name="z473" w:id="451"/>
    <w:p>
      <w:pPr>
        <w:spacing w:after="0"/>
        <w:ind w:left="0"/>
        <w:jc w:val="left"/>
      </w:pPr>
      <w:r>
        <w:rPr>
          <w:rFonts w:ascii="Times New Roman"/>
          <w:b/>
          <w:i w:val="false"/>
          <w:color w:val="000000"/>
        </w:rPr>
        <w:t xml:space="preserve"> Кратность приема основных групп пищевых продуктов в организациях образования при пятидневном пребывании с пятиразовым питанием на одного ребенка</w:t>
      </w:r>
    </w:p>
    <w:bookmarkEnd w:id="451"/>
    <w:bookmarkStart w:name="z474" w:id="452"/>
    <w:p>
      <w:pPr>
        <w:spacing w:after="0"/>
        <w:ind w:left="0"/>
        <w:jc w:val="both"/>
      </w:pPr>
      <w:r>
        <w:rPr>
          <w:rFonts w:ascii="Times New Roman"/>
          <w:b w:val="false"/>
          <w:i w:val="false"/>
          <w:color w:val="000000"/>
          <w:sz w:val="28"/>
        </w:rPr>
        <w:t>
      Таблица 5</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p>
            <w:pPr>
              <w:spacing w:after="20"/>
              <w:ind w:left="20"/>
              <w:jc w:val="both"/>
            </w:pPr>
            <w:r>
              <w:rPr>
                <w:rFonts w:ascii="Times New Roman"/>
                <w:b w:val="false"/>
                <w:i w:val="false"/>
                <w:color w:val="000000"/>
                <w:sz w:val="20"/>
              </w:rPr>
              <w:t>охлажденные/замороженные нежирные части туши (менее 15 г жира на 100 г мяса), на вторые блюда допускается использование мясо конины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мяса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птицы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 или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в салаты, первые блюда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p>
            <w:pPr>
              <w:spacing w:after="20"/>
              <w:ind w:left="20"/>
              <w:jc w:val="both"/>
            </w:pPr>
            <w:r>
              <w:rPr>
                <w:rFonts w:ascii="Times New Roman"/>
                <w:b w:val="false"/>
                <w:i w:val="false"/>
                <w:color w:val="000000"/>
                <w:sz w:val="20"/>
              </w:rPr>
              <w:t>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и макароны с высоким содержанием пищевых волокон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разнообразные сезонные (кроме картофеля)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пятнадцать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салаты, овощные нарезки, в составе гарниров и основных блюд. Квашеные овощи могут предлагаться не чаще трех раз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соли не больше 0,5 % от веса готового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по одной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ограничивается добавление сахара и меда во время приготовления блюд и напитков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завтрак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453"/>
    <w:p>
      <w:pPr>
        <w:spacing w:after="0"/>
        <w:ind w:left="0"/>
        <w:jc w:val="left"/>
      </w:pPr>
      <w:r>
        <w:rPr>
          <w:rFonts w:ascii="Times New Roman"/>
          <w:b/>
          <w:i w:val="false"/>
          <w:color w:val="000000"/>
        </w:rPr>
        <w:t xml:space="preserve"> Кратность приема основных групп пищевых продуктов на второй завтрак и полдник в организациях образования при пятидневном пребывании с пятиразовым питанием на одного ребенка</w:t>
      </w:r>
    </w:p>
    <w:bookmarkEnd w:id="453"/>
    <w:bookmarkStart w:name="z476" w:id="454"/>
    <w:p>
      <w:pPr>
        <w:spacing w:after="0"/>
        <w:ind w:left="0"/>
        <w:jc w:val="both"/>
      </w:pPr>
      <w:r>
        <w:rPr>
          <w:rFonts w:ascii="Times New Roman"/>
          <w:b w:val="false"/>
          <w:i w:val="false"/>
          <w:color w:val="000000"/>
          <w:sz w:val="28"/>
        </w:rPr>
        <w:t>
      Таблица 6</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приема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разнообразные сезонные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хлебобулочных и мучных некремовых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порция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порционно без добавления сахара, меда и соли, или в блюда. Не допускаются в случае наличия аллергии</w:t>
            </w:r>
          </w:p>
        </w:tc>
      </w:tr>
    </w:tbl>
    <w:p>
      <w:pPr>
        <w:spacing w:after="0"/>
        <w:ind w:left="0"/>
        <w:jc w:val="left"/>
      </w:pPr>
    </w:p>
    <w:p>
      <w:pPr>
        <w:spacing w:after="0"/>
        <w:ind w:left="0"/>
        <w:jc w:val="both"/>
      </w:pPr>
      <w:r>
        <w:rPr>
          <w:rFonts w:ascii="Times New Roman"/>
          <w:b w:val="false"/>
          <w:i w:val="false"/>
          <w:color w:val="000000"/>
          <w:sz w:val="28"/>
        </w:rPr>
        <w:t>
      Примечание: при организации четырехразового питания один из приемов пищи (второй завтрак или полдник) не дается.</w:t>
      </w:r>
    </w:p>
    <w:bookmarkStart w:name="z478" w:id="455"/>
    <w:p>
      <w:pPr>
        <w:spacing w:after="0"/>
        <w:ind w:left="0"/>
        <w:jc w:val="left"/>
      </w:pPr>
      <w:r>
        <w:rPr>
          <w:rFonts w:ascii="Times New Roman"/>
          <w:b/>
          <w:i w:val="false"/>
          <w:color w:val="000000"/>
        </w:rPr>
        <w:t xml:space="preserve"> Особенности норм потребления основных групп пищевых продуктов в организациях образования при семидневном пребывании (круглосуточное), в том числе в учебно- оздоровительных организациях образования</w:t>
      </w:r>
    </w:p>
    <w:bookmarkEnd w:id="455"/>
    <w:bookmarkStart w:name="z479" w:id="456"/>
    <w:p>
      <w:pPr>
        <w:spacing w:after="0"/>
        <w:ind w:left="0"/>
        <w:jc w:val="both"/>
      </w:pPr>
      <w:r>
        <w:rPr>
          <w:rFonts w:ascii="Times New Roman"/>
          <w:b w:val="false"/>
          <w:i w:val="false"/>
          <w:color w:val="000000"/>
          <w:sz w:val="28"/>
        </w:rPr>
        <w:t>
      Размер порций по возрастам и характеристики групп пищевых продуктов приведены в таблицах 5 и 6.</w:t>
      </w:r>
    </w:p>
    <w:bookmarkEnd w:id="456"/>
    <w:bookmarkStart w:name="z480" w:id="457"/>
    <w:p>
      <w:pPr>
        <w:spacing w:after="0"/>
        <w:ind w:left="0"/>
        <w:jc w:val="both"/>
      </w:pPr>
      <w:r>
        <w:rPr>
          <w:rFonts w:ascii="Times New Roman"/>
          <w:b w:val="false"/>
          <w:i w:val="false"/>
          <w:color w:val="000000"/>
          <w:sz w:val="28"/>
        </w:rPr>
        <w:t>
      Таблица 7</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пищевых 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включения в состав отдельных приемов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порций в неделю во время завтрака,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 кроме картофеля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четыре порции ежедневно, в течение недели квашеные овощи предлагаются не чаще четырех раз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три порции ежедневно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 как подгарнировка к блюдам, в салаты, в первые блюда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во время завтрака, обеда или ужина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каждый день во время завтрака, обеда 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тринадцать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для хлебобулочных и мучных некремовых кондитерских изделий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порции ежедневно во время второго завтрака или полдника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содержащее не менее 72 процента 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 (масло)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две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шесть порций в неделю.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82" w:id="458"/>
    <w:p>
      <w:pPr>
        <w:spacing w:after="0"/>
        <w:ind w:left="0"/>
        <w:jc w:val="left"/>
      </w:pPr>
      <w:r>
        <w:rPr>
          <w:rFonts w:ascii="Times New Roman"/>
          <w:b/>
          <w:i w:val="false"/>
          <w:color w:val="000000"/>
        </w:rPr>
        <w:t xml:space="preserve"> Таблица замены продуктов</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подлежащий замене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заменитель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потрошенная или полупотрошенная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птица непотрошеная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субпродукты 1-й категории печень, язык, сердце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грудка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свежее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 без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коровье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обезглавленная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сушеный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простой формовой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ржано-пшеничный из муки 1 сорта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простой, хлеб пшеничный формовой из муки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100</w:t>
            </w:r>
          </w:p>
          <w:bookmarkEnd w:id="459"/>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85" w:id="460"/>
    <w:p>
      <w:pPr>
        <w:spacing w:after="0"/>
        <w:ind w:left="0"/>
        <w:jc w:val="left"/>
      </w:pPr>
      <w:r>
        <w:rPr>
          <w:rFonts w:ascii="Times New Roman"/>
          <w:b/>
          <w:i w:val="false"/>
          <w:color w:val="000000"/>
        </w:rPr>
        <w:t xml:space="preserve"> Журнал возврата и замены готовой пищевой продукции</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продукта/блюда, объем/количество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выявления факта недоброкачественности, несоответствия требуемым параметрам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возврата/замены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возврата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 за организацию питания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экспедитора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87" w:id="461"/>
    <w:p>
      <w:pPr>
        <w:spacing w:after="0"/>
        <w:ind w:left="0"/>
        <w:jc w:val="left"/>
      </w:pPr>
      <w:r>
        <w:rPr>
          <w:rFonts w:ascii="Times New Roman"/>
          <w:b/>
          <w:i w:val="false"/>
          <w:color w:val="000000"/>
        </w:rPr>
        <w:t xml:space="preserve"> Требования к ланч-пакету</w:t>
      </w:r>
    </w:p>
    <w:bookmarkEnd w:id="461"/>
    <w:bookmarkStart w:name="z488" w:id="462"/>
    <w:p>
      <w:pPr>
        <w:spacing w:after="0"/>
        <w:ind w:left="0"/>
        <w:jc w:val="both"/>
      </w:pPr>
      <w:r>
        <w:rPr>
          <w:rFonts w:ascii="Times New Roman"/>
          <w:b w:val="false"/>
          <w:i w:val="false"/>
          <w:color w:val="000000"/>
          <w:sz w:val="28"/>
        </w:rPr>
        <w:t>
      Ланч-пакет состоит из:</w:t>
      </w:r>
    </w:p>
    <w:bookmarkEnd w:id="462"/>
    <w:bookmarkStart w:name="z489" w:id="463"/>
    <w:p>
      <w:pPr>
        <w:spacing w:after="0"/>
        <w:ind w:left="0"/>
        <w:jc w:val="both"/>
      </w:pPr>
      <w:r>
        <w:rPr>
          <w:rFonts w:ascii="Times New Roman"/>
          <w:b w:val="false"/>
          <w:i w:val="false"/>
          <w:color w:val="000000"/>
          <w:sz w:val="28"/>
        </w:rPr>
        <w:t>
      1) закрытого горячего бутерброда на основе хлеба, питы или лаваша, промазанных маслом сливочным, с включением отварных порционно нарезанных мяса говядины/конины/грудки куриной/индейки/сыра полутвердого, отварных или сырых овощей, зелени, завернутого в пергамент;</w:t>
      </w:r>
    </w:p>
    <w:bookmarkEnd w:id="463"/>
    <w:bookmarkStart w:name="z490" w:id="464"/>
    <w:p>
      <w:pPr>
        <w:spacing w:after="0"/>
        <w:ind w:left="0"/>
        <w:jc w:val="both"/>
      </w:pPr>
      <w:r>
        <w:rPr>
          <w:rFonts w:ascii="Times New Roman"/>
          <w:b w:val="false"/>
          <w:i w:val="false"/>
          <w:color w:val="000000"/>
          <w:sz w:val="28"/>
        </w:rPr>
        <w:t>
      2) кисломолочного продукта (йогурта) промышленного изготовления мелкой расфасовки;</w:t>
      </w:r>
    </w:p>
    <w:bookmarkEnd w:id="464"/>
    <w:bookmarkStart w:name="z491" w:id="465"/>
    <w:p>
      <w:pPr>
        <w:spacing w:after="0"/>
        <w:ind w:left="0"/>
        <w:jc w:val="both"/>
      </w:pPr>
      <w:r>
        <w:rPr>
          <w:rFonts w:ascii="Times New Roman"/>
          <w:b w:val="false"/>
          <w:i w:val="false"/>
          <w:color w:val="000000"/>
          <w:sz w:val="28"/>
        </w:rPr>
        <w:t>
      3) сезонного фрукта;</w:t>
      </w:r>
    </w:p>
    <w:bookmarkEnd w:id="465"/>
    <w:bookmarkStart w:name="z492" w:id="466"/>
    <w:p>
      <w:pPr>
        <w:spacing w:after="0"/>
        <w:ind w:left="0"/>
        <w:jc w:val="both"/>
      </w:pPr>
      <w:r>
        <w:rPr>
          <w:rFonts w:ascii="Times New Roman"/>
          <w:b w:val="false"/>
          <w:i w:val="false"/>
          <w:color w:val="000000"/>
          <w:sz w:val="28"/>
        </w:rPr>
        <w:t>
      4) напитка (молока, кефира, напитка из шиповника, сухофруктов, ягод).</w:t>
      </w:r>
    </w:p>
    <w:bookmarkEnd w:id="466"/>
    <w:bookmarkStart w:name="z493" w:id="467"/>
    <w:p>
      <w:pPr>
        <w:spacing w:after="0"/>
        <w:ind w:left="0"/>
        <w:jc w:val="both"/>
      </w:pPr>
      <w:r>
        <w:rPr>
          <w:rFonts w:ascii="Times New Roman"/>
          <w:b w:val="false"/>
          <w:i w:val="false"/>
          <w:color w:val="000000"/>
          <w:sz w:val="28"/>
        </w:rPr>
        <w:t>
      Время с момента изготовления до момента реализации ланч-пакетов составляет не более 2 часов. Перед раздачей бутерброды разогревают в духовке при температуре 180-200°С в течение 8-10 минут.</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95" w:id="468"/>
    <w:p>
      <w:pPr>
        <w:spacing w:after="0"/>
        <w:ind w:left="0"/>
        <w:jc w:val="left"/>
      </w:pPr>
      <w:r>
        <w:rPr>
          <w:rFonts w:ascii="Times New Roman"/>
          <w:b/>
          <w:i w:val="false"/>
          <w:color w:val="000000"/>
        </w:rPr>
        <w:t xml:space="preserve"> Особенности обеспечения питанием учащихся/воспитанников с особыми диетическими потребностями в организациях образования</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особых диетических потребностей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обязательного предоставления воспитанникам/учащимся, их законным представителям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энергетической ценности блюд (калорийности)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ограничение пищевых продуктов, их количества или замена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в блюде, напитках, в одном приеме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аллергия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аллергенов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пищевой аллерген,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(непереносимо сть глютена)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глютена и его следов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глютен и его следы,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Лактазная недостаточность (непереносимо сть лактозы)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лактозы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лактозу,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нарушения метаболизма (фенилкетонурия)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растительного или животного белка в блюде или напитке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диетическое питание на основании рекомендаций лечащего врача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97" w:id="469"/>
    <w:p>
      <w:pPr>
        <w:spacing w:after="0"/>
        <w:ind w:left="0"/>
        <w:jc w:val="left"/>
      </w:pPr>
      <w:r>
        <w:rPr>
          <w:rFonts w:ascii="Times New Roman"/>
          <w:b/>
          <w:i w:val="false"/>
          <w:color w:val="000000"/>
        </w:rPr>
        <w:t xml:space="preserve"> Информация о содержании в готовых блюдах/изделиях веществ, которые приводят к аллергическим реакциям или непереносимости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аллергена или непереносимого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индексов аллергенов или непереносимых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или его следы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и аспартам-ацесульфама соль</w:t>
            </w:r>
          </w:p>
        </w:tc>
      </w:tr>
    </w:tbl>
    <w:p>
      <w:pPr>
        <w:spacing w:after="0"/>
        <w:ind w:left="0"/>
        <w:jc w:val="both"/>
      </w:pPr>
      <w:bookmarkStart w:name="z498" w:id="470"/>
      <w:r>
        <w:rPr>
          <w:rFonts w:ascii="Times New Roman"/>
          <w:b w:val="false"/>
          <w:i w:val="false"/>
          <w:color w:val="000000"/>
          <w:sz w:val="28"/>
        </w:rPr>
        <w:t>
      Примечание:</w:t>
      </w:r>
    </w:p>
    <w:bookmarkEnd w:id="470"/>
    <w:p>
      <w:pPr>
        <w:spacing w:after="0"/>
        <w:ind w:left="0"/>
        <w:jc w:val="both"/>
      </w:pPr>
      <w:r>
        <w:rPr>
          <w:rFonts w:ascii="Times New Roman"/>
          <w:b w:val="false"/>
          <w:i w:val="false"/>
          <w:color w:val="000000"/>
          <w:sz w:val="28"/>
        </w:rPr>
        <w:t>1. Информация о наличии в составе готового блюда/изделия аллергена или непереносимого вещества обязательно указывается в меню соответствующим индексом в скобках после названия готового блюда/изделия (творожники со сметаной (Л, МП), что указывает на наличие в блюде лактозы и молочных продуктов)</w:t>
      </w:r>
    </w:p>
    <w:p>
      <w:pPr>
        <w:spacing w:after="0"/>
        <w:ind w:left="0"/>
        <w:jc w:val="both"/>
      </w:pPr>
      <w:r>
        <w:rPr>
          <w:rFonts w:ascii="Times New Roman"/>
          <w:b w:val="false"/>
          <w:i w:val="false"/>
          <w:color w:val="000000"/>
          <w:sz w:val="28"/>
        </w:rPr>
        <w:t>2. Информация с расшифровкой индексов аллергенов или непереносимых веществ размещается около меню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500" w:id="471"/>
    <w:p>
      <w:pPr>
        <w:spacing w:after="0"/>
        <w:ind w:left="0"/>
        <w:jc w:val="left"/>
      </w:pPr>
      <w:r>
        <w:rPr>
          <w:rFonts w:ascii="Times New Roman"/>
          <w:b/>
          <w:i w:val="false"/>
          <w:color w:val="000000"/>
        </w:rPr>
        <w:t xml:space="preserve"> Пищевые продукты, содержащие глютен</w:t>
      </w:r>
    </w:p>
    <w:bookmarkEnd w:id="471"/>
    <w:bookmarkStart w:name="z501" w:id="472"/>
    <w:p>
      <w:pPr>
        <w:spacing w:after="0"/>
        <w:ind w:left="0"/>
        <w:jc w:val="both"/>
      </w:pPr>
      <w:r>
        <w:rPr>
          <w:rFonts w:ascii="Times New Roman"/>
          <w:b w:val="false"/>
          <w:i w:val="false"/>
          <w:color w:val="000000"/>
          <w:sz w:val="28"/>
        </w:rPr>
        <w:t>
      1) пшеница, в том числе манная крупа, булгур, кус-кус;</w:t>
      </w:r>
    </w:p>
    <w:bookmarkEnd w:id="472"/>
    <w:bookmarkStart w:name="z502" w:id="473"/>
    <w:p>
      <w:pPr>
        <w:spacing w:after="0"/>
        <w:ind w:left="0"/>
        <w:jc w:val="both"/>
      </w:pPr>
      <w:r>
        <w:rPr>
          <w:rFonts w:ascii="Times New Roman"/>
          <w:b w:val="false"/>
          <w:i w:val="false"/>
          <w:color w:val="000000"/>
          <w:sz w:val="28"/>
        </w:rPr>
        <w:t>
      2) рожь;</w:t>
      </w:r>
    </w:p>
    <w:bookmarkEnd w:id="473"/>
    <w:bookmarkStart w:name="z503" w:id="474"/>
    <w:p>
      <w:pPr>
        <w:spacing w:after="0"/>
        <w:ind w:left="0"/>
        <w:jc w:val="both"/>
      </w:pPr>
      <w:r>
        <w:rPr>
          <w:rFonts w:ascii="Times New Roman"/>
          <w:b w:val="false"/>
          <w:i w:val="false"/>
          <w:color w:val="000000"/>
          <w:sz w:val="28"/>
        </w:rPr>
        <w:t>
      3) ячмень;</w:t>
      </w:r>
    </w:p>
    <w:bookmarkEnd w:id="474"/>
    <w:bookmarkStart w:name="z504" w:id="475"/>
    <w:p>
      <w:pPr>
        <w:spacing w:after="0"/>
        <w:ind w:left="0"/>
        <w:jc w:val="both"/>
      </w:pPr>
      <w:r>
        <w:rPr>
          <w:rFonts w:ascii="Times New Roman"/>
          <w:b w:val="false"/>
          <w:i w:val="false"/>
          <w:color w:val="000000"/>
          <w:sz w:val="28"/>
        </w:rPr>
        <w:t>
      4) овес;</w:t>
      </w:r>
    </w:p>
    <w:bookmarkEnd w:id="475"/>
    <w:bookmarkStart w:name="z505" w:id="476"/>
    <w:p>
      <w:pPr>
        <w:spacing w:after="0"/>
        <w:ind w:left="0"/>
        <w:jc w:val="both"/>
      </w:pPr>
      <w:r>
        <w:rPr>
          <w:rFonts w:ascii="Times New Roman"/>
          <w:b w:val="false"/>
          <w:i w:val="false"/>
          <w:color w:val="000000"/>
          <w:sz w:val="28"/>
        </w:rPr>
        <w:t>
      5) тритикале;</w:t>
      </w:r>
    </w:p>
    <w:bookmarkEnd w:id="476"/>
    <w:bookmarkStart w:name="z506" w:id="477"/>
    <w:p>
      <w:pPr>
        <w:spacing w:after="0"/>
        <w:ind w:left="0"/>
        <w:jc w:val="both"/>
      </w:pPr>
      <w:r>
        <w:rPr>
          <w:rFonts w:ascii="Times New Roman"/>
          <w:b w:val="false"/>
          <w:i w:val="false"/>
          <w:color w:val="000000"/>
          <w:sz w:val="28"/>
        </w:rPr>
        <w:t>
      6) хлеб, хлебобулочные и кондитерские изделия, в составе которых есть пшеничная, ржаная, ячменная, овсяная мука, крахмал (в маркировке которого указано, что в его составе могут быть следы глютена), ячменная патока;</w:t>
      </w:r>
    </w:p>
    <w:bookmarkEnd w:id="477"/>
    <w:bookmarkStart w:name="z507" w:id="478"/>
    <w:p>
      <w:pPr>
        <w:spacing w:after="0"/>
        <w:ind w:left="0"/>
        <w:jc w:val="both"/>
      </w:pPr>
      <w:r>
        <w:rPr>
          <w:rFonts w:ascii="Times New Roman"/>
          <w:b w:val="false"/>
          <w:i w:val="false"/>
          <w:color w:val="000000"/>
          <w:sz w:val="28"/>
        </w:rPr>
        <w:t>
      7) макаронные изделия, в составе которых есть пшеничная, ржаная, овсяная мука, крахмал (в маркировке которого указано, что в его составе могут быть следы глютена);</w:t>
      </w:r>
    </w:p>
    <w:bookmarkEnd w:id="478"/>
    <w:bookmarkStart w:name="z508" w:id="479"/>
    <w:p>
      <w:pPr>
        <w:spacing w:after="0"/>
        <w:ind w:left="0"/>
        <w:jc w:val="both"/>
      </w:pPr>
      <w:r>
        <w:rPr>
          <w:rFonts w:ascii="Times New Roman"/>
          <w:b w:val="false"/>
          <w:i w:val="false"/>
          <w:color w:val="000000"/>
          <w:sz w:val="28"/>
        </w:rPr>
        <w:t>
      8) блюда и изделия из мяса, рыбы, в составе которых есть пшеничная, ржаная, ячменная, овсяная мука, крахмал (в маркировке которого указано, что в его составе могут быть следы глютена);</w:t>
      </w:r>
    </w:p>
    <w:bookmarkEnd w:id="479"/>
    <w:bookmarkStart w:name="z509" w:id="480"/>
    <w:p>
      <w:pPr>
        <w:spacing w:after="0"/>
        <w:ind w:left="0"/>
        <w:jc w:val="both"/>
      </w:pPr>
      <w:r>
        <w:rPr>
          <w:rFonts w:ascii="Times New Roman"/>
          <w:b w:val="false"/>
          <w:i w:val="false"/>
          <w:color w:val="000000"/>
          <w:sz w:val="28"/>
        </w:rPr>
        <w:t>
      9) молочные продукты, в составе которых есть пшеница, рожь, ячмень или овес;</w:t>
      </w:r>
    </w:p>
    <w:bookmarkEnd w:id="480"/>
    <w:bookmarkStart w:name="z510" w:id="481"/>
    <w:p>
      <w:pPr>
        <w:spacing w:after="0"/>
        <w:ind w:left="0"/>
        <w:jc w:val="both"/>
      </w:pPr>
      <w:r>
        <w:rPr>
          <w:rFonts w:ascii="Times New Roman"/>
          <w:b w:val="false"/>
          <w:i w:val="false"/>
          <w:color w:val="000000"/>
          <w:sz w:val="28"/>
        </w:rPr>
        <w:t>
      10) напитки на основе солода ячменя, пшеницы или ржи;</w:t>
      </w:r>
    </w:p>
    <w:bookmarkEnd w:id="481"/>
    <w:bookmarkStart w:name="z511" w:id="482"/>
    <w:p>
      <w:pPr>
        <w:spacing w:after="0"/>
        <w:ind w:left="0"/>
        <w:jc w:val="both"/>
      </w:pPr>
      <w:r>
        <w:rPr>
          <w:rFonts w:ascii="Times New Roman"/>
          <w:b w:val="false"/>
          <w:i w:val="false"/>
          <w:color w:val="000000"/>
          <w:sz w:val="28"/>
        </w:rPr>
        <w:t>
      11) напитки из обжаренного зерна (ячменя, ржи, пшеницы) и цикория.</w:t>
      </w:r>
    </w:p>
    <w:bookmarkEnd w:id="482"/>
    <w:bookmarkStart w:name="z512" w:id="483"/>
    <w:p>
      <w:pPr>
        <w:spacing w:after="0"/>
        <w:ind w:left="0"/>
        <w:jc w:val="both"/>
      </w:pPr>
      <w:r>
        <w:rPr>
          <w:rFonts w:ascii="Times New Roman"/>
          <w:b w:val="false"/>
          <w:i w:val="false"/>
          <w:color w:val="000000"/>
          <w:sz w:val="28"/>
        </w:rPr>
        <w:t>
      1. Пищевые продукты, в маркировке которых указано наличие следов глютена</w:t>
      </w:r>
    </w:p>
    <w:bookmarkEnd w:id="483"/>
    <w:bookmarkStart w:name="z513" w:id="484"/>
    <w:p>
      <w:pPr>
        <w:spacing w:after="0"/>
        <w:ind w:left="0"/>
        <w:jc w:val="both"/>
      </w:pPr>
      <w:r>
        <w:rPr>
          <w:rFonts w:ascii="Times New Roman"/>
          <w:b w:val="false"/>
          <w:i w:val="false"/>
          <w:color w:val="000000"/>
          <w:sz w:val="28"/>
        </w:rPr>
        <w:t>
      1) кетчупы, горчица;</w:t>
      </w:r>
    </w:p>
    <w:bookmarkEnd w:id="484"/>
    <w:bookmarkStart w:name="z514" w:id="485"/>
    <w:p>
      <w:pPr>
        <w:spacing w:after="0"/>
        <w:ind w:left="0"/>
        <w:jc w:val="both"/>
      </w:pPr>
      <w:r>
        <w:rPr>
          <w:rFonts w:ascii="Times New Roman"/>
          <w:b w:val="false"/>
          <w:i w:val="false"/>
          <w:color w:val="000000"/>
          <w:sz w:val="28"/>
        </w:rPr>
        <w:t>
      2) молочные продукты;</w:t>
      </w:r>
    </w:p>
    <w:bookmarkEnd w:id="485"/>
    <w:bookmarkStart w:name="z515" w:id="486"/>
    <w:p>
      <w:pPr>
        <w:spacing w:after="0"/>
        <w:ind w:left="0"/>
        <w:jc w:val="both"/>
      </w:pPr>
      <w:r>
        <w:rPr>
          <w:rFonts w:ascii="Times New Roman"/>
          <w:b w:val="false"/>
          <w:i w:val="false"/>
          <w:color w:val="000000"/>
          <w:sz w:val="28"/>
        </w:rPr>
        <w:t>
      3) изделия из картофеля и кукурузы;</w:t>
      </w:r>
    </w:p>
    <w:bookmarkEnd w:id="486"/>
    <w:bookmarkStart w:name="z516" w:id="487"/>
    <w:p>
      <w:pPr>
        <w:spacing w:after="0"/>
        <w:ind w:left="0"/>
        <w:jc w:val="both"/>
      </w:pPr>
      <w:r>
        <w:rPr>
          <w:rFonts w:ascii="Times New Roman"/>
          <w:b w:val="false"/>
          <w:i w:val="false"/>
          <w:color w:val="000000"/>
          <w:sz w:val="28"/>
        </w:rPr>
        <w:t>
      4) гранулированный чай, растворимые какао-смеси;</w:t>
      </w:r>
    </w:p>
    <w:bookmarkEnd w:id="487"/>
    <w:bookmarkStart w:name="z517" w:id="488"/>
    <w:p>
      <w:pPr>
        <w:spacing w:after="0"/>
        <w:ind w:left="0"/>
        <w:jc w:val="both"/>
      </w:pPr>
      <w:r>
        <w:rPr>
          <w:rFonts w:ascii="Times New Roman"/>
          <w:b w:val="false"/>
          <w:i w:val="false"/>
          <w:color w:val="000000"/>
          <w:sz w:val="28"/>
        </w:rPr>
        <w:t>
      5) сухие пряности;</w:t>
      </w:r>
    </w:p>
    <w:bookmarkEnd w:id="488"/>
    <w:bookmarkStart w:name="z518" w:id="489"/>
    <w:p>
      <w:pPr>
        <w:spacing w:after="0"/>
        <w:ind w:left="0"/>
        <w:jc w:val="both"/>
      </w:pPr>
      <w:r>
        <w:rPr>
          <w:rFonts w:ascii="Times New Roman"/>
          <w:b w:val="false"/>
          <w:i w:val="false"/>
          <w:color w:val="000000"/>
          <w:sz w:val="28"/>
        </w:rPr>
        <w:t>
      6) сушеные овощи и фрукты;</w:t>
      </w:r>
    </w:p>
    <w:bookmarkEnd w:id="489"/>
    <w:bookmarkStart w:name="z519" w:id="490"/>
    <w:p>
      <w:pPr>
        <w:spacing w:after="0"/>
        <w:ind w:left="0"/>
        <w:jc w:val="both"/>
      </w:pPr>
      <w:r>
        <w:rPr>
          <w:rFonts w:ascii="Times New Roman"/>
          <w:b w:val="false"/>
          <w:i w:val="false"/>
          <w:color w:val="000000"/>
          <w:sz w:val="28"/>
        </w:rPr>
        <w:t>
      7) шоколад.</w:t>
      </w:r>
    </w:p>
    <w:bookmarkEnd w:id="490"/>
    <w:bookmarkStart w:name="z520" w:id="491"/>
    <w:p>
      <w:pPr>
        <w:spacing w:after="0"/>
        <w:ind w:left="0"/>
        <w:jc w:val="both"/>
      </w:pPr>
      <w:r>
        <w:rPr>
          <w:rFonts w:ascii="Times New Roman"/>
          <w:b w:val="false"/>
          <w:i w:val="false"/>
          <w:color w:val="000000"/>
          <w:sz w:val="28"/>
        </w:rPr>
        <w:t>
      2. Перечень пищевых продуктов, не содержащих глютен</w:t>
      </w:r>
    </w:p>
    <w:bookmarkEnd w:id="491"/>
    <w:bookmarkStart w:name="z521" w:id="492"/>
    <w:p>
      <w:pPr>
        <w:spacing w:after="0"/>
        <w:ind w:left="0"/>
        <w:jc w:val="both"/>
      </w:pPr>
      <w:r>
        <w:rPr>
          <w:rFonts w:ascii="Times New Roman"/>
          <w:b w:val="false"/>
          <w:i w:val="false"/>
          <w:color w:val="000000"/>
          <w:sz w:val="28"/>
        </w:rPr>
        <w:t>
      1) овощи;</w:t>
      </w:r>
    </w:p>
    <w:bookmarkEnd w:id="492"/>
    <w:bookmarkStart w:name="z522" w:id="493"/>
    <w:p>
      <w:pPr>
        <w:spacing w:after="0"/>
        <w:ind w:left="0"/>
        <w:jc w:val="both"/>
      </w:pPr>
      <w:r>
        <w:rPr>
          <w:rFonts w:ascii="Times New Roman"/>
          <w:b w:val="false"/>
          <w:i w:val="false"/>
          <w:color w:val="000000"/>
          <w:sz w:val="28"/>
        </w:rPr>
        <w:t>
      2) картофель;</w:t>
      </w:r>
    </w:p>
    <w:bookmarkEnd w:id="493"/>
    <w:bookmarkStart w:name="z523" w:id="494"/>
    <w:p>
      <w:pPr>
        <w:spacing w:after="0"/>
        <w:ind w:left="0"/>
        <w:jc w:val="both"/>
      </w:pPr>
      <w:r>
        <w:rPr>
          <w:rFonts w:ascii="Times New Roman"/>
          <w:b w:val="false"/>
          <w:i w:val="false"/>
          <w:color w:val="000000"/>
          <w:sz w:val="28"/>
        </w:rPr>
        <w:t>
      3) кукуруза;</w:t>
      </w:r>
    </w:p>
    <w:bookmarkEnd w:id="494"/>
    <w:bookmarkStart w:name="z524" w:id="495"/>
    <w:p>
      <w:pPr>
        <w:spacing w:after="0"/>
        <w:ind w:left="0"/>
        <w:jc w:val="both"/>
      </w:pPr>
      <w:r>
        <w:rPr>
          <w:rFonts w:ascii="Times New Roman"/>
          <w:b w:val="false"/>
          <w:i w:val="false"/>
          <w:color w:val="000000"/>
          <w:sz w:val="28"/>
        </w:rPr>
        <w:t>
      4) тыква;</w:t>
      </w:r>
    </w:p>
    <w:bookmarkEnd w:id="495"/>
    <w:bookmarkStart w:name="z525" w:id="496"/>
    <w:p>
      <w:pPr>
        <w:spacing w:after="0"/>
        <w:ind w:left="0"/>
        <w:jc w:val="both"/>
      </w:pPr>
      <w:r>
        <w:rPr>
          <w:rFonts w:ascii="Times New Roman"/>
          <w:b w:val="false"/>
          <w:i w:val="false"/>
          <w:color w:val="000000"/>
          <w:sz w:val="28"/>
        </w:rPr>
        <w:t>
      5) фрукты;</w:t>
      </w:r>
    </w:p>
    <w:bookmarkEnd w:id="496"/>
    <w:bookmarkStart w:name="z526" w:id="497"/>
    <w:p>
      <w:pPr>
        <w:spacing w:after="0"/>
        <w:ind w:left="0"/>
        <w:jc w:val="both"/>
      </w:pPr>
      <w:r>
        <w:rPr>
          <w:rFonts w:ascii="Times New Roman"/>
          <w:b w:val="false"/>
          <w:i w:val="false"/>
          <w:color w:val="000000"/>
          <w:sz w:val="28"/>
        </w:rPr>
        <w:t>
      6) ягоды;</w:t>
      </w:r>
    </w:p>
    <w:bookmarkEnd w:id="497"/>
    <w:bookmarkStart w:name="z527" w:id="498"/>
    <w:p>
      <w:pPr>
        <w:spacing w:after="0"/>
        <w:ind w:left="0"/>
        <w:jc w:val="both"/>
      </w:pPr>
      <w:r>
        <w:rPr>
          <w:rFonts w:ascii="Times New Roman"/>
          <w:b w:val="false"/>
          <w:i w:val="false"/>
          <w:color w:val="000000"/>
          <w:sz w:val="28"/>
        </w:rPr>
        <w:t>
      7) бобовые;</w:t>
      </w:r>
    </w:p>
    <w:bookmarkEnd w:id="498"/>
    <w:bookmarkStart w:name="z528" w:id="499"/>
    <w:p>
      <w:pPr>
        <w:spacing w:after="0"/>
        <w:ind w:left="0"/>
        <w:jc w:val="both"/>
      </w:pPr>
      <w:r>
        <w:rPr>
          <w:rFonts w:ascii="Times New Roman"/>
          <w:b w:val="false"/>
          <w:i w:val="false"/>
          <w:color w:val="000000"/>
          <w:sz w:val="28"/>
        </w:rPr>
        <w:t>
      8) злаковые: рис, киноа, пшено, амарант, сорго;</w:t>
      </w:r>
    </w:p>
    <w:bookmarkEnd w:id="499"/>
    <w:bookmarkStart w:name="z529" w:id="500"/>
    <w:p>
      <w:pPr>
        <w:spacing w:after="0"/>
        <w:ind w:left="0"/>
        <w:jc w:val="both"/>
      </w:pPr>
      <w:r>
        <w:rPr>
          <w:rFonts w:ascii="Times New Roman"/>
          <w:b w:val="false"/>
          <w:i w:val="false"/>
          <w:color w:val="000000"/>
          <w:sz w:val="28"/>
        </w:rPr>
        <w:t>
      9) орехи;</w:t>
      </w:r>
    </w:p>
    <w:bookmarkEnd w:id="500"/>
    <w:bookmarkStart w:name="z530" w:id="501"/>
    <w:p>
      <w:pPr>
        <w:spacing w:after="0"/>
        <w:ind w:left="0"/>
        <w:jc w:val="both"/>
      </w:pPr>
      <w:r>
        <w:rPr>
          <w:rFonts w:ascii="Times New Roman"/>
          <w:b w:val="false"/>
          <w:i w:val="false"/>
          <w:color w:val="000000"/>
          <w:sz w:val="28"/>
        </w:rPr>
        <w:t>
      10) гречка;</w:t>
      </w:r>
    </w:p>
    <w:bookmarkEnd w:id="501"/>
    <w:bookmarkStart w:name="z531" w:id="502"/>
    <w:p>
      <w:pPr>
        <w:spacing w:after="0"/>
        <w:ind w:left="0"/>
        <w:jc w:val="both"/>
      </w:pPr>
      <w:r>
        <w:rPr>
          <w:rFonts w:ascii="Times New Roman"/>
          <w:b w:val="false"/>
          <w:i w:val="false"/>
          <w:color w:val="000000"/>
          <w:sz w:val="28"/>
        </w:rPr>
        <w:t>
      11) семена;</w:t>
      </w:r>
    </w:p>
    <w:bookmarkEnd w:id="502"/>
    <w:bookmarkStart w:name="z532" w:id="503"/>
    <w:p>
      <w:pPr>
        <w:spacing w:after="0"/>
        <w:ind w:left="0"/>
        <w:jc w:val="both"/>
      </w:pPr>
      <w:r>
        <w:rPr>
          <w:rFonts w:ascii="Times New Roman"/>
          <w:b w:val="false"/>
          <w:i w:val="false"/>
          <w:color w:val="000000"/>
          <w:sz w:val="28"/>
        </w:rPr>
        <w:t>
      12) яйца;</w:t>
      </w:r>
    </w:p>
    <w:bookmarkEnd w:id="503"/>
    <w:bookmarkStart w:name="z533" w:id="504"/>
    <w:p>
      <w:pPr>
        <w:spacing w:after="0"/>
        <w:ind w:left="0"/>
        <w:jc w:val="both"/>
      </w:pPr>
      <w:r>
        <w:rPr>
          <w:rFonts w:ascii="Times New Roman"/>
          <w:b w:val="false"/>
          <w:i w:val="false"/>
          <w:color w:val="000000"/>
          <w:sz w:val="28"/>
        </w:rPr>
        <w:t>
      13) мясо</w:t>
      </w:r>
    </w:p>
    <w:bookmarkEnd w:id="504"/>
    <w:bookmarkStart w:name="z534" w:id="505"/>
    <w:p>
      <w:pPr>
        <w:spacing w:after="0"/>
        <w:ind w:left="0"/>
        <w:jc w:val="both"/>
      </w:pPr>
      <w:r>
        <w:rPr>
          <w:rFonts w:ascii="Times New Roman"/>
          <w:b w:val="false"/>
          <w:i w:val="false"/>
          <w:color w:val="000000"/>
          <w:sz w:val="28"/>
        </w:rPr>
        <w:t>
      14) рыба;</w:t>
      </w:r>
    </w:p>
    <w:bookmarkEnd w:id="505"/>
    <w:bookmarkStart w:name="z535" w:id="506"/>
    <w:p>
      <w:pPr>
        <w:spacing w:after="0"/>
        <w:ind w:left="0"/>
        <w:jc w:val="both"/>
      </w:pPr>
      <w:r>
        <w:rPr>
          <w:rFonts w:ascii="Times New Roman"/>
          <w:b w:val="false"/>
          <w:i w:val="false"/>
          <w:color w:val="000000"/>
          <w:sz w:val="28"/>
        </w:rPr>
        <w:t>
      15) молочные продукты;</w:t>
      </w:r>
    </w:p>
    <w:bookmarkEnd w:id="506"/>
    <w:bookmarkStart w:name="z536" w:id="507"/>
    <w:p>
      <w:pPr>
        <w:spacing w:after="0"/>
        <w:ind w:left="0"/>
        <w:jc w:val="both"/>
      </w:pPr>
      <w:r>
        <w:rPr>
          <w:rFonts w:ascii="Times New Roman"/>
          <w:b w:val="false"/>
          <w:i w:val="false"/>
          <w:color w:val="000000"/>
          <w:sz w:val="28"/>
        </w:rPr>
        <w:t>
      16) растительное масло;</w:t>
      </w:r>
    </w:p>
    <w:bookmarkEnd w:id="507"/>
    <w:bookmarkStart w:name="z537" w:id="508"/>
    <w:p>
      <w:pPr>
        <w:spacing w:after="0"/>
        <w:ind w:left="0"/>
        <w:jc w:val="both"/>
      </w:pPr>
      <w:r>
        <w:rPr>
          <w:rFonts w:ascii="Times New Roman"/>
          <w:b w:val="false"/>
          <w:i w:val="false"/>
          <w:color w:val="000000"/>
          <w:sz w:val="28"/>
        </w:rPr>
        <w:t>
      17) вода;</w:t>
      </w:r>
    </w:p>
    <w:bookmarkEnd w:id="508"/>
    <w:bookmarkStart w:name="z538" w:id="509"/>
    <w:p>
      <w:pPr>
        <w:spacing w:after="0"/>
        <w:ind w:left="0"/>
        <w:jc w:val="both"/>
      </w:pPr>
      <w:r>
        <w:rPr>
          <w:rFonts w:ascii="Times New Roman"/>
          <w:b w:val="false"/>
          <w:i w:val="false"/>
          <w:color w:val="000000"/>
          <w:sz w:val="28"/>
        </w:rPr>
        <w:t>
      18) фруктовый и овощной сок;</w:t>
      </w:r>
    </w:p>
    <w:bookmarkEnd w:id="509"/>
    <w:bookmarkStart w:name="z539" w:id="510"/>
    <w:p>
      <w:pPr>
        <w:spacing w:after="0"/>
        <w:ind w:left="0"/>
        <w:jc w:val="both"/>
      </w:pPr>
      <w:r>
        <w:rPr>
          <w:rFonts w:ascii="Times New Roman"/>
          <w:b w:val="false"/>
          <w:i w:val="false"/>
          <w:color w:val="000000"/>
          <w:sz w:val="28"/>
        </w:rPr>
        <w:t>
      19) чай;</w:t>
      </w:r>
    </w:p>
    <w:bookmarkEnd w:id="510"/>
    <w:bookmarkStart w:name="z540" w:id="511"/>
    <w:p>
      <w:pPr>
        <w:spacing w:after="0"/>
        <w:ind w:left="0"/>
        <w:jc w:val="both"/>
      </w:pPr>
      <w:r>
        <w:rPr>
          <w:rFonts w:ascii="Times New Roman"/>
          <w:b w:val="false"/>
          <w:i w:val="false"/>
          <w:color w:val="000000"/>
          <w:sz w:val="28"/>
        </w:rPr>
        <w:t>
      20) какао.</w:t>
      </w:r>
    </w:p>
    <w:bookmarkEnd w:id="5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